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ee27" w14:textId="068e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Луганск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12/120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Луганск ауылдық округінің бюджеті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23/199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Луганск ауылдық округінің бюджетінде аудандық бюджеттен берілетін 2024 жылға арналған субвенция көлемі 64 576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Луганск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23/199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Луганск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Луганск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