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1b2c" w14:textId="0f4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Мичурин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округінің бюджетінде аудандық бюджеттен берілетін 2024 жылға арналған субвенция көлемі 81 750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