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d1cb" w14:textId="4d9d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Черноярка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28 желтоқсандағы № 12/125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Черноярка ауылдық округінің бюджеті тиісінше 1, 2 және 3-қосымшаларына сәйкес, соның ішінде 2024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152 037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8 656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000000"/>
          <w:sz w:val="28"/>
        </w:rPr>
        <w:t>№ 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Черноярка ауылдық округінің бюджетінде аудандық бюджеттен берілетін 2024 жылға арналған субвенция көлемі 58 582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Черноярка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25.09.2024 </w:t>
      </w:r>
      <w:r>
        <w:rPr>
          <w:rFonts w:ascii="Times New Roman"/>
          <w:b w:val="false"/>
          <w:i w:val="false"/>
          <w:color w:val="ff0000"/>
          <w:sz w:val="28"/>
        </w:rPr>
        <w:t>№ 21/184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Черноярка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Черноярка ауылдық округінің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