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85ca" w14:textId="4678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2023 жылғы 17 қазандағы № 1-03-2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Павлодар ауданы Кемеңгер ауылдық округінің Кемеңгер ауылының аумағында жердің меншік иелері мен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Кемеңгер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"SilkNetCom"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желісін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2031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қазанына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ауылы, Кемеңгер ауылдық округі, Павлодар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