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7059" w14:textId="aa1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23 желтоқсандағы № 150/25 "2023-2025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25 қыркүйектегі № 40/7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"2023-2025 жылдарға арналған Успен аудандық бюджеті туралы" 2022 жылғы 23 желтоқсандағы № 150/25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175850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Успен аудандық бюджеті тиісінше 1, 2,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6 020 827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5 036 478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6 501 030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48 329,5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87 290,5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38 961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-528 532,5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528 532,5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46 861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99 724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443 786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2023 жылға арналған резерві 0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ауданының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