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331a5" w14:textId="2233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Ольгин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62/11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Ольгин ауылдық округінің аумағында жергілікті қоғамдастықтың бөлек жиындарын өткізудің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Ольгин ауылдық округінің жергілікті қоғамдастық жиынына қатысу үшін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62/11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Ольгин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Ольгин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Ольгин ауылдық округінің аумағында көшелер тұрғындарының жергілікті қоғамдастығының бөлек жиындарын өткізудің тәртібін белгілейді. </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Ольгин ауылдық округінің аумағы учаскелерге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көшелерден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Ольгин ауылдық округінің әкімі көшелер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Ольгин ауылдық округінің әкімі бұқаралық ақпарат құралдары арқылы немесе өзге де тәсілдермен (Ольгин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көшелерден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Ольгин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Ольгин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Ольгин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62/11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Ольгин ауылдық округінің жергілікті қоғамдастық жиынына қатысу үшін көшелер тұрғындары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Павлодар облысы Успен аудандық мәслихатының 11.04.2024 </w:t>
      </w:r>
      <w:r>
        <w:rPr>
          <w:rFonts w:ascii="Times New Roman"/>
          <w:b w:val="false"/>
          <w:i w:val="false"/>
          <w:color w:val="ff0000"/>
          <w:sz w:val="28"/>
        </w:rPr>
        <w:t>№ 95/17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және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және Жігер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Карабуринская және Отан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және Аманжол Шәмкенов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және Серпін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Бейбітшілік және Тұлпар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және 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және Казахстанская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