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1d1b" w14:textId="7f81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Новопокров ауылдық округінің аумағында жергілікті қоғамдастықтың бөлек жиындарын өткізудің қағидаларын және жергілікті қоғамдастық жиынына қатысу үшін көшелер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Успен аудандық мәслихатының 2023 жылғы 30 қарашадағы № 63/11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Новопокров ауылдық округінің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Успен ауданы Новопокров ауылдық округінің жергілікті қоғамдастық жиынына қатысу үшін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63/11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Успен ауданы Новопокров ауылдық округінің аумағында жергілікті қоғамдастықтың бөлек жиындарын өткізудің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Успен ауданы Новопокров ауылдық округінің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Успен ауданы Новопокров ауылдық округінің аумағында көшелер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Новопокров ауылдық округінің аумағы учаскелерге (көшелерге)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көшелерден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Новопокров ауылдық округінің әкімі көшелер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Новопокров ауылдық округінің әкімі бұқаралық ақпарат құралдары арқылы немесе өзге де тәсілдермен (Новопокров ауылдық округінде орналасқан ақпараттық стендтерде хабарландырулар, Instagram, WhatsApp әлеуметтік желілері арқылы жарияланымдар)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көшелерден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Новопокров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Новопокров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xml:space="preserve">
      9.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құрамға сәйкес бөлек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Новопокров ауылдық округі әкімінің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63/11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Новопокров ауылдық округінің жергілікті қоғамдастық жиынына қатысу үшін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Школьный тұйық көшесі, "Тәуелсіздікке 25 жыл"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