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6ccc" w14:textId="0146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Қозыкеткен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66/11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Қозыкеткен ауылдық округінің жергілікті қоғамдастықтың бөлек жиындарын өткізудің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Қозыкеткен ауылдық округінің жергілікті қоғамдастық жиынына қатысу үшін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66/11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Қозыкеткен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Қозыкеткен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Қозыкеткен ауылдық округінің аумағында көшелер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Қозыкеткен ауылдық округінің аумағы учаскелерге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көшелерден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Қозыкеткен ауылдық округінің әкімі көшелер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Қозыкеткен ауылдық округінің әкімі бұқаралық ақпарат құралдары арқылы немесе өзге де тәсілдермен (Қозыкеткен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көшелерден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Қозыкеткен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Қозыкеткен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Қозыкеткен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66/11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Қозыкеткен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Тойкен қажы, Жалайыр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Жамбыл Жабаев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Победа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Аманат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