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b17" w14:textId="46b4b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Успен ауданының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2023 жылғы 28 желтоқсандағы № 72/13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Успен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Успен ауылдық округінің бюджеті тиісінше 1, 2 және 3-қосымшаларға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363 498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306 786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2024-2026 жылдарға арналған Равнополь ауылдық округінің бюджеті тиісінше 4, 5 және 6-қосымшаларға сәйкес, соның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106 587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2024-2026 жылдарға арналған Ольгин ауылдық округінің бюджеті тиісінше 7, 8 және 9-қосымшаларға сәйкес, соның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109 114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2024-2026 жылдарға арналған Новопокров ауылдық округінің бюджеті тиісінше 10, 11 және 12-қосымшаларға сәйкес, соның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108 250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/26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2024-2026 жылдарға арналған Лозов ауылдық округінің бюджеті тиісінше 13, 14 және 15-қосымшаларға сәйкес, соның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138 047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2024-2026 жылдарға арналған Қоңырөзек ауылдық округінің бюджеті тиісінше 16, 17 және 18-қосымшаларға сәйкес, соның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222 644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2024-2026 жылдарға арналған Қозыкеткен ауылдық округінің бюджеті тиісінше 19, 20 және 21-қосымшаларға сәйкес, соның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00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Успен ауданының ауылдық округтерінің бюджеттерінде аудандық бюджеттен берілетін субвенциялардың көлемдері 309 436 мың теңге жалпы сомасында көзделсін, соның ішінде: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ауылдық округі – 59 820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 ауылдық округі – 44 113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 ауылдық округі – 44 916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 ауылдық округі – 37 317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 ауылдық округі – 52 085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Қоңырөзек ауылдық округі – 34 714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Қозыкеткен ауылдық округі – 36 471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Успен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Равнополь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Ольгин ауылдық округінің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Новопокров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Лозов ауылдық округінің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Қоңырөзек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Қозыкеткен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Павлодар облысы Успен аудандық мәслихатының 26.11.2024 </w:t>
      </w:r>
      <w:r>
        <w:rPr>
          <w:rFonts w:ascii="Times New Roman"/>
          <w:b w:val="false"/>
          <w:i w:val="false"/>
          <w:color w:val="ff0000"/>
          <w:sz w:val="28"/>
        </w:rPr>
        <w:t>№ 129 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