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29ba" w14:textId="4e52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2023 жылғы 21 қарашадағы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Шарбақты ауданының төтенше жағдайлардың алдын алу және жою жөніндегі аудандық комиссиясының 2023 жылғы 19 қарашадағы кезектен тыс жедел отырысының хаттамасына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Шарбақты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бойынша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