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e7a33" w14:textId="7de7a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– 2026 жылдарға арналған Шарбақты ауданының ауылдық округтерінің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2023 жылғы 28 желтоқсандағы № 60/17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Шарбақты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 – 2026 жылдарға арналған Александровка ауылдық округінің бюджеті тиісінше 1, 2 және 3-қосымшаларға сәйкес, соның ішінде 2024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151525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10685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140506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152074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Шарбақты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107/36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– 2026 жылдарға арналған Галкино ауылдық округінің бюджеті тиісінше 4, 5 және 6-қосымшаларға сәйкес, соның ішінде 2024 жылға арналған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268837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7543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261002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269831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994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Павлодар облысы Шарбақты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107/36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– 2026 жылдарға арналған Жылы-Бұлақ ауылдық округінің бюджеті тиісінше 7, 8 және 9-қосымшаларға сәйкес, соның ішінде 2024 жылға арналған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167747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–13316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153367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169615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1868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Павлодар облысы Шарбақты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107/36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– 2026 жылдарға арналған Орловка ауылдық округінің бюджеті тиісінше 10, 11 және 12-қосымшаларға сәйкес, соның ішінде 2024 жылға арналған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118097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110192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118681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Павлодар облысы Шарбақты аудандық мәслихатының 17.10.2024 </w:t>
      </w:r>
      <w:r>
        <w:rPr>
          <w:rFonts w:ascii="Times New Roman"/>
          <w:b w:val="false"/>
          <w:i w:val="false"/>
          <w:color w:val="000000"/>
          <w:sz w:val="28"/>
        </w:rPr>
        <w:t>№ 97/32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– 2026 жылдарға арналған Сосновка ауылдық округінің бюджеті тиісінше 13, 14 және 15-қосымшаларға сәйкес, соның ішінде 2024 жылға арналған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118286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106090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119248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962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Павлодар облысы Шарбақты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107/36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– 2026 жылдарға арналған Шалдай ауылдық округінің бюджеті тиісінше 16, 17 және 18-қосымшаларға сәйкес, соның ішінде 2024 жылға арналған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68816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13731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54206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69011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Павлодар облысы Шарбақты аудандық мәслихатының 17.10.2024 </w:t>
      </w:r>
      <w:r>
        <w:rPr>
          <w:rFonts w:ascii="Times New Roman"/>
          <w:b w:val="false"/>
          <w:i w:val="false"/>
          <w:color w:val="000000"/>
          <w:sz w:val="28"/>
        </w:rPr>
        <w:t>№ 97/32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 – 2026 жылдарға арналған Шарбақты ауылдық округінің бюджеті тиісінше 19, 20 және 21-қосымшаларға сәйкес, соның ішінде 2024 жылға арналған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837126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168738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664201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843702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-6576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6576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Павлодар облысы Шарбақты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107/36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2024 жылға арналған ауылдық округтердің бюджетінде аудан бюджетінен ауылдық округі бюджетіне берілетін субвенциялардың көлемі жалпы 323766 мың теңге сомада ескерілсін, соның ішінде: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Александровка – 48653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Галкино – 46637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Жылы-Бұлақ – 43165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Орловка – 29789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Сосновка – 51324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Шалдай – 37841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Шарбақты – 66357 мың теңге.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2024 жылға арналған ауылдық округтер бюджетінде жоғары тұрған бюджеттерден жалпы сомасы 1140456 мың теңге ағымдағы нысаналы трансферттер келесі мөлшерлерде ескерілсін: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122354 мың теңге – "Ауыл-ел бесігі" жобасы шеңберінде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73962 мың теңге – жарықтандыру жүйесін ұйымдастыруға және оның жұмыс істеуіне;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35848 мың теңге – балалар алаңдарын абаттандыруға;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214547 мың теңге – аумақты абаттандыруға;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71822 мың теңге – спорт ғимараттарын жөндеуге және орнатуға;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621530 мың теңге – автомобиль жолдарын күрделі, орташа және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393 мың теңге – мемлекеттік органдардың ағымдағы шығындарына.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2024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Смаилханова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Александровка ауылдық округінің бюджеті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Шарбақты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107/36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Александровка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Александровка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Галкино ауылдық округінің бюджеті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Павлодар облысы Шарбақты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107/36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Галкино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Галкино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Жылы-Бұлақ ауылдық округінің бюджеті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Павлодар облысы Шарбақты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107/36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Жылы-Бұлақ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Жылы-Бұлақ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Орловка ауылдық округінің бюджеті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Павлодар облысы Шарбақты аудандық мәслихатының 17.10.2024 </w:t>
      </w:r>
      <w:r>
        <w:rPr>
          <w:rFonts w:ascii="Times New Roman"/>
          <w:b w:val="false"/>
          <w:i w:val="false"/>
          <w:color w:val="ff0000"/>
          <w:sz w:val="28"/>
        </w:rPr>
        <w:t>№ 97/32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Орловка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Орловка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Сосновка ауылдық округінің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Павлодар облысы Шарбақты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107/36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Сосновка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Сосновка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Шалдай ауылдық округінің бюджеті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Павлодар облысы Шарбақты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107/36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Шалдай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Шалдай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Шарбақты ауылдық округінің бюджеті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Павлодар облысы Шарбақты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107/36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Шарбақты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Шарбақты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