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3203" w14:textId="b473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аудандары әкімдері аппараттарының ережелерін бекіту туралы</w:t>
      </w:r>
    </w:p>
    <w:p>
      <w:pPr>
        <w:spacing w:after="0"/>
        <w:ind w:left="0"/>
        <w:jc w:val="both"/>
      </w:pPr>
      <w:r>
        <w:rPr>
          <w:rFonts w:ascii="Times New Roman"/>
          <w:b w:val="false"/>
          <w:i w:val="false"/>
          <w:color w:val="000000"/>
          <w:sz w:val="28"/>
        </w:rPr>
        <w:t>Алматы қаласы әкімдігінің 2023 жылғы 30 қаңтардағы № 1/47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40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ҚАУЛЫ ЕТЕДІ:</w:t>
      </w:r>
    </w:p>
    <w:bookmarkStart w:name="z5" w:id="0"/>
    <w:p>
      <w:pPr>
        <w:spacing w:after="0"/>
        <w:ind w:left="0"/>
        <w:jc w:val="both"/>
      </w:pPr>
      <w:r>
        <w:rPr>
          <w:rFonts w:ascii="Times New Roman"/>
          <w:b w:val="false"/>
          <w:i w:val="false"/>
          <w:color w:val="000000"/>
          <w:sz w:val="28"/>
        </w:rPr>
        <w:t>
      1. Коммуналдық мемлекеттік мекемелердің ережелері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Алатау ауданы әкімінің аппараты"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қаласы Алмалы ауданы әкімінің аппараты"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қаласы Әуезов ауданы әкімінің аппараты"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"Алматы қаласы Бостандық ауданы әкімінің аппараты"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"Алматы қаласы Жетісу ауданы әкімінің аппараты"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"Алматы қаласы Медеу ауданы әкімінің аппараты"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"Алматы қаласы Наурызбай ауданы әкімінің аппараты"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"Алматы қаласы Түрксіб ауданы әкімінің аппараты" осы қаулының </w:t>
      </w:r>
      <w:r>
        <w:rPr>
          <w:rFonts w:ascii="Times New Roman"/>
          <w:b w:val="false"/>
          <w:i w:val="false"/>
          <w:color w:val="000000"/>
          <w:sz w:val="28"/>
        </w:rPr>
        <w:t>8 қосымшасына</w:t>
      </w:r>
      <w:r>
        <w:rPr>
          <w:rFonts w:ascii="Times New Roman"/>
          <w:b w:val="false"/>
          <w:i w:val="false"/>
          <w:color w:val="000000"/>
          <w:sz w:val="28"/>
        </w:rPr>
        <w:t xml:space="preserve"> сәйкес.</w:t>
      </w:r>
    </w:p>
    <w:bookmarkStart w:name="z14" w:id="1"/>
    <w:p>
      <w:pPr>
        <w:spacing w:after="0"/>
        <w:ind w:left="0"/>
        <w:jc w:val="both"/>
      </w:pPr>
      <w:r>
        <w:rPr>
          <w:rFonts w:ascii="Times New Roman"/>
          <w:b w:val="false"/>
          <w:i w:val="false"/>
          <w:color w:val="000000"/>
          <w:sz w:val="28"/>
        </w:rPr>
        <w:t>
      2. Алматы қаласы аудандары әкімдерінің аппараттары Қазақстан Республикасының заңнамасымен белгіленген тәртіпте:</w:t>
      </w:r>
    </w:p>
    <w:bookmarkEnd w:id="1"/>
    <w:bookmarkStart w:name="z15" w:id="2"/>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bookmarkEnd w:id="2"/>
    <w:bookmarkStart w:name="z16" w:id="3"/>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w:t>
      </w:r>
    </w:p>
    <w:bookmarkEnd w:id="3"/>
    <w:bookmarkStart w:name="z17" w:id="4"/>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4"/>
    <w:bookmarkStart w:name="z18" w:id="5"/>
    <w:p>
      <w:pPr>
        <w:spacing w:after="0"/>
        <w:ind w:left="0"/>
        <w:jc w:val="both"/>
      </w:pPr>
      <w:r>
        <w:rPr>
          <w:rFonts w:ascii="Times New Roman"/>
          <w:b w:val="false"/>
          <w:i w:val="false"/>
          <w:color w:val="000000"/>
          <w:sz w:val="28"/>
        </w:rPr>
        <w:t>
      3. Осы қаулының орындалуын бақылау Алматы қаласы әкімі аппараты басшысына жүктелсін.</w:t>
      </w:r>
    </w:p>
    <w:bookmarkEnd w:id="5"/>
    <w:bookmarkStart w:name="z19" w:id="6"/>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 1/47</w:t>
            </w:r>
            <w:r>
              <w:br/>
            </w:r>
            <w:r>
              <w:rPr>
                <w:rFonts w:ascii="Times New Roman"/>
                <w:b w:val="false"/>
                <w:i w:val="false"/>
                <w:color w:val="000000"/>
                <w:sz w:val="20"/>
              </w:rPr>
              <w:t>қаулысына 1 қосымша</w:t>
            </w:r>
          </w:p>
        </w:tc>
      </w:tr>
    </w:tbl>
    <w:bookmarkStart w:name="z24" w:id="7"/>
    <w:p>
      <w:pPr>
        <w:spacing w:after="0"/>
        <w:ind w:left="0"/>
        <w:jc w:val="left"/>
      </w:pPr>
      <w:r>
        <w:rPr>
          <w:rFonts w:ascii="Times New Roman"/>
          <w:b/>
          <w:i w:val="false"/>
          <w:color w:val="000000"/>
        </w:rPr>
        <w:t xml:space="preserve"> "Алматы қаласы Алатау ауданы әкімінің аппараты" коммуналдық мемлекеттік мекемесі туралы Ереже</w:t>
      </w:r>
    </w:p>
    <w:bookmarkEnd w:id="7"/>
    <w:bookmarkStart w:name="z25" w:id="8"/>
    <w:p>
      <w:pPr>
        <w:spacing w:after="0"/>
        <w:ind w:left="0"/>
        <w:jc w:val="left"/>
      </w:pPr>
      <w:r>
        <w:rPr>
          <w:rFonts w:ascii="Times New Roman"/>
          <w:b/>
          <w:i w:val="false"/>
          <w:color w:val="000000"/>
        </w:rPr>
        <w:t xml:space="preserve"> 1. Жалпы ережелер</w:t>
      </w:r>
    </w:p>
    <w:bookmarkEnd w:id="8"/>
    <w:bookmarkStart w:name="z26" w:id="9"/>
    <w:p>
      <w:pPr>
        <w:spacing w:after="0"/>
        <w:ind w:left="0"/>
        <w:jc w:val="both"/>
      </w:pPr>
      <w:r>
        <w:rPr>
          <w:rFonts w:ascii="Times New Roman"/>
          <w:b w:val="false"/>
          <w:i w:val="false"/>
          <w:color w:val="000000"/>
          <w:sz w:val="28"/>
        </w:rPr>
        <w:t>
      1. "Алматы қаласы Алатау ауданы әкімінің аппараты" коммуналдық мемлекеттік мекемесі (бұдан әрі – Алатау ауданы әкімінің аппараты) Алматы қаласы Алатау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9"/>
    <w:bookmarkStart w:name="z27" w:id="10"/>
    <w:p>
      <w:pPr>
        <w:spacing w:after="0"/>
        <w:ind w:left="0"/>
        <w:jc w:val="both"/>
      </w:pPr>
      <w:r>
        <w:rPr>
          <w:rFonts w:ascii="Times New Roman"/>
          <w:b w:val="false"/>
          <w:i w:val="false"/>
          <w:color w:val="000000"/>
          <w:sz w:val="28"/>
        </w:rPr>
        <w:t>
      2. Алатау ауданы әкімі аппаратының ведомстволары жоқ.</w:t>
      </w:r>
    </w:p>
    <w:bookmarkEnd w:id="10"/>
    <w:bookmarkStart w:name="z28" w:id="11"/>
    <w:p>
      <w:pPr>
        <w:spacing w:after="0"/>
        <w:ind w:left="0"/>
        <w:jc w:val="both"/>
      </w:pPr>
      <w:r>
        <w:rPr>
          <w:rFonts w:ascii="Times New Roman"/>
          <w:b w:val="false"/>
          <w:i w:val="false"/>
          <w:color w:val="000000"/>
          <w:sz w:val="28"/>
        </w:rPr>
        <w:t>
      3. Алатау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11"/>
    <w:bookmarkStart w:name="z29" w:id="12"/>
    <w:p>
      <w:pPr>
        <w:spacing w:after="0"/>
        <w:ind w:left="0"/>
        <w:jc w:val="both"/>
      </w:pPr>
      <w:r>
        <w:rPr>
          <w:rFonts w:ascii="Times New Roman"/>
          <w:b w:val="false"/>
          <w:i w:val="false"/>
          <w:color w:val="000000"/>
          <w:sz w:val="28"/>
        </w:rPr>
        <w:t>
      4. Алатау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30" w:id="13"/>
    <w:p>
      <w:pPr>
        <w:spacing w:after="0"/>
        <w:ind w:left="0"/>
        <w:jc w:val="both"/>
      </w:pPr>
      <w:r>
        <w:rPr>
          <w:rFonts w:ascii="Times New Roman"/>
          <w:b w:val="false"/>
          <w:i w:val="false"/>
          <w:color w:val="000000"/>
          <w:sz w:val="28"/>
        </w:rPr>
        <w:t>
      5. Алатау ауданы әкімінің аппараты азаматтық-құқықтық қатынастарға өз атынан түседі.</w:t>
      </w:r>
    </w:p>
    <w:bookmarkEnd w:id="13"/>
    <w:bookmarkStart w:name="z31" w:id="14"/>
    <w:p>
      <w:pPr>
        <w:spacing w:after="0"/>
        <w:ind w:left="0"/>
        <w:jc w:val="both"/>
      </w:pPr>
      <w:r>
        <w:rPr>
          <w:rFonts w:ascii="Times New Roman"/>
          <w:b w:val="false"/>
          <w:i w:val="false"/>
          <w:color w:val="000000"/>
          <w:sz w:val="28"/>
        </w:rPr>
        <w:t>
      6. Алатау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32" w:id="15"/>
    <w:p>
      <w:pPr>
        <w:spacing w:after="0"/>
        <w:ind w:left="0"/>
        <w:jc w:val="both"/>
      </w:pPr>
      <w:r>
        <w:rPr>
          <w:rFonts w:ascii="Times New Roman"/>
          <w:b w:val="false"/>
          <w:i w:val="false"/>
          <w:color w:val="000000"/>
          <w:sz w:val="28"/>
        </w:rPr>
        <w:t>
      7. Алатау ауданы әкімінің аппараты өз құзыретіндегі мәселелер бойынша заңнамада белгіленген тәртіппен Алматы қаласы Алатау ауданы әкімі Қазақстан Республикасының заңнамасында көзделген актілерімен ресімделетін шешімдер қабылдайды және өкімдер шығарады.</w:t>
      </w:r>
    </w:p>
    <w:bookmarkEnd w:id="15"/>
    <w:bookmarkStart w:name="z33" w:id="16"/>
    <w:p>
      <w:pPr>
        <w:spacing w:after="0"/>
        <w:ind w:left="0"/>
        <w:jc w:val="both"/>
      </w:pPr>
      <w:r>
        <w:rPr>
          <w:rFonts w:ascii="Times New Roman"/>
          <w:b w:val="false"/>
          <w:i w:val="false"/>
          <w:color w:val="000000"/>
          <w:sz w:val="28"/>
        </w:rPr>
        <w:t>
      8. "Алматы қаласы Алатау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16"/>
    <w:bookmarkStart w:name="z34" w:id="17"/>
    <w:p>
      <w:pPr>
        <w:spacing w:after="0"/>
        <w:ind w:left="0"/>
        <w:jc w:val="both"/>
      </w:pPr>
      <w:r>
        <w:rPr>
          <w:rFonts w:ascii="Times New Roman"/>
          <w:b w:val="false"/>
          <w:i w:val="false"/>
          <w:color w:val="000000"/>
          <w:sz w:val="28"/>
        </w:rPr>
        <w:t>
      9. Заңды тұлғаның орналасқан жері: 050065, Алматы қаласы, Алатау ауданы, "Шаңырақ-2" шағынауданы, Жанқожа батыр көшесі, 26.</w:t>
      </w:r>
    </w:p>
    <w:bookmarkEnd w:id="17"/>
    <w:bookmarkStart w:name="z35" w:id="18"/>
    <w:p>
      <w:pPr>
        <w:spacing w:after="0"/>
        <w:ind w:left="0"/>
        <w:jc w:val="both"/>
      </w:pPr>
      <w:r>
        <w:rPr>
          <w:rFonts w:ascii="Times New Roman"/>
          <w:b w:val="false"/>
          <w:i w:val="false"/>
          <w:color w:val="000000"/>
          <w:sz w:val="28"/>
        </w:rPr>
        <w:t>
      10. Осы Ереже Алатау ауданы әкімі аппаратының құрылтайшылық құжаты болып табылады.</w:t>
      </w:r>
    </w:p>
    <w:bookmarkEnd w:id="18"/>
    <w:bookmarkStart w:name="z36" w:id="19"/>
    <w:p>
      <w:pPr>
        <w:spacing w:after="0"/>
        <w:ind w:left="0"/>
        <w:jc w:val="both"/>
      </w:pPr>
      <w:r>
        <w:rPr>
          <w:rFonts w:ascii="Times New Roman"/>
          <w:b w:val="false"/>
          <w:i w:val="false"/>
          <w:color w:val="000000"/>
          <w:sz w:val="28"/>
        </w:rPr>
        <w:t>
      11. Алатау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37" w:id="20"/>
    <w:p>
      <w:pPr>
        <w:spacing w:after="0"/>
        <w:ind w:left="0"/>
        <w:jc w:val="both"/>
      </w:pPr>
      <w:r>
        <w:rPr>
          <w:rFonts w:ascii="Times New Roman"/>
          <w:b w:val="false"/>
          <w:i w:val="false"/>
          <w:color w:val="000000"/>
          <w:sz w:val="28"/>
        </w:rPr>
        <w:t>
      12. Алатау ауданы әкімінің аппаратына кәсіпкерлік субъектілерімен Алатау ауданы әкімі аппаратының өкілеттігі болып табылатын міндеттерді орындау тұрғысында шарттық қатынастарға түсуге тыйым салынады.</w:t>
      </w:r>
    </w:p>
    <w:bookmarkEnd w:id="20"/>
    <w:bookmarkStart w:name="z38" w:id="21"/>
    <w:p>
      <w:pPr>
        <w:spacing w:after="0"/>
        <w:ind w:left="0"/>
        <w:jc w:val="both"/>
      </w:pPr>
      <w:r>
        <w:rPr>
          <w:rFonts w:ascii="Times New Roman"/>
          <w:b w:val="false"/>
          <w:i w:val="false"/>
          <w:color w:val="000000"/>
          <w:sz w:val="28"/>
        </w:rPr>
        <w:t>
      Егер Алатау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21"/>
    <w:bookmarkStart w:name="z39" w:id="22"/>
    <w:p>
      <w:pPr>
        <w:spacing w:after="0"/>
        <w:ind w:left="0"/>
        <w:jc w:val="left"/>
      </w:pPr>
      <w:r>
        <w:rPr>
          <w:rFonts w:ascii="Times New Roman"/>
          <w:b/>
          <w:i w:val="false"/>
          <w:color w:val="000000"/>
        </w:rPr>
        <w:t xml:space="preserve"> 2. Алатау ауданы әкімі аппаратының міндеттері мен өкілеттіліктері</w:t>
      </w:r>
    </w:p>
    <w:bookmarkEnd w:id="22"/>
    <w:bookmarkStart w:name="z40" w:id="23"/>
    <w:p>
      <w:pPr>
        <w:spacing w:after="0"/>
        <w:ind w:left="0"/>
        <w:jc w:val="both"/>
      </w:pPr>
      <w:r>
        <w:rPr>
          <w:rFonts w:ascii="Times New Roman"/>
          <w:b w:val="false"/>
          <w:i w:val="false"/>
          <w:color w:val="000000"/>
          <w:sz w:val="28"/>
        </w:rPr>
        <w:t>
      13. Міндеттері: </w:t>
      </w:r>
    </w:p>
    <w:bookmarkEnd w:id="23"/>
    <w:bookmarkStart w:name="z41" w:id="24"/>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24"/>
    <w:bookmarkStart w:name="z42" w:id="25"/>
    <w:p>
      <w:pPr>
        <w:spacing w:after="0"/>
        <w:ind w:left="0"/>
        <w:jc w:val="both"/>
      </w:pPr>
      <w:r>
        <w:rPr>
          <w:rFonts w:ascii="Times New Roman"/>
          <w:b w:val="false"/>
          <w:i w:val="false"/>
          <w:color w:val="000000"/>
          <w:sz w:val="28"/>
        </w:rPr>
        <w:t>
      2) Алматы қаласы Алатау ауданы әкімі аппаратының мемлекеттік қызметшілері мен бөлімдері қызметінің тиімділігін бағалау;</w:t>
      </w:r>
    </w:p>
    <w:bookmarkEnd w:id="25"/>
    <w:bookmarkStart w:name="z43" w:id="26"/>
    <w:p>
      <w:pPr>
        <w:spacing w:after="0"/>
        <w:ind w:left="0"/>
        <w:jc w:val="both"/>
      </w:pPr>
      <w:r>
        <w:rPr>
          <w:rFonts w:ascii="Times New Roman"/>
          <w:b w:val="false"/>
          <w:i w:val="false"/>
          <w:color w:val="000000"/>
          <w:sz w:val="28"/>
        </w:rPr>
        <w:t>
      3) Алатау ауданының әкімі айқындайтын өзге де міндеттерді жүзеге асыру.</w:t>
      </w:r>
    </w:p>
    <w:bookmarkEnd w:id="26"/>
    <w:bookmarkStart w:name="z44" w:id="27"/>
    <w:p>
      <w:pPr>
        <w:spacing w:after="0"/>
        <w:ind w:left="0"/>
        <w:jc w:val="both"/>
      </w:pPr>
      <w:r>
        <w:rPr>
          <w:rFonts w:ascii="Times New Roman"/>
          <w:b w:val="false"/>
          <w:i w:val="false"/>
          <w:color w:val="000000"/>
          <w:sz w:val="28"/>
        </w:rPr>
        <w:t>
      14. Өкілеттіктері:</w:t>
      </w:r>
    </w:p>
    <w:bookmarkEnd w:id="27"/>
    <w:bookmarkStart w:name="z45" w:id="28"/>
    <w:p>
      <w:pPr>
        <w:spacing w:after="0"/>
        <w:ind w:left="0"/>
        <w:jc w:val="both"/>
      </w:pPr>
      <w:r>
        <w:rPr>
          <w:rFonts w:ascii="Times New Roman"/>
          <w:b w:val="false"/>
          <w:i w:val="false"/>
          <w:color w:val="000000"/>
          <w:sz w:val="28"/>
        </w:rPr>
        <w:t>
      1) құқықтары:</w:t>
      </w:r>
    </w:p>
    <w:bookmarkEnd w:id="28"/>
    <w:bookmarkStart w:name="z46" w:id="29"/>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29"/>
    <w:bookmarkStart w:name="z47" w:id="30"/>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30"/>
    <w:bookmarkStart w:name="z48" w:id="31"/>
    <w:p>
      <w:pPr>
        <w:spacing w:after="0"/>
        <w:ind w:left="0"/>
        <w:jc w:val="both"/>
      </w:pPr>
      <w:r>
        <w:rPr>
          <w:rFonts w:ascii="Times New Roman"/>
          <w:b w:val="false"/>
          <w:i w:val="false"/>
          <w:color w:val="000000"/>
          <w:sz w:val="28"/>
        </w:rPr>
        <w:t>
      Қазақстан Республикасының Азаматтық процестік кодексінің 56 бабында белгіленген тәртіпте сотқа өтініш білдіруге құқылы; </w:t>
      </w:r>
    </w:p>
    <w:bookmarkEnd w:id="31"/>
    <w:bookmarkStart w:name="z49" w:id="32"/>
    <w:p>
      <w:pPr>
        <w:spacing w:after="0"/>
        <w:ind w:left="0"/>
        <w:jc w:val="both"/>
      </w:pPr>
      <w:r>
        <w:rPr>
          <w:rFonts w:ascii="Times New Roman"/>
          <w:b w:val="false"/>
          <w:i w:val="false"/>
          <w:color w:val="000000"/>
          <w:sz w:val="28"/>
        </w:rPr>
        <w:t>
      заңнамаға сәйкес басқа да құқықтарды жүзеге асыру.</w:t>
      </w:r>
    </w:p>
    <w:bookmarkEnd w:id="32"/>
    <w:bookmarkStart w:name="z50" w:id="33"/>
    <w:p>
      <w:pPr>
        <w:spacing w:after="0"/>
        <w:ind w:left="0"/>
        <w:jc w:val="both"/>
      </w:pPr>
      <w:r>
        <w:rPr>
          <w:rFonts w:ascii="Times New Roman"/>
          <w:b w:val="false"/>
          <w:i w:val="false"/>
          <w:color w:val="000000"/>
          <w:sz w:val="28"/>
        </w:rPr>
        <w:t>
      2) міндеттері:</w:t>
      </w:r>
    </w:p>
    <w:bookmarkEnd w:id="33"/>
    <w:bookmarkStart w:name="z51" w:id="34"/>
    <w:p>
      <w:pPr>
        <w:spacing w:after="0"/>
        <w:ind w:left="0"/>
        <w:jc w:val="both"/>
      </w:pPr>
      <w:r>
        <w:rPr>
          <w:rFonts w:ascii="Times New Roman"/>
          <w:b w:val="false"/>
          <w:i w:val="false"/>
          <w:color w:val="000000"/>
          <w:sz w:val="28"/>
        </w:rPr>
        <w:t>
      Алматы қаласы Алатау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34"/>
    <w:bookmarkStart w:name="z52" w:id="35"/>
    <w:p>
      <w:pPr>
        <w:spacing w:after="0"/>
        <w:ind w:left="0"/>
        <w:jc w:val="both"/>
      </w:pPr>
      <w:r>
        <w:rPr>
          <w:rFonts w:ascii="Times New Roman"/>
          <w:b w:val="false"/>
          <w:i w:val="false"/>
          <w:color w:val="000000"/>
          <w:sz w:val="28"/>
        </w:rPr>
        <w:t>
      өз құзыретіндегі мәселелер бойынша үйлестіру мен бақылауды жүзеге асыру; </w:t>
      </w:r>
    </w:p>
    <w:bookmarkEnd w:id="35"/>
    <w:bookmarkStart w:name="z53" w:id="36"/>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36"/>
    <w:bookmarkStart w:name="z54" w:id="37"/>
    <w:p>
      <w:pPr>
        <w:spacing w:after="0"/>
        <w:ind w:left="0"/>
        <w:jc w:val="both"/>
      </w:pPr>
      <w:r>
        <w:rPr>
          <w:rFonts w:ascii="Times New Roman"/>
          <w:b w:val="false"/>
          <w:i w:val="false"/>
          <w:color w:val="000000"/>
          <w:sz w:val="28"/>
        </w:rPr>
        <w:t>
      өзіне берілген мүлікті басқару.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Алатау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56" w:id="38"/>
    <w:p>
      <w:pPr>
        <w:spacing w:after="0"/>
        <w:ind w:left="0"/>
        <w:jc w:val="both"/>
      </w:pPr>
      <w:r>
        <w:rPr>
          <w:rFonts w:ascii="Times New Roman"/>
          <w:b w:val="false"/>
          <w:i w:val="false"/>
          <w:color w:val="000000"/>
          <w:sz w:val="28"/>
        </w:rPr>
        <w:t>
      1) Алматы қаласы Алатау ауданы әкімі мен аппаратының қызметін ақпараттық-талдау тұрғысынан, ұйымдық-құқықтық, материалдық-техникалық жағынан қамтамасыз ету;</w:t>
      </w:r>
    </w:p>
    <w:bookmarkEnd w:id="38"/>
    <w:bookmarkStart w:name="z57" w:id="39"/>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39"/>
    <w:bookmarkStart w:name="z58" w:id="40"/>
    <w:p>
      <w:pPr>
        <w:spacing w:after="0"/>
        <w:ind w:left="0"/>
        <w:jc w:val="both"/>
      </w:pPr>
      <w:r>
        <w:rPr>
          <w:rFonts w:ascii="Times New Roman"/>
          <w:b w:val="false"/>
          <w:i w:val="false"/>
          <w:color w:val="000000"/>
          <w:sz w:val="28"/>
        </w:rPr>
        <w:t>
      3) Алматы қаласы Алатау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40"/>
    <w:bookmarkStart w:name="z59" w:id="41"/>
    <w:p>
      <w:pPr>
        <w:spacing w:after="0"/>
        <w:ind w:left="0"/>
        <w:jc w:val="both"/>
      </w:pPr>
      <w:r>
        <w:rPr>
          <w:rFonts w:ascii="Times New Roman"/>
          <w:b w:val="false"/>
          <w:i w:val="false"/>
          <w:color w:val="000000"/>
          <w:sz w:val="28"/>
        </w:rPr>
        <w:t>
      4) мемлекеттік қызметтер көрсету; </w:t>
      </w:r>
    </w:p>
    <w:bookmarkEnd w:id="41"/>
    <w:bookmarkStart w:name="z60" w:id="42"/>
    <w:p>
      <w:pPr>
        <w:spacing w:after="0"/>
        <w:ind w:left="0"/>
        <w:jc w:val="both"/>
      </w:pPr>
      <w:r>
        <w:rPr>
          <w:rFonts w:ascii="Times New Roman"/>
          <w:b w:val="false"/>
          <w:i w:val="false"/>
          <w:color w:val="000000"/>
          <w:sz w:val="28"/>
        </w:rPr>
        <w:t>
      5) Алатау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Алатау ауданы әкімі аппаратының ғимаратында құпиялылық режимін, объектішілік режимді қамтамасыз ету; </w:t>
      </w:r>
    </w:p>
    <w:bookmarkEnd w:id="42"/>
    <w:bookmarkStart w:name="z61" w:id="43"/>
    <w:p>
      <w:pPr>
        <w:spacing w:after="0"/>
        <w:ind w:left="0"/>
        <w:jc w:val="both"/>
      </w:pPr>
      <w:r>
        <w:rPr>
          <w:rFonts w:ascii="Times New Roman"/>
          <w:b w:val="false"/>
          <w:i w:val="false"/>
          <w:color w:val="000000"/>
          <w:sz w:val="28"/>
        </w:rPr>
        <w:t>
      6) аудан әкімі, оның орынбасарлары, Алатау ауданы әкімі аппараты басшысының қатысуымен кеңестер өткізуді ұйымдастыру, кеңес материалдары мен хаттамаларын ресімдеу және тарату;</w:t>
      </w:r>
    </w:p>
    <w:bookmarkEnd w:id="43"/>
    <w:bookmarkStart w:name="z62" w:id="44"/>
    <w:p>
      <w:pPr>
        <w:spacing w:after="0"/>
        <w:ind w:left="0"/>
        <w:jc w:val="both"/>
      </w:pPr>
      <w:r>
        <w:rPr>
          <w:rFonts w:ascii="Times New Roman"/>
          <w:b w:val="false"/>
          <w:i w:val="false"/>
          <w:color w:val="000000"/>
          <w:sz w:val="28"/>
        </w:rPr>
        <w:t>
      7) аудан әкімінің, оның орынбасарларының, Алатау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44"/>
    <w:bookmarkStart w:name="z63" w:id="45"/>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45"/>
    <w:bookmarkStart w:name="z64" w:id="46"/>
    <w:p>
      <w:pPr>
        <w:spacing w:after="0"/>
        <w:ind w:left="0"/>
        <w:jc w:val="both"/>
      </w:pPr>
      <w:r>
        <w:rPr>
          <w:rFonts w:ascii="Times New Roman"/>
          <w:b w:val="false"/>
          <w:i w:val="false"/>
          <w:color w:val="000000"/>
          <w:sz w:val="28"/>
        </w:rPr>
        <w:t>
      9) жеке және заңды тұлғалардың өтініштерін қарау;</w:t>
      </w:r>
    </w:p>
    <w:bookmarkEnd w:id="46"/>
    <w:bookmarkStart w:name="z65" w:id="47"/>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47"/>
    <w:bookmarkStart w:name="z66" w:id="48"/>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48"/>
    <w:bookmarkStart w:name="z67" w:id="49"/>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49"/>
    <w:bookmarkStart w:name="z68" w:id="50"/>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50"/>
    <w:bookmarkStart w:name="z69" w:id="51"/>
    <w:p>
      <w:pPr>
        <w:spacing w:after="0"/>
        <w:ind w:left="0"/>
        <w:jc w:val="both"/>
      </w:pPr>
      <w:r>
        <w:rPr>
          <w:rFonts w:ascii="Times New Roman"/>
          <w:b w:val="false"/>
          <w:i w:val="false"/>
          <w:color w:val="000000"/>
          <w:sz w:val="28"/>
        </w:rPr>
        <w:t>
      12-1) петицияларды қарау;</w:t>
      </w:r>
    </w:p>
    <w:bookmarkEnd w:id="51"/>
    <w:bookmarkStart w:name="z70" w:id="52"/>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52"/>
    <w:bookmarkStart w:name="z71" w:id="53"/>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53"/>
    <w:bookmarkStart w:name="z72" w:id="54"/>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54"/>
    <w:bookmarkStart w:name="z73" w:id="55"/>
    <w:p>
      <w:pPr>
        <w:spacing w:after="0"/>
        <w:ind w:left="0"/>
        <w:jc w:val="both"/>
      </w:pPr>
      <w:r>
        <w:rPr>
          <w:rFonts w:ascii="Times New Roman"/>
          <w:b w:val="false"/>
          <w:i w:val="false"/>
          <w:color w:val="000000"/>
          <w:sz w:val="28"/>
        </w:rPr>
        <w:t>
      16) әлеуметтік инфрақұрылымның дамуына жәрдемдесу;</w:t>
      </w:r>
    </w:p>
    <w:bookmarkEnd w:id="55"/>
    <w:bookmarkStart w:name="z74" w:id="56"/>
    <w:p>
      <w:pPr>
        <w:spacing w:after="0"/>
        <w:ind w:left="0"/>
        <w:jc w:val="both"/>
      </w:pPr>
      <w:r>
        <w:rPr>
          <w:rFonts w:ascii="Times New Roman"/>
          <w:b w:val="false"/>
          <w:i w:val="false"/>
          <w:color w:val="000000"/>
          <w:sz w:val="28"/>
        </w:rPr>
        <w:t>
      17) Алматы қаласы Алатау ауданының аумағын абаттандыру, жарықтандыру, көгалдандыру және санитарлық тазарту жөніндегі жұмыстарды ұйымдастыру; ;</w:t>
      </w:r>
    </w:p>
    <w:bookmarkEnd w:id="56"/>
    <w:bookmarkStart w:name="z75" w:id="57"/>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57"/>
    <w:bookmarkStart w:name="z76" w:id="58"/>
    <w:p>
      <w:pPr>
        <w:spacing w:after="0"/>
        <w:ind w:left="0"/>
        <w:jc w:val="both"/>
      </w:pPr>
      <w:r>
        <w:rPr>
          <w:rFonts w:ascii="Times New Roman"/>
          <w:b w:val="false"/>
          <w:i w:val="false"/>
          <w:color w:val="000000"/>
          <w:sz w:val="28"/>
        </w:rPr>
        <w:t>
      19) Алматы қаласы Алатау ауданы әкімінің қызметін бұқаралық ақпарат құралдарында жариялау;</w:t>
      </w:r>
    </w:p>
    <w:bookmarkEnd w:id="58"/>
    <w:bookmarkStart w:name="z77" w:id="59"/>
    <w:p>
      <w:pPr>
        <w:spacing w:after="0"/>
        <w:ind w:left="0"/>
        <w:jc w:val="both"/>
      </w:pPr>
      <w:r>
        <w:rPr>
          <w:rFonts w:ascii="Times New Roman"/>
          <w:b w:val="false"/>
          <w:i w:val="false"/>
          <w:color w:val="000000"/>
          <w:sz w:val="28"/>
        </w:rPr>
        <w:t>
      20) қоғамдық медиаторлар тізілімін жүргізу;</w:t>
      </w:r>
    </w:p>
    <w:bookmarkEnd w:id="59"/>
    <w:bookmarkStart w:name="z78" w:id="60"/>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60"/>
    <w:bookmarkStart w:name="z79" w:id="61"/>
    <w:p>
      <w:pPr>
        <w:spacing w:after="0"/>
        <w:ind w:left="0"/>
        <w:jc w:val="both"/>
      </w:pPr>
      <w:r>
        <w:rPr>
          <w:rFonts w:ascii="Times New Roman"/>
          <w:b w:val="false"/>
          <w:i w:val="false"/>
          <w:color w:val="000000"/>
          <w:sz w:val="28"/>
        </w:rPr>
        <w:t>
      22) Алатау ауданы әкімі аппаратының кадрларын оқытуды және қайта даярлауды ұйымдастыру; </w:t>
      </w:r>
    </w:p>
    <w:bookmarkEnd w:id="61"/>
    <w:bookmarkStart w:name="z80" w:id="62"/>
    <w:p>
      <w:pPr>
        <w:spacing w:after="0"/>
        <w:ind w:left="0"/>
        <w:jc w:val="both"/>
      </w:pPr>
      <w:r>
        <w:rPr>
          <w:rFonts w:ascii="Times New Roman"/>
          <w:b w:val="false"/>
          <w:i w:val="false"/>
          <w:color w:val="000000"/>
          <w:sz w:val="28"/>
        </w:rPr>
        <w:t>
      23) гендерлік аспектілерді қарау;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82" w:id="63"/>
    <w:p>
      <w:pPr>
        <w:spacing w:after="0"/>
        <w:ind w:left="0"/>
        <w:jc w:val="both"/>
      </w:pPr>
      <w:r>
        <w:rPr>
          <w:rFonts w:ascii="Times New Roman"/>
          <w:b w:val="false"/>
          <w:i w:val="false"/>
          <w:color w:val="000000"/>
          <w:sz w:val="28"/>
        </w:rPr>
        <w:t>
      25) шаруашылық бойынша есепке алуды жүзеге асыру;</w:t>
      </w:r>
    </w:p>
    <w:bookmarkEnd w:id="63"/>
    <w:bookmarkStart w:name="z83" w:id="64"/>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64"/>
    <w:bookmarkStart w:name="z84" w:id="65"/>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65"/>
    <w:bookmarkStart w:name="z85" w:id="66"/>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66"/>
    <w:bookmarkStart w:name="z86" w:id="67"/>
    <w:p>
      <w:pPr>
        <w:spacing w:after="0"/>
        <w:ind w:left="0"/>
        <w:jc w:val="both"/>
      </w:pPr>
      <w:r>
        <w:rPr>
          <w:rFonts w:ascii="Times New Roman"/>
          <w:b w:val="false"/>
          <w:i w:val="false"/>
          <w:color w:val="000000"/>
          <w:sz w:val="28"/>
        </w:rPr>
        <w:t>
      29) тұрғын үй көмегі бойынша жұмысты ұйымдастыру;</w:t>
      </w:r>
    </w:p>
    <w:bookmarkEnd w:id="67"/>
    <w:bookmarkStart w:name="z87" w:id="68"/>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68"/>
    <w:bookmarkStart w:name="z88" w:id="69"/>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69"/>
    <w:bookmarkStart w:name="z89" w:id="70"/>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70"/>
    <w:bookmarkStart w:name="z90" w:id="71"/>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71"/>
    <w:bookmarkStart w:name="z91" w:id="72"/>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72"/>
    <w:bookmarkStart w:name="z92" w:id="73"/>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73"/>
    <w:bookmarkStart w:name="z93" w:id="74"/>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74"/>
    <w:bookmarkStart w:name="z94" w:id="75"/>
    <w:p>
      <w:pPr>
        <w:spacing w:after="0"/>
        <w:ind w:left="0"/>
        <w:jc w:val="both"/>
      </w:pPr>
      <w:r>
        <w:rPr>
          <w:rFonts w:ascii="Times New Roman"/>
          <w:b w:val="false"/>
          <w:i w:val="false"/>
          <w:color w:val="000000"/>
          <w:sz w:val="28"/>
        </w:rPr>
        <w:t>
      37) Алатау ауданы әкімінің аппаратына жүктелген өзге де функциялар.</w:t>
      </w:r>
    </w:p>
    <w:bookmarkEnd w:id="75"/>
    <w:bookmarkStart w:name="z95" w:id="76"/>
    <w:p>
      <w:pPr>
        <w:spacing w:after="0"/>
        <w:ind w:left="0"/>
        <w:jc w:val="left"/>
      </w:pPr>
      <w:r>
        <w:rPr>
          <w:rFonts w:ascii="Times New Roman"/>
          <w:b/>
          <w:i w:val="false"/>
          <w:color w:val="000000"/>
        </w:rPr>
        <w:t xml:space="preserve"> 3. Алатау ауданы әкімі аппараты басшысының мәртебесі, өкілеттігі</w:t>
      </w:r>
    </w:p>
    <w:bookmarkEnd w:id="76"/>
    <w:bookmarkStart w:name="z96" w:id="77"/>
    <w:p>
      <w:pPr>
        <w:spacing w:after="0"/>
        <w:ind w:left="0"/>
        <w:jc w:val="both"/>
      </w:pPr>
      <w:r>
        <w:rPr>
          <w:rFonts w:ascii="Times New Roman"/>
          <w:b w:val="false"/>
          <w:i w:val="false"/>
          <w:color w:val="000000"/>
          <w:sz w:val="28"/>
        </w:rPr>
        <w:t>
      16. Алатау ауданы әкімі аппаратына басшылықты Алматы қаласы Алатау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77"/>
    <w:bookmarkStart w:name="z97" w:id="78"/>
    <w:p>
      <w:pPr>
        <w:spacing w:after="0"/>
        <w:ind w:left="0"/>
        <w:jc w:val="both"/>
      </w:pPr>
      <w:r>
        <w:rPr>
          <w:rFonts w:ascii="Times New Roman"/>
          <w:b w:val="false"/>
          <w:i w:val="false"/>
          <w:color w:val="000000"/>
          <w:sz w:val="28"/>
        </w:rPr>
        <w:t>
      17. Алатау ауданы әкімі аппаратының басшысын Алатау ауданының әкімі лауазымға тағайындайды және лауазымынан босатады.</w:t>
      </w:r>
    </w:p>
    <w:bookmarkEnd w:id="78"/>
    <w:bookmarkStart w:name="z98" w:id="79"/>
    <w:p>
      <w:pPr>
        <w:spacing w:after="0"/>
        <w:ind w:left="0"/>
        <w:jc w:val="both"/>
      </w:pPr>
      <w:r>
        <w:rPr>
          <w:rFonts w:ascii="Times New Roman"/>
          <w:b w:val="false"/>
          <w:i w:val="false"/>
          <w:color w:val="000000"/>
          <w:sz w:val="28"/>
        </w:rPr>
        <w:t>
      18. Алатау ауданы әкімі аппараты басшысының өкілеттігі:</w:t>
      </w:r>
    </w:p>
    <w:bookmarkEnd w:id="79"/>
    <w:bookmarkStart w:name="z99" w:id="80"/>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80"/>
    <w:bookmarkStart w:name="z100" w:id="81"/>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81"/>
    <w:bookmarkStart w:name="z101" w:id="82"/>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82"/>
    <w:bookmarkStart w:name="z102" w:id="83"/>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83"/>
    <w:bookmarkStart w:name="z103" w:id="84"/>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84"/>
    <w:bookmarkStart w:name="z104" w:id="85"/>
    <w:p>
      <w:pPr>
        <w:spacing w:after="0"/>
        <w:ind w:left="0"/>
        <w:jc w:val="both"/>
      </w:pPr>
      <w:r>
        <w:rPr>
          <w:rFonts w:ascii="Times New Roman"/>
          <w:b w:val="false"/>
          <w:i w:val="false"/>
          <w:color w:val="000000"/>
          <w:sz w:val="28"/>
        </w:rPr>
        <w:t>
      Алатау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85"/>
    <w:bookmarkStart w:name="z105" w:id="86"/>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86"/>
    <w:bookmarkStart w:name="z106" w:id="87"/>
    <w:p>
      <w:pPr>
        <w:spacing w:after="0"/>
        <w:ind w:left="0"/>
        <w:jc w:val="both"/>
      </w:pPr>
      <w:r>
        <w:rPr>
          <w:rFonts w:ascii="Times New Roman"/>
          <w:b w:val="false"/>
          <w:i w:val="false"/>
          <w:color w:val="000000"/>
          <w:sz w:val="28"/>
        </w:rPr>
        <w:t>
      20. Алатау ауданы әкімінің аппаратына Қазақстан Республикасының қолданыстағы заңнамасына сәйкес лауазымға тағайындалатын және лауазымынан босатылатын Алатау ауданы әкімі аппаратының басшысы жетекшілік етеді.</w:t>
      </w:r>
    </w:p>
    <w:bookmarkEnd w:id="87"/>
    <w:bookmarkStart w:name="z107" w:id="88"/>
    <w:p>
      <w:pPr>
        <w:spacing w:after="0"/>
        <w:ind w:left="0"/>
        <w:jc w:val="left"/>
      </w:pPr>
      <w:r>
        <w:rPr>
          <w:rFonts w:ascii="Times New Roman"/>
          <w:b/>
          <w:i w:val="false"/>
          <w:color w:val="000000"/>
        </w:rPr>
        <w:t xml:space="preserve"> 4. Алатау ауданы әкімі аппаратының мүлкі</w:t>
      </w:r>
    </w:p>
    <w:bookmarkEnd w:id="88"/>
    <w:bookmarkStart w:name="z108" w:id="89"/>
    <w:p>
      <w:pPr>
        <w:spacing w:after="0"/>
        <w:ind w:left="0"/>
        <w:jc w:val="both"/>
      </w:pPr>
      <w:r>
        <w:rPr>
          <w:rFonts w:ascii="Times New Roman"/>
          <w:b w:val="false"/>
          <w:i w:val="false"/>
          <w:color w:val="000000"/>
          <w:sz w:val="28"/>
        </w:rPr>
        <w:t>
      21. Алатау ауданы әкімі аппаратының заңнамада көзделген жағдайларда оралымды басқару құқығындағы оқшауланған мүлкі болуы мүмкін.</w:t>
      </w:r>
    </w:p>
    <w:bookmarkEnd w:id="89"/>
    <w:bookmarkStart w:name="z109" w:id="90"/>
    <w:p>
      <w:pPr>
        <w:spacing w:after="0"/>
        <w:ind w:left="0"/>
        <w:jc w:val="both"/>
      </w:pPr>
      <w:r>
        <w:rPr>
          <w:rFonts w:ascii="Times New Roman"/>
          <w:b w:val="false"/>
          <w:i w:val="false"/>
          <w:color w:val="000000"/>
          <w:sz w:val="28"/>
        </w:rPr>
        <w:t>
      Алатау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90"/>
    <w:bookmarkStart w:name="z110" w:id="91"/>
    <w:p>
      <w:pPr>
        <w:spacing w:after="0"/>
        <w:ind w:left="0"/>
        <w:jc w:val="both"/>
      </w:pPr>
      <w:r>
        <w:rPr>
          <w:rFonts w:ascii="Times New Roman"/>
          <w:b w:val="false"/>
          <w:i w:val="false"/>
          <w:color w:val="000000"/>
          <w:sz w:val="28"/>
        </w:rPr>
        <w:t>
      22. Алатау ауданы әкімі аппаратына бекітілген мүлік Алматы қаласының коммуналдық меншігіне жатады.</w:t>
      </w:r>
    </w:p>
    <w:bookmarkEnd w:id="91"/>
    <w:bookmarkStart w:name="z111" w:id="92"/>
    <w:p>
      <w:pPr>
        <w:spacing w:after="0"/>
        <w:ind w:left="0"/>
        <w:jc w:val="both"/>
      </w:pPr>
      <w:r>
        <w:rPr>
          <w:rFonts w:ascii="Times New Roman"/>
          <w:b w:val="false"/>
          <w:i w:val="false"/>
          <w:color w:val="000000"/>
          <w:sz w:val="28"/>
        </w:rPr>
        <w:t>
      23. Егер заңнамада өзгеше көзделмесе, Алатау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92"/>
    <w:bookmarkStart w:name="z112" w:id="93"/>
    <w:p>
      <w:pPr>
        <w:spacing w:after="0"/>
        <w:ind w:left="0"/>
        <w:jc w:val="left"/>
      </w:pPr>
      <w:r>
        <w:rPr>
          <w:rFonts w:ascii="Times New Roman"/>
          <w:b/>
          <w:i w:val="false"/>
          <w:color w:val="000000"/>
        </w:rPr>
        <w:t xml:space="preserve"> 5. "Алматы қаласы Алатау ауданы әкімінің аппараты" коммуналдық мемлекеттік мекемесін қайта ұйымдастыру және тарату</w:t>
      </w:r>
    </w:p>
    <w:bookmarkEnd w:id="93"/>
    <w:bookmarkStart w:name="z113" w:id="94"/>
    <w:p>
      <w:pPr>
        <w:spacing w:after="0"/>
        <w:ind w:left="0"/>
        <w:jc w:val="both"/>
      </w:pPr>
      <w:r>
        <w:rPr>
          <w:rFonts w:ascii="Times New Roman"/>
          <w:b w:val="false"/>
          <w:i w:val="false"/>
          <w:color w:val="000000"/>
          <w:sz w:val="28"/>
        </w:rPr>
        <w:t>
      24. Алатау ауданы әкімі аппаратын қайта ұйымдастыру және тарату Қазақстан Республикасының заңнамасына сәйкес жүзеге асырылады.</w:t>
      </w:r>
    </w:p>
    <w:bookmarkEnd w:id="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 1/47</w:t>
            </w:r>
            <w:r>
              <w:br/>
            </w:r>
            <w:r>
              <w:rPr>
                <w:rFonts w:ascii="Times New Roman"/>
                <w:b w:val="false"/>
                <w:i w:val="false"/>
                <w:color w:val="000000"/>
                <w:sz w:val="20"/>
              </w:rPr>
              <w:t>қаулысына 2 қосымша</w:t>
            </w:r>
          </w:p>
        </w:tc>
      </w:tr>
    </w:tbl>
    <w:bookmarkStart w:name="z117" w:id="95"/>
    <w:p>
      <w:pPr>
        <w:spacing w:after="0"/>
        <w:ind w:left="0"/>
        <w:jc w:val="left"/>
      </w:pPr>
      <w:r>
        <w:rPr>
          <w:rFonts w:ascii="Times New Roman"/>
          <w:b/>
          <w:i w:val="false"/>
          <w:color w:val="000000"/>
        </w:rPr>
        <w:t xml:space="preserve"> "Алматы қаласы Алмалы ауданы әкімінің аппараты" коммуналдық мемлекеттік мекемесі туралы Ереже</w:t>
      </w:r>
    </w:p>
    <w:bookmarkEnd w:id="95"/>
    <w:bookmarkStart w:name="z118" w:id="96"/>
    <w:p>
      <w:pPr>
        <w:spacing w:after="0"/>
        <w:ind w:left="0"/>
        <w:jc w:val="left"/>
      </w:pPr>
      <w:r>
        <w:rPr>
          <w:rFonts w:ascii="Times New Roman"/>
          <w:b/>
          <w:i w:val="false"/>
          <w:color w:val="000000"/>
        </w:rPr>
        <w:t xml:space="preserve"> 1. Жалпы ережелер</w:t>
      </w:r>
    </w:p>
    <w:bookmarkEnd w:id="96"/>
    <w:bookmarkStart w:name="z119" w:id="97"/>
    <w:p>
      <w:pPr>
        <w:spacing w:after="0"/>
        <w:ind w:left="0"/>
        <w:jc w:val="both"/>
      </w:pPr>
      <w:r>
        <w:rPr>
          <w:rFonts w:ascii="Times New Roman"/>
          <w:b w:val="false"/>
          <w:i w:val="false"/>
          <w:color w:val="000000"/>
          <w:sz w:val="28"/>
        </w:rPr>
        <w:t>
      1. "Алматы қаласы Алмалы ауданы әкімінің аппараты" коммуналдық мемлекеттік мекемесі (бұдан әрі – Алмалы ауданы әкімінің аппараты) Алматы қаласы Алмалы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97"/>
    <w:bookmarkStart w:name="z120" w:id="98"/>
    <w:p>
      <w:pPr>
        <w:spacing w:after="0"/>
        <w:ind w:left="0"/>
        <w:jc w:val="both"/>
      </w:pPr>
      <w:r>
        <w:rPr>
          <w:rFonts w:ascii="Times New Roman"/>
          <w:b w:val="false"/>
          <w:i w:val="false"/>
          <w:color w:val="000000"/>
          <w:sz w:val="28"/>
        </w:rPr>
        <w:t>
      2. Алмалы ауданы әкімі аппаратының ведомстволары жоқ.</w:t>
      </w:r>
    </w:p>
    <w:bookmarkEnd w:id="98"/>
    <w:bookmarkStart w:name="z121" w:id="99"/>
    <w:p>
      <w:pPr>
        <w:spacing w:after="0"/>
        <w:ind w:left="0"/>
        <w:jc w:val="both"/>
      </w:pPr>
      <w:r>
        <w:rPr>
          <w:rFonts w:ascii="Times New Roman"/>
          <w:b w:val="false"/>
          <w:i w:val="false"/>
          <w:color w:val="000000"/>
          <w:sz w:val="28"/>
        </w:rPr>
        <w:t>
      3. Алмалы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99"/>
    <w:bookmarkStart w:name="z122" w:id="100"/>
    <w:p>
      <w:pPr>
        <w:spacing w:after="0"/>
        <w:ind w:left="0"/>
        <w:jc w:val="both"/>
      </w:pPr>
      <w:r>
        <w:rPr>
          <w:rFonts w:ascii="Times New Roman"/>
          <w:b w:val="false"/>
          <w:i w:val="false"/>
          <w:color w:val="000000"/>
          <w:sz w:val="28"/>
        </w:rPr>
        <w:t>
      4. Алмалы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00"/>
    <w:bookmarkStart w:name="z123" w:id="101"/>
    <w:p>
      <w:pPr>
        <w:spacing w:after="0"/>
        <w:ind w:left="0"/>
        <w:jc w:val="both"/>
      </w:pPr>
      <w:r>
        <w:rPr>
          <w:rFonts w:ascii="Times New Roman"/>
          <w:b w:val="false"/>
          <w:i w:val="false"/>
          <w:color w:val="000000"/>
          <w:sz w:val="28"/>
        </w:rPr>
        <w:t>
      5. Алмалы ауданы әкімінің аппараты азаматтық-құқықтық қатынастарға өз атынан түседі.</w:t>
      </w:r>
    </w:p>
    <w:bookmarkEnd w:id="101"/>
    <w:bookmarkStart w:name="z124" w:id="102"/>
    <w:p>
      <w:pPr>
        <w:spacing w:after="0"/>
        <w:ind w:left="0"/>
        <w:jc w:val="both"/>
      </w:pPr>
      <w:r>
        <w:rPr>
          <w:rFonts w:ascii="Times New Roman"/>
          <w:b w:val="false"/>
          <w:i w:val="false"/>
          <w:color w:val="000000"/>
          <w:sz w:val="28"/>
        </w:rPr>
        <w:t>
      6. Алмалы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2"/>
    <w:bookmarkStart w:name="z125" w:id="103"/>
    <w:p>
      <w:pPr>
        <w:spacing w:after="0"/>
        <w:ind w:left="0"/>
        <w:jc w:val="both"/>
      </w:pPr>
      <w:r>
        <w:rPr>
          <w:rFonts w:ascii="Times New Roman"/>
          <w:b w:val="false"/>
          <w:i w:val="false"/>
          <w:color w:val="000000"/>
          <w:sz w:val="28"/>
        </w:rPr>
        <w:t>
      7. Алмалы ауданы әкімінің аппараты өз құзыретіндегі мәселелер бойынша заңнамада белгіленген тәртіппен Алматы қаласы Алмалы ауданы әкімі Қазақстан Республикасының заңнамасында көзделген актілерімен ресімделетін шешімдер қабылдайды және өкімдер шығарады.</w:t>
      </w:r>
    </w:p>
    <w:bookmarkEnd w:id="103"/>
    <w:bookmarkStart w:name="z126" w:id="104"/>
    <w:p>
      <w:pPr>
        <w:spacing w:after="0"/>
        <w:ind w:left="0"/>
        <w:jc w:val="both"/>
      </w:pPr>
      <w:r>
        <w:rPr>
          <w:rFonts w:ascii="Times New Roman"/>
          <w:b w:val="false"/>
          <w:i w:val="false"/>
          <w:color w:val="000000"/>
          <w:sz w:val="28"/>
        </w:rPr>
        <w:t>
      8. "Алматы қаласы Алмалы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104"/>
    <w:bookmarkStart w:name="z127" w:id="105"/>
    <w:p>
      <w:pPr>
        <w:spacing w:after="0"/>
        <w:ind w:left="0"/>
        <w:jc w:val="both"/>
      </w:pPr>
      <w:r>
        <w:rPr>
          <w:rFonts w:ascii="Times New Roman"/>
          <w:b w:val="false"/>
          <w:i w:val="false"/>
          <w:color w:val="000000"/>
          <w:sz w:val="28"/>
        </w:rPr>
        <w:t>
      9. Заңды тұлғаның орналасқан жері: 050000, Алматы қаласы, Алмалы ауданы, Абылай хан даңғылы, 74А.</w:t>
      </w:r>
    </w:p>
    <w:bookmarkEnd w:id="105"/>
    <w:bookmarkStart w:name="z128" w:id="106"/>
    <w:p>
      <w:pPr>
        <w:spacing w:after="0"/>
        <w:ind w:left="0"/>
        <w:jc w:val="both"/>
      </w:pPr>
      <w:r>
        <w:rPr>
          <w:rFonts w:ascii="Times New Roman"/>
          <w:b w:val="false"/>
          <w:i w:val="false"/>
          <w:color w:val="000000"/>
          <w:sz w:val="28"/>
        </w:rPr>
        <w:t>
      10. Осы Ереже Алмалы ауданы әкімі аппаратының құрылтайшылық құжаты болып табылады.</w:t>
      </w:r>
    </w:p>
    <w:bookmarkEnd w:id="106"/>
    <w:bookmarkStart w:name="z129" w:id="107"/>
    <w:p>
      <w:pPr>
        <w:spacing w:after="0"/>
        <w:ind w:left="0"/>
        <w:jc w:val="both"/>
      </w:pPr>
      <w:r>
        <w:rPr>
          <w:rFonts w:ascii="Times New Roman"/>
          <w:b w:val="false"/>
          <w:i w:val="false"/>
          <w:color w:val="000000"/>
          <w:sz w:val="28"/>
        </w:rPr>
        <w:t>
      11. Алмалы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107"/>
    <w:bookmarkStart w:name="z130" w:id="108"/>
    <w:p>
      <w:pPr>
        <w:spacing w:after="0"/>
        <w:ind w:left="0"/>
        <w:jc w:val="both"/>
      </w:pPr>
      <w:r>
        <w:rPr>
          <w:rFonts w:ascii="Times New Roman"/>
          <w:b w:val="false"/>
          <w:i w:val="false"/>
          <w:color w:val="000000"/>
          <w:sz w:val="28"/>
        </w:rPr>
        <w:t>
      12. Алмалы ауданы әкімінің аппаратына кәсіпкерлік субъектілерімен Алмалы ауданы әкімі аппаратының өкілеттігі болып табылатын міндеттерді орындау тұрғысында шарттық қатынастарға түсуге тыйым салынады.</w:t>
      </w:r>
    </w:p>
    <w:bookmarkEnd w:id="108"/>
    <w:bookmarkStart w:name="z131" w:id="109"/>
    <w:p>
      <w:pPr>
        <w:spacing w:after="0"/>
        <w:ind w:left="0"/>
        <w:jc w:val="both"/>
      </w:pPr>
      <w:r>
        <w:rPr>
          <w:rFonts w:ascii="Times New Roman"/>
          <w:b w:val="false"/>
          <w:i w:val="false"/>
          <w:color w:val="000000"/>
          <w:sz w:val="28"/>
        </w:rPr>
        <w:t>
      Егер Алмалы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109"/>
    <w:bookmarkStart w:name="z132" w:id="110"/>
    <w:p>
      <w:pPr>
        <w:spacing w:after="0"/>
        <w:ind w:left="0"/>
        <w:jc w:val="left"/>
      </w:pPr>
      <w:r>
        <w:rPr>
          <w:rFonts w:ascii="Times New Roman"/>
          <w:b/>
          <w:i w:val="false"/>
          <w:color w:val="000000"/>
        </w:rPr>
        <w:t xml:space="preserve"> 2. Алмалы ауданы әкімі аппаратының міндеттері мен өкілеттіліктері</w:t>
      </w:r>
    </w:p>
    <w:bookmarkEnd w:id="110"/>
    <w:bookmarkStart w:name="z133" w:id="111"/>
    <w:p>
      <w:pPr>
        <w:spacing w:after="0"/>
        <w:ind w:left="0"/>
        <w:jc w:val="both"/>
      </w:pPr>
      <w:r>
        <w:rPr>
          <w:rFonts w:ascii="Times New Roman"/>
          <w:b w:val="false"/>
          <w:i w:val="false"/>
          <w:color w:val="000000"/>
          <w:sz w:val="28"/>
        </w:rPr>
        <w:t xml:space="preserve">
      13. Міндеттері: </w:t>
      </w:r>
    </w:p>
    <w:bookmarkEnd w:id="111"/>
    <w:bookmarkStart w:name="z134" w:id="112"/>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112"/>
    <w:bookmarkStart w:name="z135" w:id="113"/>
    <w:p>
      <w:pPr>
        <w:spacing w:after="0"/>
        <w:ind w:left="0"/>
        <w:jc w:val="both"/>
      </w:pPr>
      <w:r>
        <w:rPr>
          <w:rFonts w:ascii="Times New Roman"/>
          <w:b w:val="false"/>
          <w:i w:val="false"/>
          <w:color w:val="000000"/>
          <w:sz w:val="28"/>
        </w:rPr>
        <w:t>
      2) Алматы қаласы Алмалы ауданы әкімі аппаратының мемлекеттік қызметшілері мен бөлімдері қызметінің тиімділігін бағалау;</w:t>
      </w:r>
    </w:p>
    <w:bookmarkEnd w:id="113"/>
    <w:bookmarkStart w:name="z136" w:id="114"/>
    <w:p>
      <w:pPr>
        <w:spacing w:after="0"/>
        <w:ind w:left="0"/>
        <w:jc w:val="both"/>
      </w:pPr>
      <w:r>
        <w:rPr>
          <w:rFonts w:ascii="Times New Roman"/>
          <w:b w:val="false"/>
          <w:i w:val="false"/>
          <w:color w:val="000000"/>
          <w:sz w:val="28"/>
        </w:rPr>
        <w:t>
      3) Алмалы ауданының әкімі айқындайтын өзге де міндеттерді жүзеге асыру.</w:t>
      </w:r>
    </w:p>
    <w:bookmarkEnd w:id="114"/>
    <w:bookmarkStart w:name="z137" w:id="115"/>
    <w:p>
      <w:pPr>
        <w:spacing w:after="0"/>
        <w:ind w:left="0"/>
        <w:jc w:val="both"/>
      </w:pPr>
      <w:r>
        <w:rPr>
          <w:rFonts w:ascii="Times New Roman"/>
          <w:b w:val="false"/>
          <w:i w:val="false"/>
          <w:color w:val="000000"/>
          <w:sz w:val="28"/>
        </w:rPr>
        <w:t>
      14. Өкілеттіктері:</w:t>
      </w:r>
    </w:p>
    <w:bookmarkEnd w:id="115"/>
    <w:bookmarkStart w:name="z138" w:id="116"/>
    <w:p>
      <w:pPr>
        <w:spacing w:after="0"/>
        <w:ind w:left="0"/>
        <w:jc w:val="both"/>
      </w:pPr>
      <w:r>
        <w:rPr>
          <w:rFonts w:ascii="Times New Roman"/>
          <w:b w:val="false"/>
          <w:i w:val="false"/>
          <w:color w:val="000000"/>
          <w:sz w:val="28"/>
        </w:rPr>
        <w:t>
      1) құқықтары:</w:t>
      </w:r>
    </w:p>
    <w:bookmarkEnd w:id="116"/>
    <w:bookmarkStart w:name="z139" w:id="117"/>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117"/>
    <w:bookmarkStart w:name="z140" w:id="118"/>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118"/>
    <w:bookmarkStart w:name="z141" w:id="119"/>
    <w:p>
      <w:pPr>
        <w:spacing w:after="0"/>
        <w:ind w:left="0"/>
        <w:jc w:val="both"/>
      </w:pPr>
      <w:r>
        <w:rPr>
          <w:rFonts w:ascii="Times New Roman"/>
          <w:b w:val="false"/>
          <w:i w:val="false"/>
          <w:color w:val="000000"/>
          <w:sz w:val="28"/>
        </w:rPr>
        <w:t xml:space="preserve">
      Қазақстан Республикасының Азаматтық процестік кодексінің 56 бабында белгіленген тәртіпте сотқа өтініш білдіруге құқылы; </w:t>
      </w:r>
    </w:p>
    <w:bookmarkEnd w:id="119"/>
    <w:bookmarkStart w:name="z142" w:id="120"/>
    <w:p>
      <w:pPr>
        <w:spacing w:after="0"/>
        <w:ind w:left="0"/>
        <w:jc w:val="both"/>
      </w:pPr>
      <w:r>
        <w:rPr>
          <w:rFonts w:ascii="Times New Roman"/>
          <w:b w:val="false"/>
          <w:i w:val="false"/>
          <w:color w:val="000000"/>
          <w:sz w:val="28"/>
        </w:rPr>
        <w:t>
      заңнамаға сәйкес басқа да құқықтарды жүзеге асыру.</w:t>
      </w:r>
    </w:p>
    <w:bookmarkEnd w:id="120"/>
    <w:bookmarkStart w:name="z143" w:id="121"/>
    <w:p>
      <w:pPr>
        <w:spacing w:after="0"/>
        <w:ind w:left="0"/>
        <w:jc w:val="both"/>
      </w:pPr>
      <w:r>
        <w:rPr>
          <w:rFonts w:ascii="Times New Roman"/>
          <w:b w:val="false"/>
          <w:i w:val="false"/>
          <w:color w:val="000000"/>
          <w:sz w:val="28"/>
        </w:rPr>
        <w:t>
      2) міндеттері:</w:t>
      </w:r>
    </w:p>
    <w:bookmarkEnd w:id="121"/>
    <w:bookmarkStart w:name="z144" w:id="122"/>
    <w:p>
      <w:pPr>
        <w:spacing w:after="0"/>
        <w:ind w:left="0"/>
        <w:jc w:val="both"/>
      </w:pPr>
      <w:r>
        <w:rPr>
          <w:rFonts w:ascii="Times New Roman"/>
          <w:b w:val="false"/>
          <w:i w:val="false"/>
          <w:color w:val="000000"/>
          <w:sz w:val="28"/>
        </w:rPr>
        <w:t>
      Алматы қаласы Алмалы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122"/>
    <w:bookmarkStart w:name="z145" w:id="123"/>
    <w:p>
      <w:pPr>
        <w:spacing w:after="0"/>
        <w:ind w:left="0"/>
        <w:jc w:val="both"/>
      </w:pPr>
      <w:r>
        <w:rPr>
          <w:rFonts w:ascii="Times New Roman"/>
          <w:b w:val="false"/>
          <w:i w:val="false"/>
          <w:color w:val="000000"/>
          <w:sz w:val="28"/>
        </w:rPr>
        <w:t xml:space="preserve">
      өз құзыретіндегі мәселелер бойынша үйлестіру мен бақылауды жүзеге асыру; </w:t>
      </w:r>
    </w:p>
    <w:bookmarkEnd w:id="123"/>
    <w:bookmarkStart w:name="z146" w:id="124"/>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124"/>
    <w:bookmarkStart w:name="z147" w:id="125"/>
    <w:p>
      <w:pPr>
        <w:spacing w:after="0"/>
        <w:ind w:left="0"/>
        <w:jc w:val="both"/>
      </w:pPr>
      <w:r>
        <w:rPr>
          <w:rFonts w:ascii="Times New Roman"/>
          <w:b w:val="false"/>
          <w:i w:val="false"/>
          <w:color w:val="000000"/>
          <w:sz w:val="28"/>
        </w:rPr>
        <w:t>
      өзіне берілген мүлікті басқару.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Алмалы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149" w:id="126"/>
    <w:p>
      <w:pPr>
        <w:spacing w:after="0"/>
        <w:ind w:left="0"/>
        <w:jc w:val="both"/>
      </w:pPr>
      <w:r>
        <w:rPr>
          <w:rFonts w:ascii="Times New Roman"/>
          <w:b w:val="false"/>
          <w:i w:val="false"/>
          <w:color w:val="000000"/>
          <w:sz w:val="28"/>
        </w:rPr>
        <w:t>
      1) Алматы қаласы Алмалы ауданы әкімі мен аппаратының қызметін ақпараттық-талдау тұрғысынан, ұйымдық-құқықтық, материалдық-техникалық жағынан қамтамасыз ету;</w:t>
      </w:r>
    </w:p>
    <w:bookmarkEnd w:id="126"/>
    <w:bookmarkStart w:name="z150" w:id="127"/>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127"/>
    <w:bookmarkStart w:name="z151" w:id="128"/>
    <w:p>
      <w:pPr>
        <w:spacing w:after="0"/>
        <w:ind w:left="0"/>
        <w:jc w:val="both"/>
      </w:pPr>
      <w:r>
        <w:rPr>
          <w:rFonts w:ascii="Times New Roman"/>
          <w:b w:val="false"/>
          <w:i w:val="false"/>
          <w:color w:val="000000"/>
          <w:sz w:val="28"/>
        </w:rPr>
        <w:t>
      3) Алматы қаласы Алмалы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128"/>
    <w:bookmarkStart w:name="z152" w:id="129"/>
    <w:p>
      <w:pPr>
        <w:spacing w:after="0"/>
        <w:ind w:left="0"/>
        <w:jc w:val="both"/>
      </w:pPr>
      <w:r>
        <w:rPr>
          <w:rFonts w:ascii="Times New Roman"/>
          <w:b w:val="false"/>
          <w:i w:val="false"/>
          <w:color w:val="000000"/>
          <w:sz w:val="28"/>
        </w:rPr>
        <w:t xml:space="preserve">
      4) мемлекеттік қызметтер көрсету; </w:t>
      </w:r>
    </w:p>
    <w:bookmarkEnd w:id="129"/>
    <w:bookmarkStart w:name="z153" w:id="130"/>
    <w:p>
      <w:pPr>
        <w:spacing w:after="0"/>
        <w:ind w:left="0"/>
        <w:jc w:val="both"/>
      </w:pPr>
      <w:r>
        <w:rPr>
          <w:rFonts w:ascii="Times New Roman"/>
          <w:b w:val="false"/>
          <w:i w:val="false"/>
          <w:color w:val="000000"/>
          <w:sz w:val="28"/>
        </w:rPr>
        <w:t xml:space="preserve">
      5) Алмалы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Алмалы ауданы әкімі аппаратының ғимаратында құпиялылық режимін, объектішілік режимді қамтамасыз ету; </w:t>
      </w:r>
    </w:p>
    <w:bookmarkEnd w:id="130"/>
    <w:bookmarkStart w:name="z154" w:id="131"/>
    <w:p>
      <w:pPr>
        <w:spacing w:after="0"/>
        <w:ind w:left="0"/>
        <w:jc w:val="both"/>
      </w:pPr>
      <w:r>
        <w:rPr>
          <w:rFonts w:ascii="Times New Roman"/>
          <w:b w:val="false"/>
          <w:i w:val="false"/>
          <w:color w:val="000000"/>
          <w:sz w:val="28"/>
        </w:rPr>
        <w:t>
      6) аудан әкімі, оның орынбасарлары, Алмалы ауданы әкімі аппараты басшысының қатысуымен кеңестер өткізуді ұйымдастыру, кеңес материалдары мен хаттамаларын ресімдеу және тарату;</w:t>
      </w:r>
    </w:p>
    <w:bookmarkEnd w:id="131"/>
    <w:bookmarkStart w:name="z155" w:id="132"/>
    <w:p>
      <w:pPr>
        <w:spacing w:after="0"/>
        <w:ind w:left="0"/>
        <w:jc w:val="both"/>
      </w:pPr>
      <w:r>
        <w:rPr>
          <w:rFonts w:ascii="Times New Roman"/>
          <w:b w:val="false"/>
          <w:i w:val="false"/>
          <w:color w:val="000000"/>
          <w:sz w:val="28"/>
        </w:rPr>
        <w:t>
      7) аудан әкімінің, оның орынбасарларының, Алмалы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132"/>
    <w:bookmarkStart w:name="z156" w:id="133"/>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133"/>
    <w:bookmarkStart w:name="z157" w:id="134"/>
    <w:p>
      <w:pPr>
        <w:spacing w:after="0"/>
        <w:ind w:left="0"/>
        <w:jc w:val="both"/>
      </w:pPr>
      <w:r>
        <w:rPr>
          <w:rFonts w:ascii="Times New Roman"/>
          <w:b w:val="false"/>
          <w:i w:val="false"/>
          <w:color w:val="000000"/>
          <w:sz w:val="28"/>
        </w:rPr>
        <w:t>
      9) жеке және заңды тұлғалардың өтініштерін қарау;</w:t>
      </w:r>
    </w:p>
    <w:bookmarkEnd w:id="134"/>
    <w:bookmarkStart w:name="z158" w:id="135"/>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135"/>
    <w:bookmarkStart w:name="z159" w:id="136"/>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136"/>
    <w:bookmarkStart w:name="z160" w:id="137"/>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137"/>
    <w:bookmarkStart w:name="z161" w:id="138"/>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138"/>
    <w:bookmarkStart w:name="z162" w:id="139"/>
    <w:p>
      <w:pPr>
        <w:spacing w:after="0"/>
        <w:ind w:left="0"/>
        <w:jc w:val="both"/>
      </w:pPr>
      <w:r>
        <w:rPr>
          <w:rFonts w:ascii="Times New Roman"/>
          <w:b w:val="false"/>
          <w:i w:val="false"/>
          <w:color w:val="000000"/>
          <w:sz w:val="28"/>
        </w:rPr>
        <w:t>
      12-1) петицияларды қарау;</w:t>
      </w:r>
    </w:p>
    <w:bookmarkEnd w:id="139"/>
    <w:bookmarkStart w:name="z163" w:id="140"/>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140"/>
    <w:bookmarkStart w:name="z164" w:id="141"/>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141"/>
    <w:bookmarkStart w:name="z165" w:id="142"/>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142"/>
    <w:bookmarkStart w:name="z166" w:id="143"/>
    <w:p>
      <w:pPr>
        <w:spacing w:after="0"/>
        <w:ind w:left="0"/>
        <w:jc w:val="both"/>
      </w:pPr>
      <w:r>
        <w:rPr>
          <w:rFonts w:ascii="Times New Roman"/>
          <w:b w:val="false"/>
          <w:i w:val="false"/>
          <w:color w:val="000000"/>
          <w:sz w:val="28"/>
        </w:rPr>
        <w:t>
      16) әлеуметтік инфрақұрылымның дамуына жәрдемдесу;</w:t>
      </w:r>
    </w:p>
    <w:bookmarkEnd w:id="143"/>
    <w:bookmarkStart w:name="z167" w:id="144"/>
    <w:p>
      <w:pPr>
        <w:spacing w:after="0"/>
        <w:ind w:left="0"/>
        <w:jc w:val="both"/>
      </w:pPr>
      <w:r>
        <w:rPr>
          <w:rFonts w:ascii="Times New Roman"/>
          <w:b w:val="false"/>
          <w:i w:val="false"/>
          <w:color w:val="000000"/>
          <w:sz w:val="28"/>
        </w:rPr>
        <w:t>
      17) Алматы қаласы Алмалы ауданының аумағын абаттандыру, жарықтандыру, көгалдандыру және санитарлық тазарту жөніндегі жұмыстарды ұйымдастыру; ;</w:t>
      </w:r>
    </w:p>
    <w:bookmarkEnd w:id="144"/>
    <w:bookmarkStart w:name="z168" w:id="145"/>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145"/>
    <w:bookmarkStart w:name="z169" w:id="146"/>
    <w:p>
      <w:pPr>
        <w:spacing w:after="0"/>
        <w:ind w:left="0"/>
        <w:jc w:val="both"/>
      </w:pPr>
      <w:r>
        <w:rPr>
          <w:rFonts w:ascii="Times New Roman"/>
          <w:b w:val="false"/>
          <w:i w:val="false"/>
          <w:color w:val="000000"/>
          <w:sz w:val="28"/>
        </w:rPr>
        <w:t>
      19) Алматы қаласы Алмалы ауданы әкімінің қызметін бұқаралық ақпарат құралдарында жариялау;</w:t>
      </w:r>
    </w:p>
    <w:bookmarkEnd w:id="146"/>
    <w:bookmarkStart w:name="z170" w:id="147"/>
    <w:p>
      <w:pPr>
        <w:spacing w:after="0"/>
        <w:ind w:left="0"/>
        <w:jc w:val="both"/>
      </w:pPr>
      <w:r>
        <w:rPr>
          <w:rFonts w:ascii="Times New Roman"/>
          <w:b w:val="false"/>
          <w:i w:val="false"/>
          <w:color w:val="000000"/>
          <w:sz w:val="28"/>
        </w:rPr>
        <w:t>
      20) қоғамдық медиаторлар тізілімін жүргізу;</w:t>
      </w:r>
    </w:p>
    <w:bookmarkEnd w:id="147"/>
    <w:bookmarkStart w:name="z171" w:id="148"/>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148"/>
    <w:bookmarkStart w:name="z172" w:id="149"/>
    <w:p>
      <w:pPr>
        <w:spacing w:after="0"/>
        <w:ind w:left="0"/>
        <w:jc w:val="both"/>
      </w:pPr>
      <w:r>
        <w:rPr>
          <w:rFonts w:ascii="Times New Roman"/>
          <w:b w:val="false"/>
          <w:i w:val="false"/>
          <w:color w:val="000000"/>
          <w:sz w:val="28"/>
        </w:rPr>
        <w:t xml:space="preserve">
      22) Алмалы ауданы әкімі аппаратының кадрларын оқытуды және қайта даярлауды ұйымдастыру; </w:t>
      </w:r>
    </w:p>
    <w:bookmarkEnd w:id="149"/>
    <w:bookmarkStart w:name="z173" w:id="150"/>
    <w:p>
      <w:pPr>
        <w:spacing w:after="0"/>
        <w:ind w:left="0"/>
        <w:jc w:val="both"/>
      </w:pPr>
      <w:r>
        <w:rPr>
          <w:rFonts w:ascii="Times New Roman"/>
          <w:b w:val="false"/>
          <w:i w:val="false"/>
          <w:color w:val="000000"/>
          <w:sz w:val="28"/>
        </w:rPr>
        <w:t>
      23) гендерлік аспектілерді қарау;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175" w:id="151"/>
    <w:p>
      <w:pPr>
        <w:spacing w:after="0"/>
        <w:ind w:left="0"/>
        <w:jc w:val="both"/>
      </w:pPr>
      <w:r>
        <w:rPr>
          <w:rFonts w:ascii="Times New Roman"/>
          <w:b w:val="false"/>
          <w:i w:val="false"/>
          <w:color w:val="000000"/>
          <w:sz w:val="28"/>
        </w:rPr>
        <w:t>
      25) шаруашылық бойынша есепке алуды жүзеге асыру;</w:t>
      </w:r>
    </w:p>
    <w:bookmarkEnd w:id="151"/>
    <w:bookmarkStart w:name="z176" w:id="152"/>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152"/>
    <w:bookmarkStart w:name="z177" w:id="153"/>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153"/>
    <w:bookmarkStart w:name="z178" w:id="154"/>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154"/>
    <w:bookmarkStart w:name="z179" w:id="155"/>
    <w:p>
      <w:pPr>
        <w:spacing w:after="0"/>
        <w:ind w:left="0"/>
        <w:jc w:val="both"/>
      </w:pPr>
      <w:r>
        <w:rPr>
          <w:rFonts w:ascii="Times New Roman"/>
          <w:b w:val="false"/>
          <w:i w:val="false"/>
          <w:color w:val="000000"/>
          <w:sz w:val="28"/>
        </w:rPr>
        <w:t>
      29) тұрғын үй көмегі бойынша жұмысты ұйымдастыру;</w:t>
      </w:r>
    </w:p>
    <w:bookmarkEnd w:id="155"/>
    <w:bookmarkStart w:name="z180" w:id="156"/>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156"/>
    <w:bookmarkStart w:name="z181" w:id="157"/>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157"/>
    <w:bookmarkStart w:name="z182" w:id="158"/>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158"/>
    <w:bookmarkStart w:name="z183" w:id="159"/>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159"/>
    <w:bookmarkStart w:name="z184" w:id="160"/>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160"/>
    <w:bookmarkStart w:name="z185" w:id="161"/>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161"/>
    <w:bookmarkStart w:name="z186" w:id="162"/>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162"/>
    <w:bookmarkStart w:name="z187" w:id="163"/>
    <w:p>
      <w:pPr>
        <w:spacing w:after="0"/>
        <w:ind w:left="0"/>
        <w:jc w:val="both"/>
      </w:pPr>
      <w:r>
        <w:rPr>
          <w:rFonts w:ascii="Times New Roman"/>
          <w:b w:val="false"/>
          <w:i w:val="false"/>
          <w:color w:val="000000"/>
          <w:sz w:val="28"/>
        </w:rPr>
        <w:t>
      37) Алмалы ауданы әкімінің аппаратына жүктелген өзге де функциялар.</w:t>
      </w:r>
    </w:p>
    <w:bookmarkEnd w:id="163"/>
    <w:bookmarkStart w:name="z188" w:id="164"/>
    <w:p>
      <w:pPr>
        <w:spacing w:after="0"/>
        <w:ind w:left="0"/>
        <w:jc w:val="left"/>
      </w:pPr>
      <w:r>
        <w:rPr>
          <w:rFonts w:ascii="Times New Roman"/>
          <w:b/>
          <w:i w:val="false"/>
          <w:color w:val="000000"/>
        </w:rPr>
        <w:t xml:space="preserve"> 3. Алмалы ауданы әкімі аппараты басшысының мәртебесі, өкілеттігі</w:t>
      </w:r>
    </w:p>
    <w:bookmarkEnd w:id="164"/>
    <w:bookmarkStart w:name="z189" w:id="165"/>
    <w:p>
      <w:pPr>
        <w:spacing w:after="0"/>
        <w:ind w:left="0"/>
        <w:jc w:val="both"/>
      </w:pPr>
      <w:r>
        <w:rPr>
          <w:rFonts w:ascii="Times New Roman"/>
          <w:b w:val="false"/>
          <w:i w:val="false"/>
          <w:color w:val="000000"/>
          <w:sz w:val="28"/>
        </w:rPr>
        <w:t>
      16. Алмалы ауданы әкімі аппаратына басшылықты Алматы қаласы Алмалы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165"/>
    <w:bookmarkStart w:name="z190" w:id="166"/>
    <w:p>
      <w:pPr>
        <w:spacing w:after="0"/>
        <w:ind w:left="0"/>
        <w:jc w:val="both"/>
      </w:pPr>
      <w:r>
        <w:rPr>
          <w:rFonts w:ascii="Times New Roman"/>
          <w:b w:val="false"/>
          <w:i w:val="false"/>
          <w:color w:val="000000"/>
          <w:sz w:val="28"/>
        </w:rPr>
        <w:t>
      17. Алмалы ауданы әкімі аппаратының басшысын Алмалы ауданының әкімі лауазымға тағайындайды және лауазымынан босатады.</w:t>
      </w:r>
    </w:p>
    <w:bookmarkEnd w:id="166"/>
    <w:bookmarkStart w:name="z191" w:id="167"/>
    <w:p>
      <w:pPr>
        <w:spacing w:after="0"/>
        <w:ind w:left="0"/>
        <w:jc w:val="both"/>
      </w:pPr>
      <w:r>
        <w:rPr>
          <w:rFonts w:ascii="Times New Roman"/>
          <w:b w:val="false"/>
          <w:i w:val="false"/>
          <w:color w:val="000000"/>
          <w:sz w:val="28"/>
        </w:rPr>
        <w:t>
      18. Алмалы ауданы әкімі аппараты басшысының өкілеттігі:</w:t>
      </w:r>
    </w:p>
    <w:bookmarkEnd w:id="167"/>
    <w:bookmarkStart w:name="z192" w:id="168"/>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168"/>
    <w:bookmarkStart w:name="z193" w:id="169"/>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169"/>
    <w:bookmarkStart w:name="z194" w:id="170"/>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70"/>
    <w:bookmarkStart w:name="z195" w:id="171"/>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171"/>
    <w:bookmarkStart w:name="z196" w:id="172"/>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172"/>
    <w:bookmarkStart w:name="z197" w:id="173"/>
    <w:p>
      <w:pPr>
        <w:spacing w:after="0"/>
        <w:ind w:left="0"/>
        <w:jc w:val="both"/>
      </w:pPr>
      <w:r>
        <w:rPr>
          <w:rFonts w:ascii="Times New Roman"/>
          <w:b w:val="false"/>
          <w:i w:val="false"/>
          <w:color w:val="000000"/>
          <w:sz w:val="28"/>
        </w:rPr>
        <w:t>
      Алмалы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173"/>
    <w:bookmarkStart w:name="z198" w:id="174"/>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174"/>
    <w:bookmarkStart w:name="z199" w:id="175"/>
    <w:p>
      <w:pPr>
        <w:spacing w:after="0"/>
        <w:ind w:left="0"/>
        <w:jc w:val="both"/>
      </w:pPr>
      <w:r>
        <w:rPr>
          <w:rFonts w:ascii="Times New Roman"/>
          <w:b w:val="false"/>
          <w:i w:val="false"/>
          <w:color w:val="000000"/>
          <w:sz w:val="28"/>
        </w:rPr>
        <w:t>
      20. Алмалы ауданы әкімінің аппаратына Қазақстан Республикасының қолданыстағы заңнамасына сәйкес лауазымға тағайындалатын және лауазымынан босатылатын Алмалы ауданы әкімі аппаратының басшысы жетекшілік етеді.</w:t>
      </w:r>
    </w:p>
    <w:bookmarkEnd w:id="175"/>
    <w:bookmarkStart w:name="z200" w:id="176"/>
    <w:p>
      <w:pPr>
        <w:spacing w:after="0"/>
        <w:ind w:left="0"/>
        <w:jc w:val="left"/>
      </w:pPr>
      <w:r>
        <w:rPr>
          <w:rFonts w:ascii="Times New Roman"/>
          <w:b/>
          <w:i w:val="false"/>
          <w:color w:val="000000"/>
        </w:rPr>
        <w:t xml:space="preserve"> 4. Алмалы ауданы әкімі аппаратының мүлкі</w:t>
      </w:r>
    </w:p>
    <w:bookmarkEnd w:id="176"/>
    <w:bookmarkStart w:name="z201" w:id="177"/>
    <w:p>
      <w:pPr>
        <w:spacing w:after="0"/>
        <w:ind w:left="0"/>
        <w:jc w:val="both"/>
      </w:pPr>
      <w:r>
        <w:rPr>
          <w:rFonts w:ascii="Times New Roman"/>
          <w:b w:val="false"/>
          <w:i w:val="false"/>
          <w:color w:val="000000"/>
          <w:sz w:val="28"/>
        </w:rPr>
        <w:t>
      21. Алмалы ауданы әкімі аппаратының заңнамада көзделген жағдайларда оралымды басқару құқығындағы оқшауланған мүлкі болуы мүмкін.</w:t>
      </w:r>
    </w:p>
    <w:bookmarkEnd w:id="177"/>
    <w:bookmarkStart w:name="z202" w:id="178"/>
    <w:p>
      <w:pPr>
        <w:spacing w:after="0"/>
        <w:ind w:left="0"/>
        <w:jc w:val="both"/>
      </w:pPr>
      <w:r>
        <w:rPr>
          <w:rFonts w:ascii="Times New Roman"/>
          <w:b w:val="false"/>
          <w:i w:val="false"/>
          <w:color w:val="000000"/>
          <w:sz w:val="28"/>
        </w:rPr>
        <w:t>
      Алмалы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78"/>
    <w:bookmarkStart w:name="z203" w:id="179"/>
    <w:p>
      <w:pPr>
        <w:spacing w:after="0"/>
        <w:ind w:left="0"/>
        <w:jc w:val="both"/>
      </w:pPr>
      <w:r>
        <w:rPr>
          <w:rFonts w:ascii="Times New Roman"/>
          <w:b w:val="false"/>
          <w:i w:val="false"/>
          <w:color w:val="000000"/>
          <w:sz w:val="28"/>
        </w:rPr>
        <w:t>
      22. Алмалы ауданы әкімі аппаратына бекітілген мүлік Алматы қаласының коммуналдық меншігіне жатады.</w:t>
      </w:r>
    </w:p>
    <w:bookmarkEnd w:id="179"/>
    <w:bookmarkStart w:name="z204" w:id="180"/>
    <w:p>
      <w:pPr>
        <w:spacing w:after="0"/>
        <w:ind w:left="0"/>
        <w:jc w:val="both"/>
      </w:pPr>
      <w:r>
        <w:rPr>
          <w:rFonts w:ascii="Times New Roman"/>
          <w:b w:val="false"/>
          <w:i w:val="false"/>
          <w:color w:val="000000"/>
          <w:sz w:val="28"/>
        </w:rPr>
        <w:t>
      23. Егер заңнамада өзгеше көзделмесе, Алмалы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80"/>
    <w:bookmarkStart w:name="z205" w:id="181"/>
    <w:p>
      <w:pPr>
        <w:spacing w:after="0"/>
        <w:ind w:left="0"/>
        <w:jc w:val="left"/>
      </w:pPr>
      <w:r>
        <w:rPr>
          <w:rFonts w:ascii="Times New Roman"/>
          <w:b/>
          <w:i w:val="false"/>
          <w:color w:val="000000"/>
        </w:rPr>
        <w:t xml:space="preserve"> 5. "Алматы қаласы Алмалы ауданы әкімінің аппараты" коммуналдық мемлекеттік мекемесін қайта ұйымдастыру және тарату</w:t>
      </w:r>
    </w:p>
    <w:bookmarkEnd w:id="181"/>
    <w:bookmarkStart w:name="z206" w:id="182"/>
    <w:p>
      <w:pPr>
        <w:spacing w:after="0"/>
        <w:ind w:left="0"/>
        <w:jc w:val="both"/>
      </w:pPr>
      <w:r>
        <w:rPr>
          <w:rFonts w:ascii="Times New Roman"/>
          <w:b w:val="false"/>
          <w:i w:val="false"/>
          <w:color w:val="000000"/>
          <w:sz w:val="28"/>
        </w:rPr>
        <w:t>
      24. Алмалы ауданы әкімі аппаратын қайта ұйымдастыру және тарату Қазақстан Республикасының заңнамасына сәйкес жүзеге асырылады.</w:t>
      </w:r>
    </w:p>
    <w:bookmarkEnd w:id="1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№1/47</w:t>
            </w:r>
            <w:r>
              <w:br/>
            </w:r>
            <w:r>
              <w:rPr>
                <w:rFonts w:ascii="Times New Roman"/>
                <w:b w:val="false"/>
                <w:i w:val="false"/>
                <w:color w:val="000000"/>
                <w:sz w:val="20"/>
              </w:rPr>
              <w:t>қаулысына 3 қосымша</w:t>
            </w:r>
          </w:p>
        </w:tc>
      </w:tr>
    </w:tbl>
    <w:bookmarkStart w:name="z210" w:id="183"/>
    <w:p>
      <w:pPr>
        <w:spacing w:after="0"/>
        <w:ind w:left="0"/>
        <w:jc w:val="left"/>
      </w:pPr>
      <w:r>
        <w:rPr>
          <w:rFonts w:ascii="Times New Roman"/>
          <w:b/>
          <w:i w:val="false"/>
          <w:color w:val="000000"/>
        </w:rPr>
        <w:t xml:space="preserve"> "Алматы қаласы Әуезов ауданы әкімінің аппараты" коммуналдық мемлекеттік мекемесі туралы Ереже</w:t>
      </w:r>
    </w:p>
    <w:bookmarkEnd w:id="183"/>
    <w:bookmarkStart w:name="z211" w:id="184"/>
    <w:p>
      <w:pPr>
        <w:spacing w:after="0"/>
        <w:ind w:left="0"/>
        <w:jc w:val="left"/>
      </w:pPr>
      <w:r>
        <w:rPr>
          <w:rFonts w:ascii="Times New Roman"/>
          <w:b/>
          <w:i w:val="false"/>
          <w:color w:val="000000"/>
        </w:rPr>
        <w:t xml:space="preserve"> 1. Жалпы ережелер</w:t>
      </w:r>
    </w:p>
    <w:bookmarkEnd w:id="184"/>
    <w:bookmarkStart w:name="z212" w:id="185"/>
    <w:p>
      <w:pPr>
        <w:spacing w:after="0"/>
        <w:ind w:left="0"/>
        <w:jc w:val="both"/>
      </w:pPr>
      <w:r>
        <w:rPr>
          <w:rFonts w:ascii="Times New Roman"/>
          <w:b w:val="false"/>
          <w:i w:val="false"/>
          <w:color w:val="000000"/>
          <w:sz w:val="28"/>
        </w:rPr>
        <w:t>
      1. "Алматы қаласы Әуезов ауданы әкімінің аппараты" коммуналдық мемлекеттік мекемесі (бұдан әрі – Әуезов ауданы әкімінің аппараты) Алматы қаласы Әуезов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185"/>
    <w:bookmarkStart w:name="z213" w:id="186"/>
    <w:p>
      <w:pPr>
        <w:spacing w:after="0"/>
        <w:ind w:left="0"/>
        <w:jc w:val="both"/>
      </w:pPr>
      <w:r>
        <w:rPr>
          <w:rFonts w:ascii="Times New Roman"/>
          <w:b w:val="false"/>
          <w:i w:val="false"/>
          <w:color w:val="000000"/>
          <w:sz w:val="28"/>
        </w:rPr>
        <w:t>
      2. Әуезов ауданы әкімі аппаратының ведомстволары жоқ.</w:t>
      </w:r>
    </w:p>
    <w:bookmarkEnd w:id="186"/>
    <w:bookmarkStart w:name="z214" w:id="187"/>
    <w:p>
      <w:pPr>
        <w:spacing w:after="0"/>
        <w:ind w:left="0"/>
        <w:jc w:val="both"/>
      </w:pPr>
      <w:r>
        <w:rPr>
          <w:rFonts w:ascii="Times New Roman"/>
          <w:b w:val="false"/>
          <w:i w:val="false"/>
          <w:color w:val="000000"/>
          <w:sz w:val="28"/>
        </w:rPr>
        <w:t>
      3. Әуезов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187"/>
    <w:bookmarkStart w:name="z215" w:id="188"/>
    <w:p>
      <w:pPr>
        <w:spacing w:after="0"/>
        <w:ind w:left="0"/>
        <w:jc w:val="both"/>
      </w:pPr>
      <w:r>
        <w:rPr>
          <w:rFonts w:ascii="Times New Roman"/>
          <w:b w:val="false"/>
          <w:i w:val="false"/>
          <w:color w:val="000000"/>
          <w:sz w:val="28"/>
        </w:rPr>
        <w:t>
      4. Әуезов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88"/>
    <w:bookmarkStart w:name="z216" w:id="189"/>
    <w:p>
      <w:pPr>
        <w:spacing w:after="0"/>
        <w:ind w:left="0"/>
        <w:jc w:val="both"/>
      </w:pPr>
      <w:r>
        <w:rPr>
          <w:rFonts w:ascii="Times New Roman"/>
          <w:b w:val="false"/>
          <w:i w:val="false"/>
          <w:color w:val="000000"/>
          <w:sz w:val="28"/>
        </w:rPr>
        <w:t>
      5. Әуезов ауданы әкімінің аппараты азаматтық-құқықтық қатынастарға өз атынан түседі.</w:t>
      </w:r>
    </w:p>
    <w:bookmarkEnd w:id="189"/>
    <w:bookmarkStart w:name="z217" w:id="190"/>
    <w:p>
      <w:pPr>
        <w:spacing w:after="0"/>
        <w:ind w:left="0"/>
        <w:jc w:val="both"/>
      </w:pPr>
      <w:r>
        <w:rPr>
          <w:rFonts w:ascii="Times New Roman"/>
          <w:b w:val="false"/>
          <w:i w:val="false"/>
          <w:color w:val="000000"/>
          <w:sz w:val="28"/>
        </w:rPr>
        <w:t>
      6. Әуезов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0"/>
    <w:bookmarkStart w:name="z218" w:id="191"/>
    <w:p>
      <w:pPr>
        <w:spacing w:after="0"/>
        <w:ind w:left="0"/>
        <w:jc w:val="both"/>
      </w:pPr>
      <w:r>
        <w:rPr>
          <w:rFonts w:ascii="Times New Roman"/>
          <w:b w:val="false"/>
          <w:i w:val="false"/>
          <w:color w:val="000000"/>
          <w:sz w:val="28"/>
        </w:rPr>
        <w:t>
      7. Әуезов ауданы әкімінің аппараты өз құзыретіндегі мәселелер бойынша заңнамада белгіленген тәртіппен Алматы қаласы Әуезов ауданы әкімі Қазақстан Республикасының заңнамасында көзделген актілерімен ресімделетін шешімдер қабылдайды және өкімдер шығарады.</w:t>
      </w:r>
    </w:p>
    <w:bookmarkEnd w:id="191"/>
    <w:bookmarkStart w:name="z219" w:id="192"/>
    <w:p>
      <w:pPr>
        <w:spacing w:after="0"/>
        <w:ind w:left="0"/>
        <w:jc w:val="both"/>
      </w:pPr>
      <w:r>
        <w:rPr>
          <w:rFonts w:ascii="Times New Roman"/>
          <w:b w:val="false"/>
          <w:i w:val="false"/>
          <w:color w:val="000000"/>
          <w:sz w:val="28"/>
        </w:rPr>
        <w:t>
      8. "Алматы қаласы Әуезов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192"/>
    <w:bookmarkStart w:name="z220" w:id="193"/>
    <w:p>
      <w:pPr>
        <w:spacing w:after="0"/>
        <w:ind w:left="0"/>
        <w:jc w:val="both"/>
      </w:pPr>
      <w:r>
        <w:rPr>
          <w:rFonts w:ascii="Times New Roman"/>
          <w:b w:val="false"/>
          <w:i w:val="false"/>
          <w:color w:val="000000"/>
          <w:sz w:val="28"/>
        </w:rPr>
        <w:t>
      9. Заңды тұлғаның орналасқан жері: 050036, Алматы қаласы, Әуезов ауданы, 12 шағынауданы, 23.</w:t>
      </w:r>
    </w:p>
    <w:bookmarkEnd w:id="193"/>
    <w:bookmarkStart w:name="z221" w:id="194"/>
    <w:p>
      <w:pPr>
        <w:spacing w:after="0"/>
        <w:ind w:left="0"/>
        <w:jc w:val="both"/>
      </w:pPr>
      <w:r>
        <w:rPr>
          <w:rFonts w:ascii="Times New Roman"/>
          <w:b w:val="false"/>
          <w:i w:val="false"/>
          <w:color w:val="000000"/>
          <w:sz w:val="28"/>
        </w:rPr>
        <w:t>
      10. Осы Ереже Әуезов ауданы әкімі аппаратының құрылтайшылық құжаты болып табылады.</w:t>
      </w:r>
    </w:p>
    <w:bookmarkEnd w:id="194"/>
    <w:bookmarkStart w:name="z222" w:id="195"/>
    <w:p>
      <w:pPr>
        <w:spacing w:after="0"/>
        <w:ind w:left="0"/>
        <w:jc w:val="both"/>
      </w:pPr>
      <w:r>
        <w:rPr>
          <w:rFonts w:ascii="Times New Roman"/>
          <w:b w:val="false"/>
          <w:i w:val="false"/>
          <w:color w:val="000000"/>
          <w:sz w:val="28"/>
        </w:rPr>
        <w:t>
      11. Әуезов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195"/>
    <w:bookmarkStart w:name="z223" w:id="196"/>
    <w:p>
      <w:pPr>
        <w:spacing w:after="0"/>
        <w:ind w:left="0"/>
        <w:jc w:val="both"/>
      </w:pPr>
      <w:r>
        <w:rPr>
          <w:rFonts w:ascii="Times New Roman"/>
          <w:b w:val="false"/>
          <w:i w:val="false"/>
          <w:color w:val="000000"/>
          <w:sz w:val="28"/>
        </w:rPr>
        <w:t>
      12. Әуезов ауданы әкімінің аппаратына кәсіпкерлік субъектілерімен Әуезов ауданы әкімі аппаратының өкілеттігі болып табылатын міндеттерді орындау тұрғысында шарттық қатынастарға түсуге тыйым салынады.</w:t>
      </w:r>
    </w:p>
    <w:bookmarkEnd w:id="196"/>
    <w:bookmarkStart w:name="z224" w:id="197"/>
    <w:p>
      <w:pPr>
        <w:spacing w:after="0"/>
        <w:ind w:left="0"/>
        <w:jc w:val="both"/>
      </w:pPr>
      <w:r>
        <w:rPr>
          <w:rFonts w:ascii="Times New Roman"/>
          <w:b w:val="false"/>
          <w:i w:val="false"/>
          <w:color w:val="000000"/>
          <w:sz w:val="28"/>
        </w:rPr>
        <w:t>
      Егер Әуезов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197"/>
    <w:bookmarkStart w:name="z225" w:id="198"/>
    <w:p>
      <w:pPr>
        <w:spacing w:after="0"/>
        <w:ind w:left="0"/>
        <w:jc w:val="left"/>
      </w:pPr>
      <w:r>
        <w:rPr>
          <w:rFonts w:ascii="Times New Roman"/>
          <w:b/>
          <w:i w:val="false"/>
          <w:color w:val="000000"/>
        </w:rPr>
        <w:t xml:space="preserve"> 2. Әуезов ауданы әкімі аппаратының міндеттері мен өкілеттіліктері</w:t>
      </w:r>
    </w:p>
    <w:bookmarkEnd w:id="198"/>
    <w:bookmarkStart w:name="z226" w:id="199"/>
    <w:p>
      <w:pPr>
        <w:spacing w:after="0"/>
        <w:ind w:left="0"/>
        <w:jc w:val="both"/>
      </w:pPr>
      <w:r>
        <w:rPr>
          <w:rFonts w:ascii="Times New Roman"/>
          <w:b w:val="false"/>
          <w:i w:val="false"/>
          <w:color w:val="000000"/>
          <w:sz w:val="28"/>
        </w:rPr>
        <w:t xml:space="preserve">
      13. Міндеттері: </w:t>
      </w:r>
    </w:p>
    <w:bookmarkEnd w:id="199"/>
    <w:bookmarkStart w:name="z227" w:id="200"/>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200"/>
    <w:bookmarkStart w:name="z228" w:id="201"/>
    <w:p>
      <w:pPr>
        <w:spacing w:after="0"/>
        <w:ind w:left="0"/>
        <w:jc w:val="both"/>
      </w:pPr>
      <w:r>
        <w:rPr>
          <w:rFonts w:ascii="Times New Roman"/>
          <w:b w:val="false"/>
          <w:i w:val="false"/>
          <w:color w:val="000000"/>
          <w:sz w:val="28"/>
        </w:rPr>
        <w:t>
      2) Алматы қаласы Әуезов ауданы әкімі аппаратының мемлекеттік қызметшілері мен бөлімдері қызметінің тиімділігін бағалау;</w:t>
      </w:r>
    </w:p>
    <w:bookmarkEnd w:id="201"/>
    <w:bookmarkStart w:name="z229" w:id="202"/>
    <w:p>
      <w:pPr>
        <w:spacing w:after="0"/>
        <w:ind w:left="0"/>
        <w:jc w:val="both"/>
      </w:pPr>
      <w:r>
        <w:rPr>
          <w:rFonts w:ascii="Times New Roman"/>
          <w:b w:val="false"/>
          <w:i w:val="false"/>
          <w:color w:val="000000"/>
          <w:sz w:val="28"/>
        </w:rPr>
        <w:t>
      3) Әуезов ауданының әкімі айқындайтын өзге де міндеттерді жүзеге асыру.</w:t>
      </w:r>
    </w:p>
    <w:bookmarkEnd w:id="202"/>
    <w:bookmarkStart w:name="z230" w:id="203"/>
    <w:p>
      <w:pPr>
        <w:spacing w:after="0"/>
        <w:ind w:left="0"/>
        <w:jc w:val="both"/>
      </w:pPr>
      <w:r>
        <w:rPr>
          <w:rFonts w:ascii="Times New Roman"/>
          <w:b w:val="false"/>
          <w:i w:val="false"/>
          <w:color w:val="000000"/>
          <w:sz w:val="28"/>
        </w:rPr>
        <w:t>
      14. Өкілеттіктері:</w:t>
      </w:r>
    </w:p>
    <w:bookmarkEnd w:id="203"/>
    <w:bookmarkStart w:name="z231" w:id="204"/>
    <w:p>
      <w:pPr>
        <w:spacing w:after="0"/>
        <w:ind w:left="0"/>
        <w:jc w:val="both"/>
      </w:pPr>
      <w:r>
        <w:rPr>
          <w:rFonts w:ascii="Times New Roman"/>
          <w:b w:val="false"/>
          <w:i w:val="false"/>
          <w:color w:val="000000"/>
          <w:sz w:val="28"/>
        </w:rPr>
        <w:t>
      1) құқықтары:</w:t>
      </w:r>
    </w:p>
    <w:bookmarkEnd w:id="204"/>
    <w:bookmarkStart w:name="z232" w:id="205"/>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205"/>
    <w:bookmarkStart w:name="z233" w:id="206"/>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206"/>
    <w:bookmarkStart w:name="z234" w:id="207"/>
    <w:p>
      <w:pPr>
        <w:spacing w:after="0"/>
        <w:ind w:left="0"/>
        <w:jc w:val="both"/>
      </w:pPr>
      <w:r>
        <w:rPr>
          <w:rFonts w:ascii="Times New Roman"/>
          <w:b w:val="false"/>
          <w:i w:val="false"/>
          <w:color w:val="000000"/>
          <w:sz w:val="28"/>
        </w:rPr>
        <w:t xml:space="preserve">
      Қазақстан Республикасының Азаматтық процестік кодексінің 56 бабында белгіленген тәртіпте сотқа өтініш білдіруге құқылы; </w:t>
      </w:r>
    </w:p>
    <w:bookmarkEnd w:id="207"/>
    <w:bookmarkStart w:name="z235" w:id="208"/>
    <w:p>
      <w:pPr>
        <w:spacing w:after="0"/>
        <w:ind w:left="0"/>
        <w:jc w:val="both"/>
      </w:pPr>
      <w:r>
        <w:rPr>
          <w:rFonts w:ascii="Times New Roman"/>
          <w:b w:val="false"/>
          <w:i w:val="false"/>
          <w:color w:val="000000"/>
          <w:sz w:val="28"/>
        </w:rPr>
        <w:t>
      заңнамаға сәйкес басқа да құқықтарды жүзеге асыру.</w:t>
      </w:r>
    </w:p>
    <w:bookmarkEnd w:id="208"/>
    <w:bookmarkStart w:name="z236" w:id="209"/>
    <w:p>
      <w:pPr>
        <w:spacing w:after="0"/>
        <w:ind w:left="0"/>
        <w:jc w:val="both"/>
      </w:pPr>
      <w:r>
        <w:rPr>
          <w:rFonts w:ascii="Times New Roman"/>
          <w:b w:val="false"/>
          <w:i w:val="false"/>
          <w:color w:val="000000"/>
          <w:sz w:val="28"/>
        </w:rPr>
        <w:t>
      2) міндеттері:</w:t>
      </w:r>
    </w:p>
    <w:bookmarkEnd w:id="209"/>
    <w:bookmarkStart w:name="z237" w:id="210"/>
    <w:p>
      <w:pPr>
        <w:spacing w:after="0"/>
        <w:ind w:left="0"/>
        <w:jc w:val="both"/>
      </w:pPr>
      <w:r>
        <w:rPr>
          <w:rFonts w:ascii="Times New Roman"/>
          <w:b w:val="false"/>
          <w:i w:val="false"/>
          <w:color w:val="000000"/>
          <w:sz w:val="28"/>
        </w:rPr>
        <w:t>
      Алматы қаласы Әуезов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210"/>
    <w:bookmarkStart w:name="z238" w:id="211"/>
    <w:p>
      <w:pPr>
        <w:spacing w:after="0"/>
        <w:ind w:left="0"/>
        <w:jc w:val="both"/>
      </w:pPr>
      <w:r>
        <w:rPr>
          <w:rFonts w:ascii="Times New Roman"/>
          <w:b w:val="false"/>
          <w:i w:val="false"/>
          <w:color w:val="000000"/>
          <w:sz w:val="28"/>
        </w:rPr>
        <w:t xml:space="preserve">
      өз құзыретіндегі мәселелер бойынша үйлестіру мен бақылауды жүзеге асыру; </w:t>
      </w:r>
    </w:p>
    <w:bookmarkEnd w:id="211"/>
    <w:bookmarkStart w:name="z239" w:id="212"/>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212"/>
    <w:bookmarkStart w:name="z240" w:id="213"/>
    <w:p>
      <w:pPr>
        <w:spacing w:after="0"/>
        <w:ind w:left="0"/>
        <w:jc w:val="both"/>
      </w:pPr>
      <w:r>
        <w:rPr>
          <w:rFonts w:ascii="Times New Roman"/>
          <w:b w:val="false"/>
          <w:i w:val="false"/>
          <w:color w:val="000000"/>
          <w:sz w:val="28"/>
        </w:rPr>
        <w:t>
      өзіне берілген мүлікті басқару.</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Әуезов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242" w:id="214"/>
    <w:p>
      <w:pPr>
        <w:spacing w:after="0"/>
        <w:ind w:left="0"/>
        <w:jc w:val="both"/>
      </w:pPr>
      <w:r>
        <w:rPr>
          <w:rFonts w:ascii="Times New Roman"/>
          <w:b w:val="false"/>
          <w:i w:val="false"/>
          <w:color w:val="000000"/>
          <w:sz w:val="28"/>
        </w:rPr>
        <w:t>
      1) Алматы қаласы Әуезов ауданы әкімі мен аппаратының қызметін ақпараттық-талдау тұрғысынан, ұйымдық-құқықтық, материалдық-техникалық жағынан қамтамасыз ету;</w:t>
      </w:r>
    </w:p>
    <w:bookmarkEnd w:id="214"/>
    <w:bookmarkStart w:name="z243" w:id="215"/>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215"/>
    <w:bookmarkStart w:name="z244" w:id="216"/>
    <w:p>
      <w:pPr>
        <w:spacing w:after="0"/>
        <w:ind w:left="0"/>
        <w:jc w:val="both"/>
      </w:pPr>
      <w:r>
        <w:rPr>
          <w:rFonts w:ascii="Times New Roman"/>
          <w:b w:val="false"/>
          <w:i w:val="false"/>
          <w:color w:val="000000"/>
          <w:sz w:val="28"/>
        </w:rPr>
        <w:t>
      3) Алматы қаласы Әуезов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216"/>
    <w:bookmarkStart w:name="z245" w:id="217"/>
    <w:p>
      <w:pPr>
        <w:spacing w:after="0"/>
        <w:ind w:left="0"/>
        <w:jc w:val="both"/>
      </w:pPr>
      <w:r>
        <w:rPr>
          <w:rFonts w:ascii="Times New Roman"/>
          <w:b w:val="false"/>
          <w:i w:val="false"/>
          <w:color w:val="000000"/>
          <w:sz w:val="28"/>
        </w:rPr>
        <w:t xml:space="preserve">
      4) мемлекеттік қызметтер көрсету; </w:t>
      </w:r>
    </w:p>
    <w:bookmarkEnd w:id="217"/>
    <w:bookmarkStart w:name="z246" w:id="218"/>
    <w:p>
      <w:pPr>
        <w:spacing w:after="0"/>
        <w:ind w:left="0"/>
        <w:jc w:val="both"/>
      </w:pPr>
      <w:r>
        <w:rPr>
          <w:rFonts w:ascii="Times New Roman"/>
          <w:b w:val="false"/>
          <w:i w:val="false"/>
          <w:color w:val="000000"/>
          <w:sz w:val="28"/>
        </w:rPr>
        <w:t xml:space="preserve">
      5) Әуезов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Әуезов ауданы әкімі аппаратының ғимаратында құпиялылық режимін, объектішілік режимді қамтамасыз ету; </w:t>
      </w:r>
    </w:p>
    <w:bookmarkEnd w:id="218"/>
    <w:bookmarkStart w:name="z247" w:id="219"/>
    <w:p>
      <w:pPr>
        <w:spacing w:after="0"/>
        <w:ind w:left="0"/>
        <w:jc w:val="both"/>
      </w:pPr>
      <w:r>
        <w:rPr>
          <w:rFonts w:ascii="Times New Roman"/>
          <w:b w:val="false"/>
          <w:i w:val="false"/>
          <w:color w:val="000000"/>
          <w:sz w:val="28"/>
        </w:rPr>
        <w:t>
      6) аудан әкімі, оның орынбасарлары, Әуезов ауданы әкімі аппараты басшысының қатысуымен кеңестер өткізуді ұйымдастыру, кеңес материалдары мен хаттамаларын ресімдеу және тарату;</w:t>
      </w:r>
    </w:p>
    <w:bookmarkEnd w:id="219"/>
    <w:bookmarkStart w:name="z248" w:id="220"/>
    <w:p>
      <w:pPr>
        <w:spacing w:after="0"/>
        <w:ind w:left="0"/>
        <w:jc w:val="both"/>
      </w:pPr>
      <w:r>
        <w:rPr>
          <w:rFonts w:ascii="Times New Roman"/>
          <w:b w:val="false"/>
          <w:i w:val="false"/>
          <w:color w:val="000000"/>
          <w:sz w:val="28"/>
        </w:rPr>
        <w:t>
      7) аудан әкімінің, оның орынбасарларының, Әуезов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220"/>
    <w:bookmarkStart w:name="z249" w:id="221"/>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221"/>
    <w:bookmarkStart w:name="z250" w:id="222"/>
    <w:p>
      <w:pPr>
        <w:spacing w:after="0"/>
        <w:ind w:left="0"/>
        <w:jc w:val="both"/>
      </w:pPr>
      <w:r>
        <w:rPr>
          <w:rFonts w:ascii="Times New Roman"/>
          <w:b w:val="false"/>
          <w:i w:val="false"/>
          <w:color w:val="000000"/>
          <w:sz w:val="28"/>
        </w:rPr>
        <w:t>
      9) жеке және заңды тұлғалардың өтініштерін қарау;</w:t>
      </w:r>
    </w:p>
    <w:bookmarkEnd w:id="222"/>
    <w:bookmarkStart w:name="z251" w:id="223"/>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223"/>
    <w:bookmarkStart w:name="z252" w:id="224"/>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224"/>
    <w:bookmarkStart w:name="z253" w:id="225"/>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225"/>
    <w:bookmarkStart w:name="z254" w:id="226"/>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226"/>
    <w:bookmarkStart w:name="z255" w:id="227"/>
    <w:p>
      <w:pPr>
        <w:spacing w:after="0"/>
        <w:ind w:left="0"/>
        <w:jc w:val="both"/>
      </w:pPr>
      <w:r>
        <w:rPr>
          <w:rFonts w:ascii="Times New Roman"/>
          <w:b w:val="false"/>
          <w:i w:val="false"/>
          <w:color w:val="000000"/>
          <w:sz w:val="28"/>
        </w:rPr>
        <w:t>
      12-1) петицияларды қарау;</w:t>
      </w:r>
    </w:p>
    <w:bookmarkEnd w:id="227"/>
    <w:bookmarkStart w:name="z256" w:id="228"/>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228"/>
    <w:bookmarkStart w:name="z257" w:id="229"/>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229"/>
    <w:bookmarkStart w:name="z258" w:id="230"/>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230"/>
    <w:bookmarkStart w:name="z259" w:id="231"/>
    <w:p>
      <w:pPr>
        <w:spacing w:after="0"/>
        <w:ind w:left="0"/>
        <w:jc w:val="both"/>
      </w:pPr>
      <w:r>
        <w:rPr>
          <w:rFonts w:ascii="Times New Roman"/>
          <w:b w:val="false"/>
          <w:i w:val="false"/>
          <w:color w:val="000000"/>
          <w:sz w:val="28"/>
        </w:rPr>
        <w:t>
      16) әлеуметтік инфрақұрылымның дамуына жәрдемдесу;</w:t>
      </w:r>
    </w:p>
    <w:bookmarkEnd w:id="231"/>
    <w:bookmarkStart w:name="z260" w:id="232"/>
    <w:p>
      <w:pPr>
        <w:spacing w:after="0"/>
        <w:ind w:left="0"/>
        <w:jc w:val="both"/>
      </w:pPr>
      <w:r>
        <w:rPr>
          <w:rFonts w:ascii="Times New Roman"/>
          <w:b w:val="false"/>
          <w:i w:val="false"/>
          <w:color w:val="000000"/>
          <w:sz w:val="28"/>
        </w:rPr>
        <w:t>
      17) Алматы қаласы Әуезов ауданының аумағын абаттандыру, жарықтандыру, көгалдандыру және санитарлық тазарту жөніндегі жұмыстарды ұйымдастыру; ;</w:t>
      </w:r>
    </w:p>
    <w:bookmarkEnd w:id="232"/>
    <w:bookmarkStart w:name="z261" w:id="233"/>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233"/>
    <w:bookmarkStart w:name="z262" w:id="234"/>
    <w:p>
      <w:pPr>
        <w:spacing w:after="0"/>
        <w:ind w:left="0"/>
        <w:jc w:val="both"/>
      </w:pPr>
      <w:r>
        <w:rPr>
          <w:rFonts w:ascii="Times New Roman"/>
          <w:b w:val="false"/>
          <w:i w:val="false"/>
          <w:color w:val="000000"/>
          <w:sz w:val="28"/>
        </w:rPr>
        <w:t>
      19) Алматы қаласы Әуезов ауданы әкімінің қызметін бұқаралық ақпарат құралдарында жариялау;</w:t>
      </w:r>
    </w:p>
    <w:bookmarkEnd w:id="234"/>
    <w:bookmarkStart w:name="z263" w:id="235"/>
    <w:p>
      <w:pPr>
        <w:spacing w:after="0"/>
        <w:ind w:left="0"/>
        <w:jc w:val="both"/>
      </w:pPr>
      <w:r>
        <w:rPr>
          <w:rFonts w:ascii="Times New Roman"/>
          <w:b w:val="false"/>
          <w:i w:val="false"/>
          <w:color w:val="000000"/>
          <w:sz w:val="28"/>
        </w:rPr>
        <w:t>
      20) қоғамдық медиаторлар тізілімін жүргізу;</w:t>
      </w:r>
    </w:p>
    <w:bookmarkEnd w:id="235"/>
    <w:bookmarkStart w:name="z264" w:id="236"/>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236"/>
    <w:bookmarkStart w:name="z265" w:id="237"/>
    <w:p>
      <w:pPr>
        <w:spacing w:after="0"/>
        <w:ind w:left="0"/>
        <w:jc w:val="both"/>
      </w:pPr>
      <w:r>
        <w:rPr>
          <w:rFonts w:ascii="Times New Roman"/>
          <w:b w:val="false"/>
          <w:i w:val="false"/>
          <w:color w:val="000000"/>
          <w:sz w:val="28"/>
        </w:rPr>
        <w:t xml:space="preserve">
      22) Әуезов ауданы әкімі аппаратының кадрларын оқытуды және қайта даярлауды ұйымдастыру; </w:t>
      </w:r>
    </w:p>
    <w:bookmarkEnd w:id="237"/>
    <w:bookmarkStart w:name="z266" w:id="238"/>
    <w:p>
      <w:pPr>
        <w:spacing w:after="0"/>
        <w:ind w:left="0"/>
        <w:jc w:val="both"/>
      </w:pPr>
      <w:r>
        <w:rPr>
          <w:rFonts w:ascii="Times New Roman"/>
          <w:b w:val="false"/>
          <w:i w:val="false"/>
          <w:color w:val="000000"/>
          <w:sz w:val="28"/>
        </w:rPr>
        <w:t>
      23) гендерлік аспектілерді қарау;</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268" w:id="239"/>
    <w:p>
      <w:pPr>
        <w:spacing w:after="0"/>
        <w:ind w:left="0"/>
        <w:jc w:val="both"/>
      </w:pPr>
      <w:r>
        <w:rPr>
          <w:rFonts w:ascii="Times New Roman"/>
          <w:b w:val="false"/>
          <w:i w:val="false"/>
          <w:color w:val="000000"/>
          <w:sz w:val="28"/>
        </w:rPr>
        <w:t>
      25) шаруашылық бойынша есепке алуды жүзеге асыру;</w:t>
      </w:r>
    </w:p>
    <w:bookmarkEnd w:id="239"/>
    <w:bookmarkStart w:name="z269" w:id="240"/>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240"/>
    <w:bookmarkStart w:name="z270" w:id="241"/>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241"/>
    <w:bookmarkStart w:name="z271" w:id="242"/>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242"/>
    <w:bookmarkStart w:name="z272" w:id="243"/>
    <w:p>
      <w:pPr>
        <w:spacing w:after="0"/>
        <w:ind w:left="0"/>
        <w:jc w:val="both"/>
      </w:pPr>
      <w:r>
        <w:rPr>
          <w:rFonts w:ascii="Times New Roman"/>
          <w:b w:val="false"/>
          <w:i w:val="false"/>
          <w:color w:val="000000"/>
          <w:sz w:val="28"/>
        </w:rPr>
        <w:t>
      29) тұрғын үй көмегі бойынша жұмысты ұйымдастыру;</w:t>
      </w:r>
    </w:p>
    <w:bookmarkEnd w:id="243"/>
    <w:bookmarkStart w:name="z273" w:id="244"/>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244"/>
    <w:bookmarkStart w:name="z274" w:id="245"/>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245"/>
    <w:bookmarkStart w:name="z275" w:id="246"/>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246"/>
    <w:bookmarkStart w:name="z276" w:id="247"/>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247"/>
    <w:bookmarkStart w:name="z277" w:id="248"/>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248"/>
    <w:bookmarkStart w:name="z278" w:id="249"/>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249"/>
    <w:bookmarkStart w:name="z279" w:id="250"/>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250"/>
    <w:bookmarkStart w:name="z280" w:id="251"/>
    <w:p>
      <w:pPr>
        <w:spacing w:after="0"/>
        <w:ind w:left="0"/>
        <w:jc w:val="both"/>
      </w:pPr>
      <w:r>
        <w:rPr>
          <w:rFonts w:ascii="Times New Roman"/>
          <w:b w:val="false"/>
          <w:i w:val="false"/>
          <w:color w:val="000000"/>
          <w:sz w:val="28"/>
        </w:rPr>
        <w:t>
      37) Әуезов ауданы әкімінің аппаратына жүктелген өзге де функциялар.</w:t>
      </w:r>
    </w:p>
    <w:bookmarkEnd w:id="251"/>
    <w:bookmarkStart w:name="z281" w:id="252"/>
    <w:p>
      <w:pPr>
        <w:spacing w:after="0"/>
        <w:ind w:left="0"/>
        <w:jc w:val="left"/>
      </w:pPr>
      <w:r>
        <w:rPr>
          <w:rFonts w:ascii="Times New Roman"/>
          <w:b/>
          <w:i w:val="false"/>
          <w:color w:val="000000"/>
        </w:rPr>
        <w:t xml:space="preserve"> 3. Әуезов ауданы әкімі аппараты басшысының мәртебесі, өкілеттігі</w:t>
      </w:r>
    </w:p>
    <w:bookmarkEnd w:id="252"/>
    <w:bookmarkStart w:name="z282" w:id="253"/>
    <w:p>
      <w:pPr>
        <w:spacing w:after="0"/>
        <w:ind w:left="0"/>
        <w:jc w:val="both"/>
      </w:pPr>
      <w:r>
        <w:rPr>
          <w:rFonts w:ascii="Times New Roman"/>
          <w:b w:val="false"/>
          <w:i w:val="false"/>
          <w:color w:val="000000"/>
          <w:sz w:val="28"/>
        </w:rPr>
        <w:t>
      16. Әуезов ауданы әкімі аппаратына басшылықты Алматы қаласы Әуезов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253"/>
    <w:bookmarkStart w:name="z283" w:id="254"/>
    <w:p>
      <w:pPr>
        <w:spacing w:after="0"/>
        <w:ind w:left="0"/>
        <w:jc w:val="both"/>
      </w:pPr>
      <w:r>
        <w:rPr>
          <w:rFonts w:ascii="Times New Roman"/>
          <w:b w:val="false"/>
          <w:i w:val="false"/>
          <w:color w:val="000000"/>
          <w:sz w:val="28"/>
        </w:rPr>
        <w:t>
      17. Әуезов ауданы әкімі аппаратының басшысын Әуезов ауданының әкімі лауазымға тағайындайды және лауазымынан босатады.</w:t>
      </w:r>
    </w:p>
    <w:bookmarkEnd w:id="254"/>
    <w:bookmarkStart w:name="z284" w:id="255"/>
    <w:p>
      <w:pPr>
        <w:spacing w:after="0"/>
        <w:ind w:left="0"/>
        <w:jc w:val="both"/>
      </w:pPr>
      <w:r>
        <w:rPr>
          <w:rFonts w:ascii="Times New Roman"/>
          <w:b w:val="false"/>
          <w:i w:val="false"/>
          <w:color w:val="000000"/>
          <w:sz w:val="28"/>
        </w:rPr>
        <w:t>
      18. Әуезов ауданы әкімі аппараты басшысының өкілеттігі:</w:t>
      </w:r>
    </w:p>
    <w:bookmarkEnd w:id="255"/>
    <w:bookmarkStart w:name="z285" w:id="256"/>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256"/>
    <w:bookmarkStart w:name="z286" w:id="257"/>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257"/>
    <w:bookmarkStart w:name="z287" w:id="258"/>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258"/>
    <w:bookmarkStart w:name="z288" w:id="259"/>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259"/>
    <w:bookmarkStart w:name="z289" w:id="260"/>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260"/>
    <w:bookmarkStart w:name="z290" w:id="261"/>
    <w:p>
      <w:pPr>
        <w:spacing w:after="0"/>
        <w:ind w:left="0"/>
        <w:jc w:val="both"/>
      </w:pPr>
      <w:r>
        <w:rPr>
          <w:rFonts w:ascii="Times New Roman"/>
          <w:b w:val="false"/>
          <w:i w:val="false"/>
          <w:color w:val="000000"/>
          <w:sz w:val="28"/>
        </w:rPr>
        <w:t>
      Әуезов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261"/>
    <w:bookmarkStart w:name="z291" w:id="262"/>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262"/>
    <w:bookmarkStart w:name="z292" w:id="263"/>
    <w:p>
      <w:pPr>
        <w:spacing w:after="0"/>
        <w:ind w:left="0"/>
        <w:jc w:val="both"/>
      </w:pPr>
      <w:r>
        <w:rPr>
          <w:rFonts w:ascii="Times New Roman"/>
          <w:b w:val="false"/>
          <w:i w:val="false"/>
          <w:color w:val="000000"/>
          <w:sz w:val="28"/>
        </w:rPr>
        <w:t>
      20. Әуезов ауданы әкімінің аппаратына Қазақстан Республикасының қолданыстағы заңнамасына сәйкес лауазымға тағайындалатын және лауазымынан босатылатын Әуезов ауданы әкімі аппаратының басшысы жетекшілік етеді.</w:t>
      </w:r>
    </w:p>
    <w:bookmarkEnd w:id="263"/>
    <w:bookmarkStart w:name="z293" w:id="264"/>
    <w:p>
      <w:pPr>
        <w:spacing w:after="0"/>
        <w:ind w:left="0"/>
        <w:jc w:val="left"/>
      </w:pPr>
      <w:r>
        <w:rPr>
          <w:rFonts w:ascii="Times New Roman"/>
          <w:b/>
          <w:i w:val="false"/>
          <w:color w:val="000000"/>
        </w:rPr>
        <w:t xml:space="preserve"> 4. Әуезов ауданы әкімі аппаратының мүлкі</w:t>
      </w:r>
    </w:p>
    <w:bookmarkEnd w:id="264"/>
    <w:bookmarkStart w:name="z294" w:id="265"/>
    <w:p>
      <w:pPr>
        <w:spacing w:after="0"/>
        <w:ind w:left="0"/>
        <w:jc w:val="both"/>
      </w:pPr>
      <w:r>
        <w:rPr>
          <w:rFonts w:ascii="Times New Roman"/>
          <w:b w:val="false"/>
          <w:i w:val="false"/>
          <w:color w:val="000000"/>
          <w:sz w:val="28"/>
        </w:rPr>
        <w:t>
      21. Әуезов ауданы әкімі аппаратының заңнамада көзделген жағдайларда оралымды басқару құқығындағы оқшауланған мүлкі болуы мүмкін.</w:t>
      </w:r>
    </w:p>
    <w:bookmarkEnd w:id="265"/>
    <w:bookmarkStart w:name="z295" w:id="266"/>
    <w:p>
      <w:pPr>
        <w:spacing w:after="0"/>
        <w:ind w:left="0"/>
        <w:jc w:val="both"/>
      </w:pPr>
      <w:r>
        <w:rPr>
          <w:rFonts w:ascii="Times New Roman"/>
          <w:b w:val="false"/>
          <w:i w:val="false"/>
          <w:color w:val="000000"/>
          <w:sz w:val="28"/>
        </w:rPr>
        <w:t>
      Әуезов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66"/>
    <w:bookmarkStart w:name="z296" w:id="267"/>
    <w:p>
      <w:pPr>
        <w:spacing w:after="0"/>
        <w:ind w:left="0"/>
        <w:jc w:val="both"/>
      </w:pPr>
      <w:r>
        <w:rPr>
          <w:rFonts w:ascii="Times New Roman"/>
          <w:b w:val="false"/>
          <w:i w:val="false"/>
          <w:color w:val="000000"/>
          <w:sz w:val="28"/>
        </w:rPr>
        <w:t>
      22. Әуезов ауданы әкімі аппаратына бекітілген мүлік Алматы қаласының коммуналдық меншігіне жатады.</w:t>
      </w:r>
    </w:p>
    <w:bookmarkEnd w:id="267"/>
    <w:bookmarkStart w:name="z297" w:id="268"/>
    <w:p>
      <w:pPr>
        <w:spacing w:after="0"/>
        <w:ind w:left="0"/>
        <w:jc w:val="both"/>
      </w:pPr>
      <w:r>
        <w:rPr>
          <w:rFonts w:ascii="Times New Roman"/>
          <w:b w:val="false"/>
          <w:i w:val="false"/>
          <w:color w:val="000000"/>
          <w:sz w:val="28"/>
        </w:rPr>
        <w:t>
      23. Егер заңнамада өзгеше көзделмесе, Әуезов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268"/>
    <w:bookmarkStart w:name="z298" w:id="269"/>
    <w:p>
      <w:pPr>
        <w:spacing w:after="0"/>
        <w:ind w:left="0"/>
        <w:jc w:val="left"/>
      </w:pPr>
      <w:r>
        <w:rPr>
          <w:rFonts w:ascii="Times New Roman"/>
          <w:b/>
          <w:i w:val="false"/>
          <w:color w:val="000000"/>
        </w:rPr>
        <w:t xml:space="preserve"> 5. "Алматы қаласы Әуезов ауданы әкімінің аппараты" коммуналдық мемлекеттік мекемесін қайта ұйымдастыру және тарату</w:t>
      </w:r>
    </w:p>
    <w:bookmarkEnd w:id="269"/>
    <w:bookmarkStart w:name="z299" w:id="270"/>
    <w:p>
      <w:pPr>
        <w:spacing w:after="0"/>
        <w:ind w:left="0"/>
        <w:jc w:val="both"/>
      </w:pPr>
      <w:r>
        <w:rPr>
          <w:rFonts w:ascii="Times New Roman"/>
          <w:b w:val="false"/>
          <w:i w:val="false"/>
          <w:color w:val="000000"/>
          <w:sz w:val="28"/>
        </w:rPr>
        <w:t>
      24. Әуезов ауданы әкімі аппаратын қайта ұйымдастыру және тарату Қазақстан Республикасының заңнамасына сәйкес жүзеге асырылады.</w:t>
      </w:r>
    </w:p>
    <w:bookmarkEnd w:id="2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 1/47</w:t>
            </w:r>
            <w:r>
              <w:br/>
            </w:r>
            <w:r>
              <w:rPr>
                <w:rFonts w:ascii="Times New Roman"/>
                <w:b w:val="false"/>
                <w:i w:val="false"/>
                <w:color w:val="000000"/>
                <w:sz w:val="20"/>
              </w:rPr>
              <w:t>қаулысына 4 қосымша</w:t>
            </w:r>
          </w:p>
        </w:tc>
      </w:tr>
    </w:tbl>
    <w:bookmarkStart w:name="z303" w:id="271"/>
    <w:p>
      <w:pPr>
        <w:spacing w:after="0"/>
        <w:ind w:left="0"/>
        <w:jc w:val="left"/>
      </w:pPr>
      <w:r>
        <w:rPr>
          <w:rFonts w:ascii="Times New Roman"/>
          <w:b/>
          <w:i w:val="false"/>
          <w:color w:val="000000"/>
        </w:rPr>
        <w:t xml:space="preserve"> "Алматы қаласы Бостандық ауданы әкімінің аппараты" коммуналдық мемлекеттік мекемесі туралы Ереже</w:t>
      </w:r>
    </w:p>
    <w:bookmarkEnd w:id="271"/>
    <w:bookmarkStart w:name="z304" w:id="272"/>
    <w:p>
      <w:pPr>
        <w:spacing w:after="0"/>
        <w:ind w:left="0"/>
        <w:jc w:val="left"/>
      </w:pPr>
      <w:r>
        <w:rPr>
          <w:rFonts w:ascii="Times New Roman"/>
          <w:b/>
          <w:i w:val="false"/>
          <w:color w:val="000000"/>
        </w:rPr>
        <w:t xml:space="preserve"> 1. Жалпы ережелер</w:t>
      </w:r>
    </w:p>
    <w:bookmarkEnd w:id="272"/>
    <w:bookmarkStart w:name="z305" w:id="273"/>
    <w:p>
      <w:pPr>
        <w:spacing w:after="0"/>
        <w:ind w:left="0"/>
        <w:jc w:val="both"/>
      </w:pPr>
      <w:r>
        <w:rPr>
          <w:rFonts w:ascii="Times New Roman"/>
          <w:b w:val="false"/>
          <w:i w:val="false"/>
          <w:color w:val="000000"/>
          <w:sz w:val="28"/>
        </w:rPr>
        <w:t>
      1. "Алматы қаласы Бостандық ауданы әкімінің аппараты" коммуналдық мемлекеттік мекемесі (бұдан әрі – Бостандық ауданы әкімінің аппараты) Алматы қаласы Бостандық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273"/>
    <w:bookmarkStart w:name="z306" w:id="274"/>
    <w:p>
      <w:pPr>
        <w:spacing w:after="0"/>
        <w:ind w:left="0"/>
        <w:jc w:val="both"/>
      </w:pPr>
      <w:r>
        <w:rPr>
          <w:rFonts w:ascii="Times New Roman"/>
          <w:b w:val="false"/>
          <w:i w:val="false"/>
          <w:color w:val="000000"/>
          <w:sz w:val="28"/>
        </w:rPr>
        <w:t>
      2. Бостандық ауданы әкімі аппаратының ведомстволары жоқ.</w:t>
      </w:r>
    </w:p>
    <w:bookmarkEnd w:id="274"/>
    <w:bookmarkStart w:name="z307" w:id="275"/>
    <w:p>
      <w:pPr>
        <w:spacing w:after="0"/>
        <w:ind w:left="0"/>
        <w:jc w:val="both"/>
      </w:pPr>
      <w:r>
        <w:rPr>
          <w:rFonts w:ascii="Times New Roman"/>
          <w:b w:val="false"/>
          <w:i w:val="false"/>
          <w:color w:val="000000"/>
          <w:sz w:val="28"/>
        </w:rPr>
        <w:t>
      3. Бостандық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275"/>
    <w:bookmarkStart w:name="z308" w:id="276"/>
    <w:p>
      <w:pPr>
        <w:spacing w:after="0"/>
        <w:ind w:left="0"/>
        <w:jc w:val="both"/>
      </w:pPr>
      <w:r>
        <w:rPr>
          <w:rFonts w:ascii="Times New Roman"/>
          <w:b w:val="false"/>
          <w:i w:val="false"/>
          <w:color w:val="000000"/>
          <w:sz w:val="28"/>
        </w:rPr>
        <w:t>
      4. Бостандық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276"/>
    <w:bookmarkStart w:name="z309" w:id="277"/>
    <w:p>
      <w:pPr>
        <w:spacing w:after="0"/>
        <w:ind w:left="0"/>
        <w:jc w:val="both"/>
      </w:pPr>
      <w:r>
        <w:rPr>
          <w:rFonts w:ascii="Times New Roman"/>
          <w:b w:val="false"/>
          <w:i w:val="false"/>
          <w:color w:val="000000"/>
          <w:sz w:val="28"/>
        </w:rPr>
        <w:t>
      5. Бостандық ауданы әкімінің аппараты азаматтық-құқықтық қатынастарға өз атынан түседі.</w:t>
      </w:r>
    </w:p>
    <w:bookmarkEnd w:id="277"/>
    <w:bookmarkStart w:name="z310" w:id="278"/>
    <w:p>
      <w:pPr>
        <w:spacing w:after="0"/>
        <w:ind w:left="0"/>
        <w:jc w:val="both"/>
      </w:pPr>
      <w:r>
        <w:rPr>
          <w:rFonts w:ascii="Times New Roman"/>
          <w:b w:val="false"/>
          <w:i w:val="false"/>
          <w:color w:val="000000"/>
          <w:sz w:val="28"/>
        </w:rPr>
        <w:t>
      6. Бостандық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78"/>
    <w:bookmarkStart w:name="z311" w:id="279"/>
    <w:p>
      <w:pPr>
        <w:spacing w:after="0"/>
        <w:ind w:left="0"/>
        <w:jc w:val="both"/>
      </w:pPr>
      <w:r>
        <w:rPr>
          <w:rFonts w:ascii="Times New Roman"/>
          <w:b w:val="false"/>
          <w:i w:val="false"/>
          <w:color w:val="000000"/>
          <w:sz w:val="28"/>
        </w:rPr>
        <w:t>
      7. Бостандық ауданы әкімінің аппараты өз құзыретіндегі мәселелер бойынша заңнамада белгіленген тәртіппен Алматы қаласы Бостандық ауданы әкімі Қазақстан Республикасының заңнамасында көзделген актілерімен ресімделетін шешімдер қабылдайды және өкімдер шығарады.</w:t>
      </w:r>
    </w:p>
    <w:bookmarkEnd w:id="279"/>
    <w:bookmarkStart w:name="z312" w:id="280"/>
    <w:p>
      <w:pPr>
        <w:spacing w:after="0"/>
        <w:ind w:left="0"/>
        <w:jc w:val="both"/>
      </w:pPr>
      <w:r>
        <w:rPr>
          <w:rFonts w:ascii="Times New Roman"/>
          <w:b w:val="false"/>
          <w:i w:val="false"/>
          <w:color w:val="000000"/>
          <w:sz w:val="28"/>
        </w:rPr>
        <w:t>
      8. "Алматы қаласы Бостандық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280"/>
    <w:bookmarkStart w:name="z313" w:id="281"/>
    <w:p>
      <w:pPr>
        <w:spacing w:after="0"/>
        <w:ind w:left="0"/>
        <w:jc w:val="both"/>
      </w:pPr>
      <w:r>
        <w:rPr>
          <w:rFonts w:ascii="Times New Roman"/>
          <w:b w:val="false"/>
          <w:i w:val="false"/>
          <w:color w:val="000000"/>
          <w:sz w:val="28"/>
        </w:rPr>
        <w:t>
      9. Заңды тұлғаның орналасқан жері: 050057, Алматы қаласы, Бостандық ауданы, Айманов көшесі, 191.</w:t>
      </w:r>
    </w:p>
    <w:bookmarkEnd w:id="281"/>
    <w:bookmarkStart w:name="z314" w:id="282"/>
    <w:p>
      <w:pPr>
        <w:spacing w:after="0"/>
        <w:ind w:left="0"/>
        <w:jc w:val="both"/>
      </w:pPr>
      <w:r>
        <w:rPr>
          <w:rFonts w:ascii="Times New Roman"/>
          <w:b w:val="false"/>
          <w:i w:val="false"/>
          <w:color w:val="000000"/>
          <w:sz w:val="28"/>
        </w:rPr>
        <w:t>
      10. Осы Ереже Бостандық ауданы әкімі аппаратының құрылтайшылық құжаты болып табылады.</w:t>
      </w:r>
    </w:p>
    <w:bookmarkEnd w:id="282"/>
    <w:bookmarkStart w:name="z315" w:id="283"/>
    <w:p>
      <w:pPr>
        <w:spacing w:after="0"/>
        <w:ind w:left="0"/>
        <w:jc w:val="both"/>
      </w:pPr>
      <w:r>
        <w:rPr>
          <w:rFonts w:ascii="Times New Roman"/>
          <w:b w:val="false"/>
          <w:i w:val="false"/>
          <w:color w:val="000000"/>
          <w:sz w:val="28"/>
        </w:rPr>
        <w:t>
      11. Бостандық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283"/>
    <w:bookmarkStart w:name="z316" w:id="284"/>
    <w:p>
      <w:pPr>
        <w:spacing w:after="0"/>
        <w:ind w:left="0"/>
        <w:jc w:val="both"/>
      </w:pPr>
      <w:r>
        <w:rPr>
          <w:rFonts w:ascii="Times New Roman"/>
          <w:b w:val="false"/>
          <w:i w:val="false"/>
          <w:color w:val="000000"/>
          <w:sz w:val="28"/>
        </w:rPr>
        <w:t>
      12. Бостандық ауданы әкімінің аппаратына кәсіпкерлік субъектілерімен Бостандық ауданы әкімі аппаратының өкілеттігі болып табылатын міндеттерді орындау тұрғысында шарттық қатынастарға түсуге тыйым салынады.</w:t>
      </w:r>
    </w:p>
    <w:bookmarkEnd w:id="284"/>
    <w:bookmarkStart w:name="z317" w:id="285"/>
    <w:p>
      <w:pPr>
        <w:spacing w:after="0"/>
        <w:ind w:left="0"/>
        <w:jc w:val="both"/>
      </w:pPr>
      <w:r>
        <w:rPr>
          <w:rFonts w:ascii="Times New Roman"/>
          <w:b w:val="false"/>
          <w:i w:val="false"/>
          <w:color w:val="000000"/>
          <w:sz w:val="28"/>
        </w:rPr>
        <w:t>
      Егер Бостандық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285"/>
    <w:bookmarkStart w:name="z318" w:id="286"/>
    <w:p>
      <w:pPr>
        <w:spacing w:after="0"/>
        <w:ind w:left="0"/>
        <w:jc w:val="left"/>
      </w:pPr>
      <w:r>
        <w:rPr>
          <w:rFonts w:ascii="Times New Roman"/>
          <w:b/>
          <w:i w:val="false"/>
          <w:color w:val="000000"/>
        </w:rPr>
        <w:t xml:space="preserve"> 2. Бостандық ауданы әкімі аппаратының міндеттері мен өкілеттіліктері</w:t>
      </w:r>
    </w:p>
    <w:bookmarkEnd w:id="286"/>
    <w:bookmarkStart w:name="z319" w:id="287"/>
    <w:p>
      <w:pPr>
        <w:spacing w:after="0"/>
        <w:ind w:left="0"/>
        <w:jc w:val="both"/>
      </w:pPr>
      <w:r>
        <w:rPr>
          <w:rFonts w:ascii="Times New Roman"/>
          <w:b w:val="false"/>
          <w:i w:val="false"/>
          <w:color w:val="000000"/>
          <w:sz w:val="28"/>
        </w:rPr>
        <w:t>
      13. Міндеттері: </w:t>
      </w:r>
    </w:p>
    <w:bookmarkEnd w:id="287"/>
    <w:bookmarkStart w:name="z320" w:id="288"/>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288"/>
    <w:bookmarkStart w:name="z321" w:id="289"/>
    <w:p>
      <w:pPr>
        <w:spacing w:after="0"/>
        <w:ind w:left="0"/>
        <w:jc w:val="both"/>
      </w:pPr>
      <w:r>
        <w:rPr>
          <w:rFonts w:ascii="Times New Roman"/>
          <w:b w:val="false"/>
          <w:i w:val="false"/>
          <w:color w:val="000000"/>
          <w:sz w:val="28"/>
        </w:rPr>
        <w:t>
      2) Алматы қаласы Бостандық ауданы әкімі аппаратының мемлекеттік қызметшілері мен бөлімдері қызметінің тиімділігін бағалау;</w:t>
      </w:r>
    </w:p>
    <w:bookmarkEnd w:id="289"/>
    <w:bookmarkStart w:name="z322" w:id="290"/>
    <w:p>
      <w:pPr>
        <w:spacing w:after="0"/>
        <w:ind w:left="0"/>
        <w:jc w:val="both"/>
      </w:pPr>
      <w:r>
        <w:rPr>
          <w:rFonts w:ascii="Times New Roman"/>
          <w:b w:val="false"/>
          <w:i w:val="false"/>
          <w:color w:val="000000"/>
          <w:sz w:val="28"/>
        </w:rPr>
        <w:t>
      3) Бостандық ауданының әкімі айқындайтын өзге де міндеттерді жүзеге асыру.</w:t>
      </w:r>
    </w:p>
    <w:bookmarkEnd w:id="290"/>
    <w:bookmarkStart w:name="z323" w:id="291"/>
    <w:p>
      <w:pPr>
        <w:spacing w:after="0"/>
        <w:ind w:left="0"/>
        <w:jc w:val="both"/>
      </w:pPr>
      <w:r>
        <w:rPr>
          <w:rFonts w:ascii="Times New Roman"/>
          <w:b w:val="false"/>
          <w:i w:val="false"/>
          <w:color w:val="000000"/>
          <w:sz w:val="28"/>
        </w:rPr>
        <w:t>
      14. Өкілеттіктері:</w:t>
      </w:r>
    </w:p>
    <w:bookmarkEnd w:id="291"/>
    <w:bookmarkStart w:name="z324" w:id="292"/>
    <w:p>
      <w:pPr>
        <w:spacing w:after="0"/>
        <w:ind w:left="0"/>
        <w:jc w:val="both"/>
      </w:pPr>
      <w:r>
        <w:rPr>
          <w:rFonts w:ascii="Times New Roman"/>
          <w:b w:val="false"/>
          <w:i w:val="false"/>
          <w:color w:val="000000"/>
          <w:sz w:val="28"/>
        </w:rPr>
        <w:t>
      1) құқықтары:</w:t>
      </w:r>
    </w:p>
    <w:bookmarkEnd w:id="292"/>
    <w:bookmarkStart w:name="z325" w:id="29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293"/>
    <w:bookmarkStart w:name="z326" w:id="294"/>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294"/>
    <w:bookmarkStart w:name="z327" w:id="295"/>
    <w:p>
      <w:pPr>
        <w:spacing w:after="0"/>
        <w:ind w:left="0"/>
        <w:jc w:val="both"/>
      </w:pPr>
      <w:r>
        <w:rPr>
          <w:rFonts w:ascii="Times New Roman"/>
          <w:b w:val="false"/>
          <w:i w:val="false"/>
          <w:color w:val="000000"/>
          <w:sz w:val="28"/>
        </w:rPr>
        <w:t>
      Қазақстан Республикасының Азаматтық процестік кодексінің 56 бабында белгіленген тәртіпте сотқа өтініш білдіруге құқылы; </w:t>
      </w:r>
    </w:p>
    <w:bookmarkEnd w:id="295"/>
    <w:bookmarkStart w:name="z328" w:id="296"/>
    <w:p>
      <w:pPr>
        <w:spacing w:after="0"/>
        <w:ind w:left="0"/>
        <w:jc w:val="both"/>
      </w:pPr>
      <w:r>
        <w:rPr>
          <w:rFonts w:ascii="Times New Roman"/>
          <w:b w:val="false"/>
          <w:i w:val="false"/>
          <w:color w:val="000000"/>
          <w:sz w:val="28"/>
        </w:rPr>
        <w:t>
      заңнамаға сәйкес басқа да құқықтарды жүзеге асыру.</w:t>
      </w:r>
    </w:p>
    <w:bookmarkEnd w:id="296"/>
    <w:bookmarkStart w:name="z329" w:id="297"/>
    <w:p>
      <w:pPr>
        <w:spacing w:after="0"/>
        <w:ind w:left="0"/>
        <w:jc w:val="both"/>
      </w:pPr>
      <w:r>
        <w:rPr>
          <w:rFonts w:ascii="Times New Roman"/>
          <w:b w:val="false"/>
          <w:i w:val="false"/>
          <w:color w:val="000000"/>
          <w:sz w:val="28"/>
        </w:rPr>
        <w:t>
      2) міндеттері:</w:t>
      </w:r>
    </w:p>
    <w:bookmarkEnd w:id="297"/>
    <w:bookmarkStart w:name="z330" w:id="298"/>
    <w:p>
      <w:pPr>
        <w:spacing w:after="0"/>
        <w:ind w:left="0"/>
        <w:jc w:val="both"/>
      </w:pPr>
      <w:r>
        <w:rPr>
          <w:rFonts w:ascii="Times New Roman"/>
          <w:b w:val="false"/>
          <w:i w:val="false"/>
          <w:color w:val="000000"/>
          <w:sz w:val="28"/>
        </w:rPr>
        <w:t>
      Алматы қаласы Бостандық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298"/>
    <w:bookmarkStart w:name="z331" w:id="299"/>
    <w:p>
      <w:pPr>
        <w:spacing w:after="0"/>
        <w:ind w:left="0"/>
        <w:jc w:val="both"/>
      </w:pPr>
      <w:r>
        <w:rPr>
          <w:rFonts w:ascii="Times New Roman"/>
          <w:b w:val="false"/>
          <w:i w:val="false"/>
          <w:color w:val="000000"/>
          <w:sz w:val="28"/>
        </w:rPr>
        <w:t>
      өз құзыретіндегі мәселелер бойынша үйлестіру мен бақылауды жүзеге асыру; </w:t>
      </w:r>
    </w:p>
    <w:bookmarkEnd w:id="299"/>
    <w:bookmarkStart w:name="z332" w:id="300"/>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300"/>
    <w:bookmarkStart w:name="z333" w:id="301"/>
    <w:p>
      <w:pPr>
        <w:spacing w:after="0"/>
        <w:ind w:left="0"/>
        <w:jc w:val="both"/>
      </w:pPr>
      <w:r>
        <w:rPr>
          <w:rFonts w:ascii="Times New Roman"/>
          <w:b w:val="false"/>
          <w:i w:val="false"/>
          <w:color w:val="000000"/>
          <w:sz w:val="28"/>
        </w:rPr>
        <w:t>
      өзіне берілген мүлікті басқару.</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Бостандық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335" w:id="302"/>
    <w:p>
      <w:pPr>
        <w:spacing w:after="0"/>
        <w:ind w:left="0"/>
        <w:jc w:val="both"/>
      </w:pPr>
      <w:r>
        <w:rPr>
          <w:rFonts w:ascii="Times New Roman"/>
          <w:b w:val="false"/>
          <w:i w:val="false"/>
          <w:color w:val="000000"/>
          <w:sz w:val="28"/>
        </w:rPr>
        <w:t>
      1) Алматы қаласы Бостандық ауданы әкімі мен аппаратының қызметін ақпараттық-талдау тұрғысынан, ұйымдық-құқықтық, материалдық-техникалық жағынан қамтамасыз ету;</w:t>
      </w:r>
    </w:p>
    <w:bookmarkEnd w:id="302"/>
    <w:bookmarkStart w:name="z336" w:id="303"/>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303"/>
    <w:bookmarkStart w:name="z337" w:id="304"/>
    <w:p>
      <w:pPr>
        <w:spacing w:after="0"/>
        <w:ind w:left="0"/>
        <w:jc w:val="both"/>
      </w:pPr>
      <w:r>
        <w:rPr>
          <w:rFonts w:ascii="Times New Roman"/>
          <w:b w:val="false"/>
          <w:i w:val="false"/>
          <w:color w:val="000000"/>
          <w:sz w:val="28"/>
        </w:rPr>
        <w:t>
      3) Алматы қаласы Бостандық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304"/>
    <w:bookmarkStart w:name="z338" w:id="305"/>
    <w:p>
      <w:pPr>
        <w:spacing w:after="0"/>
        <w:ind w:left="0"/>
        <w:jc w:val="both"/>
      </w:pPr>
      <w:r>
        <w:rPr>
          <w:rFonts w:ascii="Times New Roman"/>
          <w:b w:val="false"/>
          <w:i w:val="false"/>
          <w:color w:val="000000"/>
          <w:sz w:val="28"/>
        </w:rPr>
        <w:t>
      4) мемлекеттік қызметтер көрсету; </w:t>
      </w:r>
    </w:p>
    <w:bookmarkEnd w:id="305"/>
    <w:bookmarkStart w:name="z339" w:id="306"/>
    <w:p>
      <w:pPr>
        <w:spacing w:after="0"/>
        <w:ind w:left="0"/>
        <w:jc w:val="both"/>
      </w:pPr>
      <w:r>
        <w:rPr>
          <w:rFonts w:ascii="Times New Roman"/>
          <w:b w:val="false"/>
          <w:i w:val="false"/>
          <w:color w:val="000000"/>
          <w:sz w:val="28"/>
        </w:rPr>
        <w:t>
      5) Бостандық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Бостандық ауданы әкімі аппаратының ғимаратында құпиялылық режимін, объектішілік режимді қамтамасыз ету; </w:t>
      </w:r>
    </w:p>
    <w:bookmarkEnd w:id="306"/>
    <w:bookmarkStart w:name="z340" w:id="307"/>
    <w:p>
      <w:pPr>
        <w:spacing w:after="0"/>
        <w:ind w:left="0"/>
        <w:jc w:val="both"/>
      </w:pPr>
      <w:r>
        <w:rPr>
          <w:rFonts w:ascii="Times New Roman"/>
          <w:b w:val="false"/>
          <w:i w:val="false"/>
          <w:color w:val="000000"/>
          <w:sz w:val="28"/>
        </w:rPr>
        <w:t>
      6) аудан әкімі, оның орынбасарлары, Бостандық ауданы әкімі аппараты басшысының қатысуымен кеңестер өткізуді ұйымдастыру, кеңес материалдары мен хаттамаларын ресімдеу және тарату;</w:t>
      </w:r>
    </w:p>
    <w:bookmarkEnd w:id="307"/>
    <w:bookmarkStart w:name="z341" w:id="308"/>
    <w:p>
      <w:pPr>
        <w:spacing w:after="0"/>
        <w:ind w:left="0"/>
        <w:jc w:val="both"/>
      </w:pPr>
      <w:r>
        <w:rPr>
          <w:rFonts w:ascii="Times New Roman"/>
          <w:b w:val="false"/>
          <w:i w:val="false"/>
          <w:color w:val="000000"/>
          <w:sz w:val="28"/>
        </w:rPr>
        <w:t>
      7) аудан әкімінің, оның орынбасарларының, Бостандық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308"/>
    <w:bookmarkStart w:name="z342" w:id="309"/>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309"/>
    <w:bookmarkStart w:name="z343" w:id="310"/>
    <w:p>
      <w:pPr>
        <w:spacing w:after="0"/>
        <w:ind w:left="0"/>
        <w:jc w:val="both"/>
      </w:pPr>
      <w:r>
        <w:rPr>
          <w:rFonts w:ascii="Times New Roman"/>
          <w:b w:val="false"/>
          <w:i w:val="false"/>
          <w:color w:val="000000"/>
          <w:sz w:val="28"/>
        </w:rPr>
        <w:t>
      9) жеке және заңды тұлғалардың өтініштерін қарау;</w:t>
      </w:r>
    </w:p>
    <w:bookmarkEnd w:id="310"/>
    <w:bookmarkStart w:name="z344" w:id="311"/>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311"/>
    <w:bookmarkStart w:name="z345" w:id="312"/>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312"/>
    <w:bookmarkStart w:name="z346" w:id="313"/>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313"/>
    <w:bookmarkStart w:name="z347" w:id="314"/>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314"/>
    <w:bookmarkStart w:name="z348" w:id="315"/>
    <w:p>
      <w:pPr>
        <w:spacing w:after="0"/>
        <w:ind w:left="0"/>
        <w:jc w:val="both"/>
      </w:pPr>
      <w:r>
        <w:rPr>
          <w:rFonts w:ascii="Times New Roman"/>
          <w:b w:val="false"/>
          <w:i w:val="false"/>
          <w:color w:val="000000"/>
          <w:sz w:val="28"/>
        </w:rPr>
        <w:t>
      12-1) петицияларды қарау;</w:t>
      </w:r>
    </w:p>
    <w:bookmarkEnd w:id="315"/>
    <w:bookmarkStart w:name="z349" w:id="316"/>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316"/>
    <w:bookmarkStart w:name="z350" w:id="317"/>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317"/>
    <w:bookmarkStart w:name="z351" w:id="318"/>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318"/>
    <w:bookmarkStart w:name="z352" w:id="319"/>
    <w:p>
      <w:pPr>
        <w:spacing w:after="0"/>
        <w:ind w:left="0"/>
        <w:jc w:val="both"/>
      </w:pPr>
      <w:r>
        <w:rPr>
          <w:rFonts w:ascii="Times New Roman"/>
          <w:b w:val="false"/>
          <w:i w:val="false"/>
          <w:color w:val="000000"/>
          <w:sz w:val="28"/>
        </w:rPr>
        <w:t>
      16) әлеуметтік инфрақұрылымның дамуына жәрдемдесу;</w:t>
      </w:r>
    </w:p>
    <w:bookmarkEnd w:id="319"/>
    <w:bookmarkStart w:name="z353" w:id="320"/>
    <w:p>
      <w:pPr>
        <w:spacing w:after="0"/>
        <w:ind w:left="0"/>
        <w:jc w:val="both"/>
      </w:pPr>
      <w:r>
        <w:rPr>
          <w:rFonts w:ascii="Times New Roman"/>
          <w:b w:val="false"/>
          <w:i w:val="false"/>
          <w:color w:val="000000"/>
          <w:sz w:val="28"/>
        </w:rPr>
        <w:t>
      17) Алматы қаласы Бостандық ауданының аумағын абаттандыру, жарықтандыру, көгалдандыру және санитарлық тазарту жөніндегі жұмыстарды ұйымдастыру; ;</w:t>
      </w:r>
    </w:p>
    <w:bookmarkEnd w:id="320"/>
    <w:bookmarkStart w:name="z354" w:id="321"/>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321"/>
    <w:bookmarkStart w:name="z355" w:id="322"/>
    <w:p>
      <w:pPr>
        <w:spacing w:after="0"/>
        <w:ind w:left="0"/>
        <w:jc w:val="both"/>
      </w:pPr>
      <w:r>
        <w:rPr>
          <w:rFonts w:ascii="Times New Roman"/>
          <w:b w:val="false"/>
          <w:i w:val="false"/>
          <w:color w:val="000000"/>
          <w:sz w:val="28"/>
        </w:rPr>
        <w:t>
      19) Алматы қаласы Бостандық ауданы әкімінің қызметін бұқаралық ақпарат құралдарында жариялау;</w:t>
      </w:r>
    </w:p>
    <w:bookmarkEnd w:id="322"/>
    <w:bookmarkStart w:name="z356" w:id="323"/>
    <w:p>
      <w:pPr>
        <w:spacing w:after="0"/>
        <w:ind w:left="0"/>
        <w:jc w:val="both"/>
      </w:pPr>
      <w:r>
        <w:rPr>
          <w:rFonts w:ascii="Times New Roman"/>
          <w:b w:val="false"/>
          <w:i w:val="false"/>
          <w:color w:val="000000"/>
          <w:sz w:val="28"/>
        </w:rPr>
        <w:t>
      20) қоғамдық медиаторлар тізілімін жүргізу;</w:t>
      </w:r>
    </w:p>
    <w:bookmarkEnd w:id="323"/>
    <w:bookmarkStart w:name="z357" w:id="324"/>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324"/>
    <w:bookmarkStart w:name="z358" w:id="325"/>
    <w:p>
      <w:pPr>
        <w:spacing w:after="0"/>
        <w:ind w:left="0"/>
        <w:jc w:val="both"/>
      </w:pPr>
      <w:r>
        <w:rPr>
          <w:rFonts w:ascii="Times New Roman"/>
          <w:b w:val="false"/>
          <w:i w:val="false"/>
          <w:color w:val="000000"/>
          <w:sz w:val="28"/>
        </w:rPr>
        <w:t>
      22) Бостандық ауданы әкімі аппаратының кадрларын оқытуды және қайта даярлауды ұйымдастыру; </w:t>
      </w:r>
    </w:p>
    <w:bookmarkEnd w:id="325"/>
    <w:bookmarkStart w:name="z359" w:id="326"/>
    <w:p>
      <w:pPr>
        <w:spacing w:after="0"/>
        <w:ind w:left="0"/>
        <w:jc w:val="both"/>
      </w:pPr>
      <w:r>
        <w:rPr>
          <w:rFonts w:ascii="Times New Roman"/>
          <w:b w:val="false"/>
          <w:i w:val="false"/>
          <w:color w:val="000000"/>
          <w:sz w:val="28"/>
        </w:rPr>
        <w:t>
      23) гендерлік аспектілерді қарау;</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361" w:id="327"/>
    <w:p>
      <w:pPr>
        <w:spacing w:after="0"/>
        <w:ind w:left="0"/>
        <w:jc w:val="both"/>
      </w:pPr>
      <w:r>
        <w:rPr>
          <w:rFonts w:ascii="Times New Roman"/>
          <w:b w:val="false"/>
          <w:i w:val="false"/>
          <w:color w:val="000000"/>
          <w:sz w:val="28"/>
        </w:rPr>
        <w:t>
      25) шаруашылық бойынша есепке алуды жүзеге асыру;</w:t>
      </w:r>
    </w:p>
    <w:bookmarkEnd w:id="327"/>
    <w:bookmarkStart w:name="z362" w:id="328"/>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328"/>
    <w:bookmarkStart w:name="z363" w:id="329"/>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329"/>
    <w:bookmarkStart w:name="z364" w:id="330"/>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330"/>
    <w:bookmarkStart w:name="z365" w:id="331"/>
    <w:p>
      <w:pPr>
        <w:spacing w:after="0"/>
        <w:ind w:left="0"/>
        <w:jc w:val="both"/>
      </w:pPr>
      <w:r>
        <w:rPr>
          <w:rFonts w:ascii="Times New Roman"/>
          <w:b w:val="false"/>
          <w:i w:val="false"/>
          <w:color w:val="000000"/>
          <w:sz w:val="28"/>
        </w:rPr>
        <w:t>
      29) тұрғын үй көмегі бойынша жұмысты ұйымдастыру;</w:t>
      </w:r>
    </w:p>
    <w:bookmarkEnd w:id="331"/>
    <w:bookmarkStart w:name="z366" w:id="332"/>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332"/>
    <w:bookmarkStart w:name="z367" w:id="333"/>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333"/>
    <w:bookmarkStart w:name="z368" w:id="334"/>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334"/>
    <w:bookmarkStart w:name="z369" w:id="335"/>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335"/>
    <w:bookmarkStart w:name="z370" w:id="336"/>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336"/>
    <w:bookmarkStart w:name="z371" w:id="337"/>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337"/>
    <w:bookmarkStart w:name="z372" w:id="338"/>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338"/>
    <w:bookmarkStart w:name="z373" w:id="339"/>
    <w:p>
      <w:pPr>
        <w:spacing w:after="0"/>
        <w:ind w:left="0"/>
        <w:jc w:val="both"/>
      </w:pPr>
      <w:r>
        <w:rPr>
          <w:rFonts w:ascii="Times New Roman"/>
          <w:b w:val="false"/>
          <w:i w:val="false"/>
          <w:color w:val="000000"/>
          <w:sz w:val="28"/>
        </w:rPr>
        <w:t>
      37) Бостандық ауданы әкімінің аппаратына жүктелген өзге де функциялар.</w:t>
      </w:r>
    </w:p>
    <w:bookmarkEnd w:id="339"/>
    <w:bookmarkStart w:name="z374" w:id="340"/>
    <w:p>
      <w:pPr>
        <w:spacing w:after="0"/>
        <w:ind w:left="0"/>
        <w:jc w:val="left"/>
      </w:pPr>
      <w:r>
        <w:rPr>
          <w:rFonts w:ascii="Times New Roman"/>
          <w:b/>
          <w:i w:val="false"/>
          <w:color w:val="000000"/>
        </w:rPr>
        <w:t xml:space="preserve"> 3. Бостандық ауданы әкімі аппараты басшысының мәртебесі, өкілеттігі</w:t>
      </w:r>
    </w:p>
    <w:bookmarkEnd w:id="340"/>
    <w:bookmarkStart w:name="z375" w:id="341"/>
    <w:p>
      <w:pPr>
        <w:spacing w:after="0"/>
        <w:ind w:left="0"/>
        <w:jc w:val="both"/>
      </w:pPr>
      <w:r>
        <w:rPr>
          <w:rFonts w:ascii="Times New Roman"/>
          <w:b w:val="false"/>
          <w:i w:val="false"/>
          <w:color w:val="000000"/>
          <w:sz w:val="28"/>
        </w:rPr>
        <w:t>
      16. Бостандық ауданы әкімі аппаратына басшылықты Алматы қаласы Бостандық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341"/>
    <w:bookmarkStart w:name="z376" w:id="342"/>
    <w:p>
      <w:pPr>
        <w:spacing w:after="0"/>
        <w:ind w:left="0"/>
        <w:jc w:val="both"/>
      </w:pPr>
      <w:r>
        <w:rPr>
          <w:rFonts w:ascii="Times New Roman"/>
          <w:b w:val="false"/>
          <w:i w:val="false"/>
          <w:color w:val="000000"/>
          <w:sz w:val="28"/>
        </w:rPr>
        <w:t>
      17. Бостандық ауданы әкімі аппаратының басшысын Бостандық ауданының әкімі лауазымға тағайындайды және лауазымынан босатады.</w:t>
      </w:r>
    </w:p>
    <w:bookmarkEnd w:id="342"/>
    <w:bookmarkStart w:name="z377" w:id="343"/>
    <w:p>
      <w:pPr>
        <w:spacing w:after="0"/>
        <w:ind w:left="0"/>
        <w:jc w:val="both"/>
      </w:pPr>
      <w:r>
        <w:rPr>
          <w:rFonts w:ascii="Times New Roman"/>
          <w:b w:val="false"/>
          <w:i w:val="false"/>
          <w:color w:val="000000"/>
          <w:sz w:val="28"/>
        </w:rPr>
        <w:t>
      18. Бостандық ауданы әкімі аппараты басшысының өкілеттігі:</w:t>
      </w:r>
    </w:p>
    <w:bookmarkEnd w:id="343"/>
    <w:bookmarkStart w:name="z378" w:id="344"/>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344"/>
    <w:bookmarkStart w:name="z379" w:id="345"/>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345"/>
    <w:bookmarkStart w:name="z380" w:id="346"/>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346"/>
    <w:bookmarkStart w:name="z381" w:id="347"/>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347"/>
    <w:bookmarkStart w:name="z382" w:id="348"/>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348"/>
    <w:bookmarkStart w:name="z383" w:id="349"/>
    <w:p>
      <w:pPr>
        <w:spacing w:after="0"/>
        <w:ind w:left="0"/>
        <w:jc w:val="both"/>
      </w:pPr>
      <w:r>
        <w:rPr>
          <w:rFonts w:ascii="Times New Roman"/>
          <w:b w:val="false"/>
          <w:i w:val="false"/>
          <w:color w:val="000000"/>
          <w:sz w:val="28"/>
        </w:rPr>
        <w:t>
      Бостандық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349"/>
    <w:bookmarkStart w:name="z384" w:id="350"/>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350"/>
    <w:bookmarkStart w:name="z385" w:id="351"/>
    <w:p>
      <w:pPr>
        <w:spacing w:after="0"/>
        <w:ind w:left="0"/>
        <w:jc w:val="both"/>
      </w:pPr>
      <w:r>
        <w:rPr>
          <w:rFonts w:ascii="Times New Roman"/>
          <w:b w:val="false"/>
          <w:i w:val="false"/>
          <w:color w:val="000000"/>
          <w:sz w:val="28"/>
        </w:rPr>
        <w:t>
      20. Бостандық ауданы әкімінің аппаратына Қазақстан Республикасының қолданыстағы заңнамасына сәйкес лауазымға тағайындалатын және лауазымынан босатылатын Бостандық ауданы әкімі аппаратының басшысы жетекшілік етеді.</w:t>
      </w:r>
    </w:p>
    <w:bookmarkEnd w:id="351"/>
    <w:bookmarkStart w:name="z386" w:id="352"/>
    <w:p>
      <w:pPr>
        <w:spacing w:after="0"/>
        <w:ind w:left="0"/>
        <w:jc w:val="left"/>
      </w:pPr>
      <w:r>
        <w:rPr>
          <w:rFonts w:ascii="Times New Roman"/>
          <w:b/>
          <w:i w:val="false"/>
          <w:color w:val="000000"/>
        </w:rPr>
        <w:t xml:space="preserve"> 4. Бостандық ауданы әкімі аппаратының мүлкі</w:t>
      </w:r>
    </w:p>
    <w:bookmarkEnd w:id="352"/>
    <w:bookmarkStart w:name="z387" w:id="353"/>
    <w:p>
      <w:pPr>
        <w:spacing w:after="0"/>
        <w:ind w:left="0"/>
        <w:jc w:val="both"/>
      </w:pPr>
      <w:r>
        <w:rPr>
          <w:rFonts w:ascii="Times New Roman"/>
          <w:b w:val="false"/>
          <w:i w:val="false"/>
          <w:color w:val="000000"/>
          <w:sz w:val="28"/>
        </w:rPr>
        <w:t>
      21. Бостандық ауданы әкімі аппаратының заңнамада көзделген жағдайларда оралымды басқару құқығындағы оқшауланған мүлкі болуы мүмкін.</w:t>
      </w:r>
    </w:p>
    <w:bookmarkEnd w:id="353"/>
    <w:bookmarkStart w:name="z388" w:id="354"/>
    <w:p>
      <w:pPr>
        <w:spacing w:after="0"/>
        <w:ind w:left="0"/>
        <w:jc w:val="both"/>
      </w:pPr>
      <w:r>
        <w:rPr>
          <w:rFonts w:ascii="Times New Roman"/>
          <w:b w:val="false"/>
          <w:i w:val="false"/>
          <w:color w:val="000000"/>
          <w:sz w:val="28"/>
        </w:rPr>
        <w:t>
      Бостандық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354"/>
    <w:bookmarkStart w:name="z389" w:id="355"/>
    <w:p>
      <w:pPr>
        <w:spacing w:after="0"/>
        <w:ind w:left="0"/>
        <w:jc w:val="both"/>
      </w:pPr>
      <w:r>
        <w:rPr>
          <w:rFonts w:ascii="Times New Roman"/>
          <w:b w:val="false"/>
          <w:i w:val="false"/>
          <w:color w:val="000000"/>
          <w:sz w:val="28"/>
        </w:rPr>
        <w:t>
      22. Бостандық ауданы әкімі аппаратына бекітілген мүлік Алматы қаласының коммуналдық меншігіне жатады.</w:t>
      </w:r>
    </w:p>
    <w:bookmarkEnd w:id="355"/>
    <w:bookmarkStart w:name="z390" w:id="356"/>
    <w:p>
      <w:pPr>
        <w:spacing w:after="0"/>
        <w:ind w:left="0"/>
        <w:jc w:val="both"/>
      </w:pPr>
      <w:r>
        <w:rPr>
          <w:rFonts w:ascii="Times New Roman"/>
          <w:b w:val="false"/>
          <w:i w:val="false"/>
          <w:color w:val="000000"/>
          <w:sz w:val="28"/>
        </w:rPr>
        <w:t>
      23. Егер заңнамада өзгеше көзделмесе, Бостандық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356"/>
    <w:bookmarkStart w:name="z391" w:id="357"/>
    <w:p>
      <w:pPr>
        <w:spacing w:after="0"/>
        <w:ind w:left="0"/>
        <w:jc w:val="left"/>
      </w:pPr>
      <w:r>
        <w:rPr>
          <w:rFonts w:ascii="Times New Roman"/>
          <w:b/>
          <w:i w:val="false"/>
          <w:color w:val="000000"/>
        </w:rPr>
        <w:t xml:space="preserve"> 5. "Алматы қаласы Бостандық ауданы әкімінің аппараты" коммуналдық мемлекеттік мекемесін қайта ұйымдастыру және тарату</w:t>
      </w:r>
    </w:p>
    <w:bookmarkEnd w:id="357"/>
    <w:bookmarkStart w:name="z392" w:id="358"/>
    <w:p>
      <w:pPr>
        <w:spacing w:after="0"/>
        <w:ind w:left="0"/>
        <w:jc w:val="both"/>
      </w:pPr>
      <w:r>
        <w:rPr>
          <w:rFonts w:ascii="Times New Roman"/>
          <w:b w:val="false"/>
          <w:i w:val="false"/>
          <w:color w:val="000000"/>
          <w:sz w:val="28"/>
        </w:rPr>
        <w:t>
      24. Бостандық ауданы әкімі аппаратын қайта ұйымдастыру және тарату Қазақстан Республикасының заңнамасына сәйкес жүзеге асырылады.</w:t>
      </w:r>
    </w:p>
    <w:bookmarkEnd w:id="3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 1/47</w:t>
            </w:r>
            <w:r>
              <w:br/>
            </w:r>
            <w:r>
              <w:rPr>
                <w:rFonts w:ascii="Times New Roman"/>
                <w:b w:val="false"/>
                <w:i w:val="false"/>
                <w:color w:val="000000"/>
                <w:sz w:val="20"/>
              </w:rPr>
              <w:t>қаулысына 5 қосымша</w:t>
            </w:r>
          </w:p>
        </w:tc>
      </w:tr>
    </w:tbl>
    <w:bookmarkStart w:name="z396" w:id="359"/>
    <w:p>
      <w:pPr>
        <w:spacing w:after="0"/>
        <w:ind w:left="0"/>
        <w:jc w:val="left"/>
      </w:pPr>
      <w:r>
        <w:rPr>
          <w:rFonts w:ascii="Times New Roman"/>
          <w:b/>
          <w:i w:val="false"/>
          <w:color w:val="000000"/>
        </w:rPr>
        <w:t xml:space="preserve"> "Алматы қаласы Жетісу ауданы әкімінің аппараты" коммуналдық мемлекеттік мекемесі туралы Ереже</w:t>
      </w:r>
    </w:p>
    <w:bookmarkEnd w:id="359"/>
    <w:bookmarkStart w:name="z397" w:id="360"/>
    <w:p>
      <w:pPr>
        <w:spacing w:after="0"/>
        <w:ind w:left="0"/>
        <w:jc w:val="left"/>
      </w:pPr>
      <w:r>
        <w:rPr>
          <w:rFonts w:ascii="Times New Roman"/>
          <w:b/>
          <w:i w:val="false"/>
          <w:color w:val="000000"/>
        </w:rPr>
        <w:t xml:space="preserve"> 1. Жалпы ережелер</w:t>
      </w:r>
    </w:p>
    <w:bookmarkEnd w:id="360"/>
    <w:bookmarkStart w:name="z398" w:id="361"/>
    <w:p>
      <w:pPr>
        <w:spacing w:after="0"/>
        <w:ind w:left="0"/>
        <w:jc w:val="both"/>
      </w:pPr>
      <w:r>
        <w:rPr>
          <w:rFonts w:ascii="Times New Roman"/>
          <w:b w:val="false"/>
          <w:i w:val="false"/>
          <w:color w:val="000000"/>
          <w:sz w:val="28"/>
        </w:rPr>
        <w:t>
      1. "Алматы қаласы Жетісу ауданы әкімінің аппараты" коммуналдық мемлекеттік мекемесі (бұдан әрі – Жетісу ауданы әкімінің аппараты) Алматы қаласы Жетісу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361"/>
    <w:bookmarkStart w:name="z399" w:id="362"/>
    <w:p>
      <w:pPr>
        <w:spacing w:after="0"/>
        <w:ind w:left="0"/>
        <w:jc w:val="both"/>
      </w:pPr>
      <w:r>
        <w:rPr>
          <w:rFonts w:ascii="Times New Roman"/>
          <w:b w:val="false"/>
          <w:i w:val="false"/>
          <w:color w:val="000000"/>
          <w:sz w:val="28"/>
        </w:rPr>
        <w:t>
      2. Жетісу ауданы әкімі аппаратының ведомстволары жоқ.</w:t>
      </w:r>
    </w:p>
    <w:bookmarkEnd w:id="362"/>
    <w:bookmarkStart w:name="z400" w:id="363"/>
    <w:p>
      <w:pPr>
        <w:spacing w:after="0"/>
        <w:ind w:left="0"/>
        <w:jc w:val="both"/>
      </w:pPr>
      <w:r>
        <w:rPr>
          <w:rFonts w:ascii="Times New Roman"/>
          <w:b w:val="false"/>
          <w:i w:val="false"/>
          <w:color w:val="000000"/>
          <w:sz w:val="28"/>
        </w:rPr>
        <w:t>
      3. Жетісу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363"/>
    <w:bookmarkStart w:name="z401" w:id="364"/>
    <w:p>
      <w:pPr>
        <w:spacing w:after="0"/>
        <w:ind w:left="0"/>
        <w:jc w:val="both"/>
      </w:pPr>
      <w:r>
        <w:rPr>
          <w:rFonts w:ascii="Times New Roman"/>
          <w:b w:val="false"/>
          <w:i w:val="false"/>
          <w:color w:val="000000"/>
          <w:sz w:val="28"/>
        </w:rPr>
        <w:t>
      4. Жетісу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364"/>
    <w:bookmarkStart w:name="z402" w:id="365"/>
    <w:p>
      <w:pPr>
        <w:spacing w:after="0"/>
        <w:ind w:left="0"/>
        <w:jc w:val="both"/>
      </w:pPr>
      <w:r>
        <w:rPr>
          <w:rFonts w:ascii="Times New Roman"/>
          <w:b w:val="false"/>
          <w:i w:val="false"/>
          <w:color w:val="000000"/>
          <w:sz w:val="28"/>
        </w:rPr>
        <w:t>
      5. Жетісу ауданы әкімінің аппараты азаматтық-құқықтық қатынастарға өз атынан түседі.</w:t>
      </w:r>
    </w:p>
    <w:bookmarkEnd w:id="365"/>
    <w:bookmarkStart w:name="z403" w:id="366"/>
    <w:p>
      <w:pPr>
        <w:spacing w:after="0"/>
        <w:ind w:left="0"/>
        <w:jc w:val="both"/>
      </w:pPr>
      <w:r>
        <w:rPr>
          <w:rFonts w:ascii="Times New Roman"/>
          <w:b w:val="false"/>
          <w:i w:val="false"/>
          <w:color w:val="000000"/>
          <w:sz w:val="28"/>
        </w:rPr>
        <w:t>
      6. Жетісу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66"/>
    <w:bookmarkStart w:name="z404" w:id="367"/>
    <w:p>
      <w:pPr>
        <w:spacing w:after="0"/>
        <w:ind w:left="0"/>
        <w:jc w:val="both"/>
      </w:pPr>
      <w:r>
        <w:rPr>
          <w:rFonts w:ascii="Times New Roman"/>
          <w:b w:val="false"/>
          <w:i w:val="false"/>
          <w:color w:val="000000"/>
          <w:sz w:val="28"/>
        </w:rPr>
        <w:t>
      7. Жетісу ауданы әкімінің аппараты өз құзыретіндегі мәселелер бойынша заңнамада белгіленген тәртіппен Алматы қаласы Жетісу ауданы әкімі Қазақстан Республикасының заңнамасында көзделген актілерімен ресімделетін шешімдер қабылдайды және өкімдер шығарады.</w:t>
      </w:r>
    </w:p>
    <w:bookmarkEnd w:id="367"/>
    <w:bookmarkStart w:name="z405" w:id="368"/>
    <w:p>
      <w:pPr>
        <w:spacing w:after="0"/>
        <w:ind w:left="0"/>
        <w:jc w:val="both"/>
      </w:pPr>
      <w:r>
        <w:rPr>
          <w:rFonts w:ascii="Times New Roman"/>
          <w:b w:val="false"/>
          <w:i w:val="false"/>
          <w:color w:val="000000"/>
          <w:sz w:val="28"/>
        </w:rPr>
        <w:t>
      8. "Алматы қаласы Жетісу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368"/>
    <w:bookmarkStart w:name="z406" w:id="369"/>
    <w:p>
      <w:pPr>
        <w:spacing w:after="0"/>
        <w:ind w:left="0"/>
        <w:jc w:val="both"/>
      </w:pPr>
      <w:r>
        <w:rPr>
          <w:rFonts w:ascii="Times New Roman"/>
          <w:b w:val="false"/>
          <w:i w:val="false"/>
          <w:color w:val="000000"/>
          <w:sz w:val="28"/>
        </w:rPr>
        <w:t>
      9. Заңды тұлғаның орналасқан жері: 050057, Алматы қаласы, Жетісу ауданы, "Құлагер" шағынауданы, Серіков көшесі, 2А.</w:t>
      </w:r>
    </w:p>
    <w:bookmarkEnd w:id="369"/>
    <w:bookmarkStart w:name="z407" w:id="370"/>
    <w:p>
      <w:pPr>
        <w:spacing w:after="0"/>
        <w:ind w:left="0"/>
        <w:jc w:val="both"/>
      </w:pPr>
      <w:r>
        <w:rPr>
          <w:rFonts w:ascii="Times New Roman"/>
          <w:b w:val="false"/>
          <w:i w:val="false"/>
          <w:color w:val="000000"/>
          <w:sz w:val="28"/>
        </w:rPr>
        <w:t>
      10. Осы Ереже Жетісу ауданы әкімі аппаратының құрылтайшылық құжаты болып табылады.</w:t>
      </w:r>
    </w:p>
    <w:bookmarkEnd w:id="370"/>
    <w:bookmarkStart w:name="z408" w:id="371"/>
    <w:p>
      <w:pPr>
        <w:spacing w:after="0"/>
        <w:ind w:left="0"/>
        <w:jc w:val="both"/>
      </w:pPr>
      <w:r>
        <w:rPr>
          <w:rFonts w:ascii="Times New Roman"/>
          <w:b w:val="false"/>
          <w:i w:val="false"/>
          <w:color w:val="000000"/>
          <w:sz w:val="28"/>
        </w:rPr>
        <w:t>
      11. Жетісу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371"/>
    <w:bookmarkStart w:name="z409" w:id="372"/>
    <w:p>
      <w:pPr>
        <w:spacing w:after="0"/>
        <w:ind w:left="0"/>
        <w:jc w:val="both"/>
      </w:pPr>
      <w:r>
        <w:rPr>
          <w:rFonts w:ascii="Times New Roman"/>
          <w:b w:val="false"/>
          <w:i w:val="false"/>
          <w:color w:val="000000"/>
          <w:sz w:val="28"/>
        </w:rPr>
        <w:t>
      12. Жетісу ауданы әкімінің аппаратына кәсіпкерлік субъектілерімен Жетісу ауданы әкімі аппаратының өкілеттігі болып табылатын міндеттерді орындау тұрғысында шарттық қатынастарға түсуге тыйым салынады.</w:t>
      </w:r>
    </w:p>
    <w:bookmarkEnd w:id="372"/>
    <w:bookmarkStart w:name="z410" w:id="373"/>
    <w:p>
      <w:pPr>
        <w:spacing w:after="0"/>
        <w:ind w:left="0"/>
        <w:jc w:val="both"/>
      </w:pPr>
      <w:r>
        <w:rPr>
          <w:rFonts w:ascii="Times New Roman"/>
          <w:b w:val="false"/>
          <w:i w:val="false"/>
          <w:color w:val="000000"/>
          <w:sz w:val="28"/>
        </w:rPr>
        <w:t>
      Егер Жетісу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373"/>
    <w:bookmarkStart w:name="z411" w:id="374"/>
    <w:p>
      <w:pPr>
        <w:spacing w:after="0"/>
        <w:ind w:left="0"/>
        <w:jc w:val="left"/>
      </w:pPr>
      <w:r>
        <w:rPr>
          <w:rFonts w:ascii="Times New Roman"/>
          <w:b/>
          <w:i w:val="false"/>
          <w:color w:val="000000"/>
        </w:rPr>
        <w:t xml:space="preserve"> 2. Жетісу ауданы әкімі аппаратының міндеттері мен өкілеттіліктері</w:t>
      </w:r>
    </w:p>
    <w:bookmarkEnd w:id="374"/>
    <w:bookmarkStart w:name="z412" w:id="375"/>
    <w:p>
      <w:pPr>
        <w:spacing w:after="0"/>
        <w:ind w:left="0"/>
        <w:jc w:val="both"/>
      </w:pPr>
      <w:r>
        <w:rPr>
          <w:rFonts w:ascii="Times New Roman"/>
          <w:b w:val="false"/>
          <w:i w:val="false"/>
          <w:color w:val="000000"/>
          <w:sz w:val="28"/>
        </w:rPr>
        <w:t>
      13. Міндеттері: </w:t>
      </w:r>
    </w:p>
    <w:bookmarkEnd w:id="375"/>
    <w:bookmarkStart w:name="z413" w:id="376"/>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376"/>
    <w:bookmarkStart w:name="z414" w:id="377"/>
    <w:p>
      <w:pPr>
        <w:spacing w:after="0"/>
        <w:ind w:left="0"/>
        <w:jc w:val="both"/>
      </w:pPr>
      <w:r>
        <w:rPr>
          <w:rFonts w:ascii="Times New Roman"/>
          <w:b w:val="false"/>
          <w:i w:val="false"/>
          <w:color w:val="000000"/>
          <w:sz w:val="28"/>
        </w:rPr>
        <w:t>
      2) Алматы қаласы Жетісу ауданы әкімі аппаратының мемлекеттік қызметшілері мен бөлімдері қызметінің тиімділігін бағалау;</w:t>
      </w:r>
    </w:p>
    <w:bookmarkEnd w:id="377"/>
    <w:bookmarkStart w:name="z415" w:id="378"/>
    <w:p>
      <w:pPr>
        <w:spacing w:after="0"/>
        <w:ind w:left="0"/>
        <w:jc w:val="both"/>
      </w:pPr>
      <w:r>
        <w:rPr>
          <w:rFonts w:ascii="Times New Roman"/>
          <w:b w:val="false"/>
          <w:i w:val="false"/>
          <w:color w:val="000000"/>
          <w:sz w:val="28"/>
        </w:rPr>
        <w:t>
      3) Жетісу ауданының әкімі айқындайтын өзге де міндеттерді жүзеге асыру.</w:t>
      </w:r>
    </w:p>
    <w:bookmarkEnd w:id="378"/>
    <w:bookmarkStart w:name="z416" w:id="379"/>
    <w:p>
      <w:pPr>
        <w:spacing w:after="0"/>
        <w:ind w:left="0"/>
        <w:jc w:val="both"/>
      </w:pPr>
      <w:r>
        <w:rPr>
          <w:rFonts w:ascii="Times New Roman"/>
          <w:b w:val="false"/>
          <w:i w:val="false"/>
          <w:color w:val="000000"/>
          <w:sz w:val="28"/>
        </w:rPr>
        <w:t>
      14. Өкілеттіктері:</w:t>
      </w:r>
    </w:p>
    <w:bookmarkEnd w:id="379"/>
    <w:bookmarkStart w:name="z417" w:id="380"/>
    <w:p>
      <w:pPr>
        <w:spacing w:after="0"/>
        <w:ind w:left="0"/>
        <w:jc w:val="both"/>
      </w:pPr>
      <w:r>
        <w:rPr>
          <w:rFonts w:ascii="Times New Roman"/>
          <w:b w:val="false"/>
          <w:i w:val="false"/>
          <w:color w:val="000000"/>
          <w:sz w:val="28"/>
        </w:rPr>
        <w:t>
      1) құқықтары:</w:t>
      </w:r>
    </w:p>
    <w:bookmarkEnd w:id="380"/>
    <w:bookmarkStart w:name="z418" w:id="381"/>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381"/>
    <w:bookmarkStart w:name="z419" w:id="382"/>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382"/>
    <w:bookmarkStart w:name="z420" w:id="383"/>
    <w:p>
      <w:pPr>
        <w:spacing w:after="0"/>
        <w:ind w:left="0"/>
        <w:jc w:val="both"/>
      </w:pPr>
      <w:r>
        <w:rPr>
          <w:rFonts w:ascii="Times New Roman"/>
          <w:b w:val="false"/>
          <w:i w:val="false"/>
          <w:color w:val="000000"/>
          <w:sz w:val="28"/>
        </w:rPr>
        <w:t>
      Қазақстан Республикасының Азаматтық процестік кодексінің 56 бабында белгіленген тәртіпте сотқа өтініш білдіруге құқылы; </w:t>
      </w:r>
    </w:p>
    <w:bookmarkEnd w:id="383"/>
    <w:bookmarkStart w:name="z421" w:id="384"/>
    <w:p>
      <w:pPr>
        <w:spacing w:after="0"/>
        <w:ind w:left="0"/>
        <w:jc w:val="both"/>
      </w:pPr>
      <w:r>
        <w:rPr>
          <w:rFonts w:ascii="Times New Roman"/>
          <w:b w:val="false"/>
          <w:i w:val="false"/>
          <w:color w:val="000000"/>
          <w:sz w:val="28"/>
        </w:rPr>
        <w:t>
      заңнамаға сәйкес басқа да құқықтарды жүзеге асыру.</w:t>
      </w:r>
    </w:p>
    <w:bookmarkEnd w:id="384"/>
    <w:bookmarkStart w:name="z422" w:id="385"/>
    <w:p>
      <w:pPr>
        <w:spacing w:after="0"/>
        <w:ind w:left="0"/>
        <w:jc w:val="both"/>
      </w:pPr>
      <w:r>
        <w:rPr>
          <w:rFonts w:ascii="Times New Roman"/>
          <w:b w:val="false"/>
          <w:i w:val="false"/>
          <w:color w:val="000000"/>
          <w:sz w:val="28"/>
        </w:rPr>
        <w:t>
      2) міндеттері:</w:t>
      </w:r>
    </w:p>
    <w:bookmarkEnd w:id="385"/>
    <w:bookmarkStart w:name="z423" w:id="386"/>
    <w:p>
      <w:pPr>
        <w:spacing w:after="0"/>
        <w:ind w:left="0"/>
        <w:jc w:val="both"/>
      </w:pPr>
      <w:r>
        <w:rPr>
          <w:rFonts w:ascii="Times New Roman"/>
          <w:b w:val="false"/>
          <w:i w:val="false"/>
          <w:color w:val="000000"/>
          <w:sz w:val="28"/>
        </w:rPr>
        <w:t>
      Алматы қаласы Жетісу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386"/>
    <w:bookmarkStart w:name="z424" w:id="387"/>
    <w:p>
      <w:pPr>
        <w:spacing w:after="0"/>
        <w:ind w:left="0"/>
        <w:jc w:val="both"/>
      </w:pPr>
      <w:r>
        <w:rPr>
          <w:rFonts w:ascii="Times New Roman"/>
          <w:b w:val="false"/>
          <w:i w:val="false"/>
          <w:color w:val="000000"/>
          <w:sz w:val="28"/>
        </w:rPr>
        <w:t>
      өз құзыретіндегі мәселелер бойынша үйлестіру мен бақылауды жүзеге асыру; </w:t>
      </w:r>
    </w:p>
    <w:bookmarkEnd w:id="387"/>
    <w:bookmarkStart w:name="z425" w:id="388"/>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388"/>
    <w:bookmarkStart w:name="z426" w:id="389"/>
    <w:p>
      <w:pPr>
        <w:spacing w:after="0"/>
        <w:ind w:left="0"/>
        <w:jc w:val="both"/>
      </w:pPr>
      <w:r>
        <w:rPr>
          <w:rFonts w:ascii="Times New Roman"/>
          <w:b w:val="false"/>
          <w:i w:val="false"/>
          <w:color w:val="000000"/>
          <w:sz w:val="28"/>
        </w:rPr>
        <w:t>
      өзіне берілген мүлікті басқару.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Жетісу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428" w:id="390"/>
    <w:p>
      <w:pPr>
        <w:spacing w:after="0"/>
        <w:ind w:left="0"/>
        <w:jc w:val="both"/>
      </w:pPr>
      <w:r>
        <w:rPr>
          <w:rFonts w:ascii="Times New Roman"/>
          <w:b w:val="false"/>
          <w:i w:val="false"/>
          <w:color w:val="000000"/>
          <w:sz w:val="28"/>
        </w:rPr>
        <w:t>
      1) Алматы қаласы Жетісу ауданы әкімі мен аппаратының қызметін ақпараттық-талдау тұрғысынан, ұйымдық-құқықтық, материалдық-техникалық жағынан қамтамасыз ету;</w:t>
      </w:r>
    </w:p>
    <w:bookmarkEnd w:id="390"/>
    <w:bookmarkStart w:name="z429" w:id="391"/>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391"/>
    <w:bookmarkStart w:name="z430" w:id="392"/>
    <w:p>
      <w:pPr>
        <w:spacing w:after="0"/>
        <w:ind w:left="0"/>
        <w:jc w:val="both"/>
      </w:pPr>
      <w:r>
        <w:rPr>
          <w:rFonts w:ascii="Times New Roman"/>
          <w:b w:val="false"/>
          <w:i w:val="false"/>
          <w:color w:val="000000"/>
          <w:sz w:val="28"/>
        </w:rPr>
        <w:t>
      3) Алматы қаласы Жетісу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392"/>
    <w:bookmarkStart w:name="z431" w:id="393"/>
    <w:p>
      <w:pPr>
        <w:spacing w:after="0"/>
        <w:ind w:left="0"/>
        <w:jc w:val="both"/>
      </w:pPr>
      <w:r>
        <w:rPr>
          <w:rFonts w:ascii="Times New Roman"/>
          <w:b w:val="false"/>
          <w:i w:val="false"/>
          <w:color w:val="000000"/>
          <w:sz w:val="28"/>
        </w:rPr>
        <w:t>
      4) мемлекеттік қызметтер көрсету; </w:t>
      </w:r>
    </w:p>
    <w:bookmarkEnd w:id="393"/>
    <w:bookmarkStart w:name="z432" w:id="394"/>
    <w:p>
      <w:pPr>
        <w:spacing w:after="0"/>
        <w:ind w:left="0"/>
        <w:jc w:val="both"/>
      </w:pPr>
      <w:r>
        <w:rPr>
          <w:rFonts w:ascii="Times New Roman"/>
          <w:b w:val="false"/>
          <w:i w:val="false"/>
          <w:color w:val="000000"/>
          <w:sz w:val="28"/>
        </w:rPr>
        <w:t>
      5) Жетісу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Жетісу ауданы әкімі аппаратының ғимаратында құпиялылық режимін, объектішілік режимді қамтамасыз ету; </w:t>
      </w:r>
    </w:p>
    <w:bookmarkEnd w:id="394"/>
    <w:bookmarkStart w:name="z433" w:id="395"/>
    <w:p>
      <w:pPr>
        <w:spacing w:after="0"/>
        <w:ind w:left="0"/>
        <w:jc w:val="both"/>
      </w:pPr>
      <w:r>
        <w:rPr>
          <w:rFonts w:ascii="Times New Roman"/>
          <w:b w:val="false"/>
          <w:i w:val="false"/>
          <w:color w:val="000000"/>
          <w:sz w:val="28"/>
        </w:rPr>
        <w:t>
      6) аудан әкімі, оның орынбасарлары, Жетісу ауданы әкімі аппараты басшысының қатысуымен кеңестер өткізуді ұйымдастыру, кеңес материалдары мен хаттамаларын ресімдеу және тарату;</w:t>
      </w:r>
    </w:p>
    <w:bookmarkEnd w:id="395"/>
    <w:bookmarkStart w:name="z434" w:id="396"/>
    <w:p>
      <w:pPr>
        <w:spacing w:after="0"/>
        <w:ind w:left="0"/>
        <w:jc w:val="both"/>
      </w:pPr>
      <w:r>
        <w:rPr>
          <w:rFonts w:ascii="Times New Roman"/>
          <w:b w:val="false"/>
          <w:i w:val="false"/>
          <w:color w:val="000000"/>
          <w:sz w:val="28"/>
        </w:rPr>
        <w:t>
      7) аудан әкімінің, оның орынбасарларының, Жетісу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396"/>
    <w:bookmarkStart w:name="z435" w:id="397"/>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397"/>
    <w:bookmarkStart w:name="z436" w:id="398"/>
    <w:p>
      <w:pPr>
        <w:spacing w:after="0"/>
        <w:ind w:left="0"/>
        <w:jc w:val="both"/>
      </w:pPr>
      <w:r>
        <w:rPr>
          <w:rFonts w:ascii="Times New Roman"/>
          <w:b w:val="false"/>
          <w:i w:val="false"/>
          <w:color w:val="000000"/>
          <w:sz w:val="28"/>
        </w:rPr>
        <w:t>
      9) жеке және заңды тұлғалардың өтініштерін қарау;</w:t>
      </w:r>
    </w:p>
    <w:bookmarkEnd w:id="398"/>
    <w:bookmarkStart w:name="z437" w:id="399"/>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399"/>
    <w:bookmarkStart w:name="z438" w:id="400"/>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400"/>
    <w:bookmarkStart w:name="z439" w:id="401"/>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401"/>
    <w:bookmarkStart w:name="z440" w:id="402"/>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402"/>
    <w:bookmarkStart w:name="z441" w:id="403"/>
    <w:p>
      <w:pPr>
        <w:spacing w:after="0"/>
        <w:ind w:left="0"/>
        <w:jc w:val="both"/>
      </w:pPr>
      <w:r>
        <w:rPr>
          <w:rFonts w:ascii="Times New Roman"/>
          <w:b w:val="false"/>
          <w:i w:val="false"/>
          <w:color w:val="000000"/>
          <w:sz w:val="28"/>
        </w:rPr>
        <w:t>
      12-1) петицияларды қарау;</w:t>
      </w:r>
    </w:p>
    <w:bookmarkEnd w:id="403"/>
    <w:bookmarkStart w:name="z442" w:id="404"/>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404"/>
    <w:bookmarkStart w:name="z443" w:id="405"/>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405"/>
    <w:bookmarkStart w:name="z444" w:id="406"/>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406"/>
    <w:bookmarkStart w:name="z445" w:id="407"/>
    <w:p>
      <w:pPr>
        <w:spacing w:after="0"/>
        <w:ind w:left="0"/>
        <w:jc w:val="both"/>
      </w:pPr>
      <w:r>
        <w:rPr>
          <w:rFonts w:ascii="Times New Roman"/>
          <w:b w:val="false"/>
          <w:i w:val="false"/>
          <w:color w:val="000000"/>
          <w:sz w:val="28"/>
        </w:rPr>
        <w:t>
      16) әлеуметтік инфрақұрылымның дамуына жәрдемдесу;</w:t>
      </w:r>
    </w:p>
    <w:bookmarkEnd w:id="407"/>
    <w:bookmarkStart w:name="z446" w:id="408"/>
    <w:p>
      <w:pPr>
        <w:spacing w:after="0"/>
        <w:ind w:left="0"/>
        <w:jc w:val="both"/>
      </w:pPr>
      <w:r>
        <w:rPr>
          <w:rFonts w:ascii="Times New Roman"/>
          <w:b w:val="false"/>
          <w:i w:val="false"/>
          <w:color w:val="000000"/>
          <w:sz w:val="28"/>
        </w:rPr>
        <w:t>
      17) Алматы қаласы Жетісу ауданының аумағын абаттандыру, жарықтандыру, көгалдандыру және санитарлық тазарту жөніндегі жұмыстарды ұйымдастыру; ;</w:t>
      </w:r>
    </w:p>
    <w:bookmarkEnd w:id="408"/>
    <w:bookmarkStart w:name="z447" w:id="409"/>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409"/>
    <w:bookmarkStart w:name="z448" w:id="410"/>
    <w:p>
      <w:pPr>
        <w:spacing w:after="0"/>
        <w:ind w:left="0"/>
        <w:jc w:val="both"/>
      </w:pPr>
      <w:r>
        <w:rPr>
          <w:rFonts w:ascii="Times New Roman"/>
          <w:b w:val="false"/>
          <w:i w:val="false"/>
          <w:color w:val="000000"/>
          <w:sz w:val="28"/>
        </w:rPr>
        <w:t>
      19) Алматы қаласы Жетісу ауданы әкімінің қызметін бұқаралық ақпарат құралдарында жариялау;</w:t>
      </w:r>
    </w:p>
    <w:bookmarkEnd w:id="410"/>
    <w:bookmarkStart w:name="z449" w:id="411"/>
    <w:p>
      <w:pPr>
        <w:spacing w:after="0"/>
        <w:ind w:left="0"/>
        <w:jc w:val="both"/>
      </w:pPr>
      <w:r>
        <w:rPr>
          <w:rFonts w:ascii="Times New Roman"/>
          <w:b w:val="false"/>
          <w:i w:val="false"/>
          <w:color w:val="000000"/>
          <w:sz w:val="28"/>
        </w:rPr>
        <w:t>
      20) қоғамдық медиаторлар тізілімін жүргізу;</w:t>
      </w:r>
    </w:p>
    <w:bookmarkEnd w:id="411"/>
    <w:bookmarkStart w:name="z450" w:id="412"/>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412"/>
    <w:bookmarkStart w:name="z451" w:id="413"/>
    <w:p>
      <w:pPr>
        <w:spacing w:after="0"/>
        <w:ind w:left="0"/>
        <w:jc w:val="both"/>
      </w:pPr>
      <w:r>
        <w:rPr>
          <w:rFonts w:ascii="Times New Roman"/>
          <w:b w:val="false"/>
          <w:i w:val="false"/>
          <w:color w:val="000000"/>
          <w:sz w:val="28"/>
        </w:rPr>
        <w:t>
      22) Жетісу ауданы әкімі аппаратының кадрларын оқытуды және қайта даярлауды ұйымдастыру; </w:t>
      </w:r>
    </w:p>
    <w:bookmarkEnd w:id="413"/>
    <w:bookmarkStart w:name="z452" w:id="414"/>
    <w:p>
      <w:pPr>
        <w:spacing w:after="0"/>
        <w:ind w:left="0"/>
        <w:jc w:val="both"/>
      </w:pPr>
      <w:r>
        <w:rPr>
          <w:rFonts w:ascii="Times New Roman"/>
          <w:b w:val="false"/>
          <w:i w:val="false"/>
          <w:color w:val="000000"/>
          <w:sz w:val="28"/>
        </w:rPr>
        <w:t>
      23) гендерлік аспектілерді қарау;</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454" w:id="415"/>
    <w:p>
      <w:pPr>
        <w:spacing w:after="0"/>
        <w:ind w:left="0"/>
        <w:jc w:val="both"/>
      </w:pPr>
      <w:r>
        <w:rPr>
          <w:rFonts w:ascii="Times New Roman"/>
          <w:b w:val="false"/>
          <w:i w:val="false"/>
          <w:color w:val="000000"/>
          <w:sz w:val="28"/>
        </w:rPr>
        <w:t>
      25) шаруашылық бойынша есепке алуды жүзеге асыру;</w:t>
      </w:r>
    </w:p>
    <w:bookmarkEnd w:id="415"/>
    <w:bookmarkStart w:name="z455" w:id="416"/>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416"/>
    <w:bookmarkStart w:name="z456" w:id="417"/>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417"/>
    <w:bookmarkStart w:name="z457" w:id="418"/>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418"/>
    <w:bookmarkStart w:name="z458" w:id="419"/>
    <w:p>
      <w:pPr>
        <w:spacing w:after="0"/>
        <w:ind w:left="0"/>
        <w:jc w:val="both"/>
      </w:pPr>
      <w:r>
        <w:rPr>
          <w:rFonts w:ascii="Times New Roman"/>
          <w:b w:val="false"/>
          <w:i w:val="false"/>
          <w:color w:val="000000"/>
          <w:sz w:val="28"/>
        </w:rPr>
        <w:t>
      29) тұрғын үй көмегі бойынша жұмысты ұйымдастыру;</w:t>
      </w:r>
    </w:p>
    <w:bookmarkEnd w:id="419"/>
    <w:bookmarkStart w:name="z459" w:id="420"/>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420"/>
    <w:bookmarkStart w:name="z460" w:id="421"/>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421"/>
    <w:bookmarkStart w:name="z461" w:id="422"/>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422"/>
    <w:bookmarkStart w:name="z462" w:id="423"/>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423"/>
    <w:bookmarkStart w:name="z463" w:id="424"/>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424"/>
    <w:bookmarkStart w:name="z464" w:id="425"/>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425"/>
    <w:bookmarkStart w:name="z465" w:id="426"/>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426"/>
    <w:bookmarkStart w:name="z466" w:id="427"/>
    <w:p>
      <w:pPr>
        <w:spacing w:after="0"/>
        <w:ind w:left="0"/>
        <w:jc w:val="both"/>
      </w:pPr>
      <w:r>
        <w:rPr>
          <w:rFonts w:ascii="Times New Roman"/>
          <w:b w:val="false"/>
          <w:i w:val="false"/>
          <w:color w:val="000000"/>
          <w:sz w:val="28"/>
        </w:rPr>
        <w:t>
      37) Жетісу ауданы әкімінің аппаратына жүктелген өзге де функциялар.</w:t>
      </w:r>
    </w:p>
    <w:bookmarkEnd w:id="427"/>
    <w:bookmarkStart w:name="z467" w:id="428"/>
    <w:p>
      <w:pPr>
        <w:spacing w:after="0"/>
        <w:ind w:left="0"/>
        <w:jc w:val="left"/>
      </w:pPr>
      <w:r>
        <w:rPr>
          <w:rFonts w:ascii="Times New Roman"/>
          <w:b/>
          <w:i w:val="false"/>
          <w:color w:val="000000"/>
        </w:rPr>
        <w:t xml:space="preserve"> 3. Жетісу ауданы әкімі аппараты басшысының мәртебесі, өкілеттігі</w:t>
      </w:r>
    </w:p>
    <w:bookmarkEnd w:id="428"/>
    <w:bookmarkStart w:name="z468" w:id="429"/>
    <w:p>
      <w:pPr>
        <w:spacing w:after="0"/>
        <w:ind w:left="0"/>
        <w:jc w:val="both"/>
      </w:pPr>
      <w:r>
        <w:rPr>
          <w:rFonts w:ascii="Times New Roman"/>
          <w:b w:val="false"/>
          <w:i w:val="false"/>
          <w:color w:val="000000"/>
          <w:sz w:val="28"/>
        </w:rPr>
        <w:t>
      16. Жетісу ауданы әкімі аппаратына басшылықты Алматы қаласы Жетісу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429"/>
    <w:bookmarkStart w:name="z469" w:id="430"/>
    <w:p>
      <w:pPr>
        <w:spacing w:after="0"/>
        <w:ind w:left="0"/>
        <w:jc w:val="both"/>
      </w:pPr>
      <w:r>
        <w:rPr>
          <w:rFonts w:ascii="Times New Roman"/>
          <w:b w:val="false"/>
          <w:i w:val="false"/>
          <w:color w:val="000000"/>
          <w:sz w:val="28"/>
        </w:rPr>
        <w:t>
      17. Жетісу ауданы әкімі аппаратының басшысын Жетісу ауданының әкімі лауазымға тағайындайды және лауазымынан босатады.</w:t>
      </w:r>
    </w:p>
    <w:bookmarkEnd w:id="430"/>
    <w:bookmarkStart w:name="z470" w:id="431"/>
    <w:p>
      <w:pPr>
        <w:spacing w:after="0"/>
        <w:ind w:left="0"/>
        <w:jc w:val="both"/>
      </w:pPr>
      <w:r>
        <w:rPr>
          <w:rFonts w:ascii="Times New Roman"/>
          <w:b w:val="false"/>
          <w:i w:val="false"/>
          <w:color w:val="000000"/>
          <w:sz w:val="28"/>
        </w:rPr>
        <w:t>
      18. Жетісу ауданы әкімі аппараты басшысының өкілеттігі:</w:t>
      </w:r>
    </w:p>
    <w:bookmarkEnd w:id="431"/>
    <w:bookmarkStart w:name="z471" w:id="432"/>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432"/>
    <w:bookmarkStart w:name="z472" w:id="433"/>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433"/>
    <w:bookmarkStart w:name="z473" w:id="434"/>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434"/>
    <w:bookmarkStart w:name="z474" w:id="435"/>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435"/>
    <w:bookmarkStart w:name="z475" w:id="436"/>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436"/>
    <w:bookmarkStart w:name="z476" w:id="437"/>
    <w:p>
      <w:pPr>
        <w:spacing w:after="0"/>
        <w:ind w:left="0"/>
        <w:jc w:val="both"/>
      </w:pPr>
      <w:r>
        <w:rPr>
          <w:rFonts w:ascii="Times New Roman"/>
          <w:b w:val="false"/>
          <w:i w:val="false"/>
          <w:color w:val="000000"/>
          <w:sz w:val="28"/>
        </w:rPr>
        <w:t>
      Жетісу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437"/>
    <w:bookmarkStart w:name="z477" w:id="438"/>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438"/>
    <w:bookmarkStart w:name="z478" w:id="439"/>
    <w:p>
      <w:pPr>
        <w:spacing w:after="0"/>
        <w:ind w:left="0"/>
        <w:jc w:val="both"/>
      </w:pPr>
      <w:r>
        <w:rPr>
          <w:rFonts w:ascii="Times New Roman"/>
          <w:b w:val="false"/>
          <w:i w:val="false"/>
          <w:color w:val="000000"/>
          <w:sz w:val="28"/>
        </w:rPr>
        <w:t>
      20. Жетісу ауданы әкімінің аппаратына Қазақстан Республикасының қолданыстағы заңнамасына сәйкес лауазымға тағайындалатын және лауазымынан босатылатын Жетісу ауданы әкімі аппаратының басшысы жетекшілік етеді.</w:t>
      </w:r>
    </w:p>
    <w:bookmarkEnd w:id="439"/>
    <w:bookmarkStart w:name="z479" w:id="440"/>
    <w:p>
      <w:pPr>
        <w:spacing w:after="0"/>
        <w:ind w:left="0"/>
        <w:jc w:val="left"/>
      </w:pPr>
      <w:r>
        <w:rPr>
          <w:rFonts w:ascii="Times New Roman"/>
          <w:b/>
          <w:i w:val="false"/>
          <w:color w:val="000000"/>
        </w:rPr>
        <w:t xml:space="preserve"> 4. Жетісу ауданы әкімі аппаратының мүлкі</w:t>
      </w:r>
    </w:p>
    <w:bookmarkEnd w:id="440"/>
    <w:bookmarkStart w:name="z480" w:id="441"/>
    <w:p>
      <w:pPr>
        <w:spacing w:after="0"/>
        <w:ind w:left="0"/>
        <w:jc w:val="both"/>
      </w:pPr>
      <w:r>
        <w:rPr>
          <w:rFonts w:ascii="Times New Roman"/>
          <w:b w:val="false"/>
          <w:i w:val="false"/>
          <w:color w:val="000000"/>
          <w:sz w:val="28"/>
        </w:rPr>
        <w:t>
      21. Жетісу ауданы әкімі аппаратының заңнамада көзделген жағдайларда оралымды басқару құқығындағы оқшауланған мүлкі болуы мүмкін.</w:t>
      </w:r>
    </w:p>
    <w:bookmarkEnd w:id="441"/>
    <w:bookmarkStart w:name="z481" w:id="442"/>
    <w:p>
      <w:pPr>
        <w:spacing w:after="0"/>
        <w:ind w:left="0"/>
        <w:jc w:val="both"/>
      </w:pPr>
      <w:r>
        <w:rPr>
          <w:rFonts w:ascii="Times New Roman"/>
          <w:b w:val="false"/>
          <w:i w:val="false"/>
          <w:color w:val="000000"/>
          <w:sz w:val="28"/>
        </w:rPr>
        <w:t>
      Жетісу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442"/>
    <w:bookmarkStart w:name="z482" w:id="443"/>
    <w:p>
      <w:pPr>
        <w:spacing w:after="0"/>
        <w:ind w:left="0"/>
        <w:jc w:val="both"/>
      </w:pPr>
      <w:r>
        <w:rPr>
          <w:rFonts w:ascii="Times New Roman"/>
          <w:b w:val="false"/>
          <w:i w:val="false"/>
          <w:color w:val="000000"/>
          <w:sz w:val="28"/>
        </w:rPr>
        <w:t>
      22. Жетісу ауданы әкімі аппаратына бекітілген мүлік Алматы қаласының коммуналдық меншігіне жатады.</w:t>
      </w:r>
    </w:p>
    <w:bookmarkEnd w:id="443"/>
    <w:bookmarkStart w:name="z483" w:id="444"/>
    <w:p>
      <w:pPr>
        <w:spacing w:after="0"/>
        <w:ind w:left="0"/>
        <w:jc w:val="both"/>
      </w:pPr>
      <w:r>
        <w:rPr>
          <w:rFonts w:ascii="Times New Roman"/>
          <w:b w:val="false"/>
          <w:i w:val="false"/>
          <w:color w:val="000000"/>
          <w:sz w:val="28"/>
        </w:rPr>
        <w:t>
      23. Егер заңнамада өзгеше көзделмесе, Жетісу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444"/>
    <w:bookmarkStart w:name="z484" w:id="445"/>
    <w:p>
      <w:pPr>
        <w:spacing w:after="0"/>
        <w:ind w:left="0"/>
        <w:jc w:val="left"/>
      </w:pPr>
      <w:r>
        <w:rPr>
          <w:rFonts w:ascii="Times New Roman"/>
          <w:b/>
          <w:i w:val="false"/>
          <w:color w:val="000000"/>
        </w:rPr>
        <w:t xml:space="preserve"> 5. "Алматы қаласы Жетісу ауданы әкімінің аппараты" коммуналдық мемлекеттік мекемесін қайта ұйымдастыру және тарату</w:t>
      </w:r>
    </w:p>
    <w:bookmarkEnd w:id="445"/>
    <w:bookmarkStart w:name="z485" w:id="446"/>
    <w:p>
      <w:pPr>
        <w:spacing w:after="0"/>
        <w:ind w:left="0"/>
        <w:jc w:val="both"/>
      </w:pPr>
      <w:r>
        <w:rPr>
          <w:rFonts w:ascii="Times New Roman"/>
          <w:b w:val="false"/>
          <w:i w:val="false"/>
          <w:color w:val="000000"/>
          <w:sz w:val="28"/>
        </w:rPr>
        <w:t>
      24. Жетісу ауданы әкімі аппаратын қайта ұйымдастыру және тарату Қазақстан Республикасының заңнамасына сәйкес жүзеге асырылады.</w:t>
      </w:r>
    </w:p>
    <w:bookmarkEnd w:id="4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№1/47</w:t>
            </w:r>
            <w:r>
              <w:br/>
            </w:r>
            <w:r>
              <w:rPr>
                <w:rFonts w:ascii="Times New Roman"/>
                <w:b w:val="false"/>
                <w:i w:val="false"/>
                <w:color w:val="000000"/>
                <w:sz w:val="20"/>
              </w:rPr>
              <w:t>қаулысына 6 қосымша</w:t>
            </w:r>
          </w:p>
        </w:tc>
      </w:tr>
    </w:tbl>
    <w:bookmarkStart w:name="z489" w:id="447"/>
    <w:p>
      <w:pPr>
        <w:spacing w:after="0"/>
        <w:ind w:left="0"/>
        <w:jc w:val="left"/>
      </w:pPr>
      <w:r>
        <w:rPr>
          <w:rFonts w:ascii="Times New Roman"/>
          <w:b/>
          <w:i w:val="false"/>
          <w:color w:val="000000"/>
        </w:rPr>
        <w:t xml:space="preserve"> "Алматы қаласы Медеу ауданы әкімінің аппараты" коммуналдық мемлекеттік мекемесі туралы Ереже</w:t>
      </w:r>
    </w:p>
    <w:bookmarkEnd w:id="447"/>
    <w:bookmarkStart w:name="z490" w:id="448"/>
    <w:p>
      <w:pPr>
        <w:spacing w:after="0"/>
        <w:ind w:left="0"/>
        <w:jc w:val="left"/>
      </w:pPr>
      <w:r>
        <w:rPr>
          <w:rFonts w:ascii="Times New Roman"/>
          <w:b/>
          <w:i w:val="false"/>
          <w:color w:val="000000"/>
        </w:rPr>
        <w:t xml:space="preserve"> 1. Жалпы ережелер</w:t>
      </w:r>
    </w:p>
    <w:bookmarkEnd w:id="448"/>
    <w:bookmarkStart w:name="z491" w:id="449"/>
    <w:p>
      <w:pPr>
        <w:spacing w:after="0"/>
        <w:ind w:left="0"/>
        <w:jc w:val="both"/>
      </w:pPr>
      <w:r>
        <w:rPr>
          <w:rFonts w:ascii="Times New Roman"/>
          <w:b w:val="false"/>
          <w:i w:val="false"/>
          <w:color w:val="000000"/>
          <w:sz w:val="28"/>
        </w:rPr>
        <w:t>
      1. "Алматы қаласы Медеу ауданы әкімінің аппараты" коммуналдық мемлекеттік мекемесі (бұдан әрі – Медеу ауданы әкімінің аппараты) Алматы қаласы Медеу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449"/>
    <w:bookmarkStart w:name="z492" w:id="450"/>
    <w:p>
      <w:pPr>
        <w:spacing w:after="0"/>
        <w:ind w:left="0"/>
        <w:jc w:val="both"/>
      </w:pPr>
      <w:r>
        <w:rPr>
          <w:rFonts w:ascii="Times New Roman"/>
          <w:b w:val="false"/>
          <w:i w:val="false"/>
          <w:color w:val="000000"/>
          <w:sz w:val="28"/>
        </w:rPr>
        <w:t>
      2. Медеу ауданы әкімі аппаратының ведомстволары жоқ.</w:t>
      </w:r>
    </w:p>
    <w:bookmarkEnd w:id="450"/>
    <w:bookmarkStart w:name="z493" w:id="451"/>
    <w:p>
      <w:pPr>
        <w:spacing w:after="0"/>
        <w:ind w:left="0"/>
        <w:jc w:val="both"/>
      </w:pPr>
      <w:r>
        <w:rPr>
          <w:rFonts w:ascii="Times New Roman"/>
          <w:b w:val="false"/>
          <w:i w:val="false"/>
          <w:color w:val="000000"/>
          <w:sz w:val="28"/>
        </w:rPr>
        <w:t>
      3. Медеу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451"/>
    <w:bookmarkStart w:name="z494" w:id="452"/>
    <w:p>
      <w:pPr>
        <w:spacing w:after="0"/>
        <w:ind w:left="0"/>
        <w:jc w:val="both"/>
      </w:pPr>
      <w:r>
        <w:rPr>
          <w:rFonts w:ascii="Times New Roman"/>
          <w:b w:val="false"/>
          <w:i w:val="false"/>
          <w:color w:val="000000"/>
          <w:sz w:val="28"/>
        </w:rPr>
        <w:t>
      4. Медеу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452"/>
    <w:bookmarkStart w:name="z495" w:id="453"/>
    <w:p>
      <w:pPr>
        <w:spacing w:after="0"/>
        <w:ind w:left="0"/>
        <w:jc w:val="both"/>
      </w:pPr>
      <w:r>
        <w:rPr>
          <w:rFonts w:ascii="Times New Roman"/>
          <w:b w:val="false"/>
          <w:i w:val="false"/>
          <w:color w:val="000000"/>
          <w:sz w:val="28"/>
        </w:rPr>
        <w:t>
      5. Медеу ауданы әкімінің аппараты азаматтық-құқықтық қатынастарға өз атынан түседі.</w:t>
      </w:r>
    </w:p>
    <w:bookmarkEnd w:id="453"/>
    <w:bookmarkStart w:name="z496" w:id="454"/>
    <w:p>
      <w:pPr>
        <w:spacing w:after="0"/>
        <w:ind w:left="0"/>
        <w:jc w:val="both"/>
      </w:pPr>
      <w:r>
        <w:rPr>
          <w:rFonts w:ascii="Times New Roman"/>
          <w:b w:val="false"/>
          <w:i w:val="false"/>
          <w:color w:val="000000"/>
          <w:sz w:val="28"/>
        </w:rPr>
        <w:t>
      6. Медеу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54"/>
    <w:bookmarkStart w:name="z497" w:id="455"/>
    <w:p>
      <w:pPr>
        <w:spacing w:after="0"/>
        <w:ind w:left="0"/>
        <w:jc w:val="both"/>
      </w:pPr>
      <w:r>
        <w:rPr>
          <w:rFonts w:ascii="Times New Roman"/>
          <w:b w:val="false"/>
          <w:i w:val="false"/>
          <w:color w:val="000000"/>
          <w:sz w:val="28"/>
        </w:rPr>
        <w:t>
      7. Медеу ауданы әкімінің аппараты өз құзыретіндегі мәселелер бойынша заңнамада белгіленген тәртіппен Алматы қаласы Медеу ауданы әкімі Қазақстан Республикасының заңнамасында көзделген актілерімен ресімделетін шешімдер қабылдайды және өкімдер шығарады.</w:t>
      </w:r>
    </w:p>
    <w:bookmarkEnd w:id="455"/>
    <w:bookmarkStart w:name="z498" w:id="456"/>
    <w:p>
      <w:pPr>
        <w:spacing w:after="0"/>
        <w:ind w:left="0"/>
        <w:jc w:val="both"/>
      </w:pPr>
      <w:r>
        <w:rPr>
          <w:rFonts w:ascii="Times New Roman"/>
          <w:b w:val="false"/>
          <w:i w:val="false"/>
          <w:color w:val="000000"/>
          <w:sz w:val="28"/>
        </w:rPr>
        <w:t>
      8. "Алматы қаласы Медеу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456"/>
    <w:bookmarkStart w:name="z499" w:id="457"/>
    <w:p>
      <w:pPr>
        <w:spacing w:after="0"/>
        <w:ind w:left="0"/>
        <w:jc w:val="both"/>
      </w:pPr>
      <w:r>
        <w:rPr>
          <w:rFonts w:ascii="Times New Roman"/>
          <w:b w:val="false"/>
          <w:i w:val="false"/>
          <w:color w:val="000000"/>
          <w:sz w:val="28"/>
        </w:rPr>
        <w:t>
      9. Заңды тұлғаның орналасқан жері: 050010, Алматы қаласы, Медеу ауданы, Пушкин көшесі, 72.</w:t>
      </w:r>
    </w:p>
    <w:bookmarkEnd w:id="457"/>
    <w:bookmarkStart w:name="z500" w:id="458"/>
    <w:p>
      <w:pPr>
        <w:spacing w:after="0"/>
        <w:ind w:left="0"/>
        <w:jc w:val="both"/>
      </w:pPr>
      <w:r>
        <w:rPr>
          <w:rFonts w:ascii="Times New Roman"/>
          <w:b w:val="false"/>
          <w:i w:val="false"/>
          <w:color w:val="000000"/>
          <w:sz w:val="28"/>
        </w:rPr>
        <w:t>
      10. Осы Ереже Медеу ауданы әкімі аппаратының құрылтайшылық құжаты болып табылады.</w:t>
      </w:r>
    </w:p>
    <w:bookmarkEnd w:id="458"/>
    <w:bookmarkStart w:name="z501" w:id="459"/>
    <w:p>
      <w:pPr>
        <w:spacing w:after="0"/>
        <w:ind w:left="0"/>
        <w:jc w:val="both"/>
      </w:pPr>
      <w:r>
        <w:rPr>
          <w:rFonts w:ascii="Times New Roman"/>
          <w:b w:val="false"/>
          <w:i w:val="false"/>
          <w:color w:val="000000"/>
          <w:sz w:val="28"/>
        </w:rPr>
        <w:t>
      11. Медеу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459"/>
    <w:bookmarkStart w:name="z502" w:id="460"/>
    <w:p>
      <w:pPr>
        <w:spacing w:after="0"/>
        <w:ind w:left="0"/>
        <w:jc w:val="both"/>
      </w:pPr>
      <w:r>
        <w:rPr>
          <w:rFonts w:ascii="Times New Roman"/>
          <w:b w:val="false"/>
          <w:i w:val="false"/>
          <w:color w:val="000000"/>
          <w:sz w:val="28"/>
        </w:rPr>
        <w:t>
      12. Медеу ауданы әкімінің аппаратына кәсіпкерлік субъектілерімен Медеу ауданы әкімі аппаратының өкілеттігі болып табылатын міндеттерді орындау тұрғысында шарттық қатынастарға түсуге тыйым салынады.</w:t>
      </w:r>
    </w:p>
    <w:bookmarkEnd w:id="460"/>
    <w:bookmarkStart w:name="z503" w:id="461"/>
    <w:p>
      <w:pPr>
        <w:spacing w:after="0"/>
        <w:ind w:left="0"/>
        <w:jc w:val="both"/>
      </w:pPr>
      <w:r>
        <w:rPr>
          <w:rFonts w:ascii="Times New Roman"/>
          <w:b w:val="false"/>
          <w:i w:val="false"/>
          <w:color w:val="000000"/>
          <w:sz w:val="28"/>
        </w:rPr>
        <w:t>
      Егер Медеу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461"/>
    <w:bookmarkStart w:name="z504" w:id="462"/>
    <w:p>
      <w:pPr>
        <w:spacing w:after="0"/>
        <w:ind w:left="0"/>
        <w:jc w:val="left"/>
      </w:pPr>
      <w:r>
        <w:rPr>
          <w:rFonts w:ascii="Times New Roman"/>
          <w:b/>
          <w:i w:val="false"/>
          <w:color w:val="000000"/>
        </w:rPr>
        <w:t xml:space="preserve"> 2. Медеу ауданы әкімі аппаратының міндеттері мен өкілеттіліктері</w:t>
      </w:r>
    </w:p>
    <w:bookmarkEnd w:id="462"/>
    <w:bookmarkStart w:name="z505" w:id="463"/>
    <w:p>
      <w:pPr>
        <w:spacing w:after="0"/>
        <w:ind w:left="0"/>
        <w:jc w:val="both"/>
      </w:pPr>
      <w:r>
        <w:rPr>
          <w:rFonts w:ascii="Times New Roman"/>
          <w:b w:val="false"/>
          <w:i w:val="false"/>
          <w:color w:val="000000"/>
          <w:sz w:val="28"/>
        </w:rPr>
        <w:t>
      13. Міндеттері: </w:t>
      </w:r>
    </w:p>
    <w:bookmarkEnd w:id="463"/>
    <w:bookmarkStart w:name="z506" w:id="464"/>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464"/>
    <w:bookmarkStart w:name="z507" w:id="465"/>
    <w:p>
      <w:pPr>
        <w:spacing w:after="0"/>
        <w:ind w:left="0"/>
        <w:jc w:val="both"/>
      </w:pPr>
      <w:r>
        <w:rPr>
          <w:rFonts w:ascii="Times New Roman"/>
          <w:b w:val="false"/>
          <w:i w:val="false"/>
          <w:color w:val="000000"/>
          <w:sz w:val="28"/>
        </w:rPr>
        <w:t>
      2) Алматы қаласы Медеу ауданы әкімі аппаратының мемлекеттік қызметшілері мен бөлімдері қызметінің тиімділігін бағалау;</w:t>
      </w:r>
    </w:p>
    <w:bookmarkEnd w:id="465"/>
    <w:bookmarkStart w:name="z508" w:id="466"/>
    <w:p>
      <w:pPr>
        <w:spacing w:after="0"/>
        <w:ind w:left="0"/>
        <w:jc w:val="both"/>
      </w:pPr>
      <w:r>
        <w:rPr>
          <w:rFonts w:ascii="Times New Roman"/>
          <w:b w:val="false"/>
          <w:i w:val="false"/>
          <w:color w:val="000000"/>
          <w:sz w:val="28"/>
        </w:rPr>
        <w:t>
      3) Медеу ауданының әкімі айқындайтын өзге де міндеттерді жүзеге асыру.</w:t>
      </w:r>
    </w:p>
    <w:bookmarkEnd w:id="466"/>
    <w:bookmarkStart w:name="z509" w:id="467"/>
    <w:p>
      <w:pPr>
        <w:spacing w:after="0"/>
        <w:ind w:left="0"/>
        <w:jc w:val="both"/>
      </w:pPr>
      <w:r>
        <w:rPr>
          <w:rFonts w:ascii="Times New Roman"/>
          <w:b w:val="false"/>
          <w:i w:val="false"/>
          <w:color w:val="000000"/>
          <w:sz w:val="28"/>
        </w:rPr>
        <w:t>
      14. Өкілеттіктері:</w:t>
      </w:r>
    </w:p>
    <w:bookmarkEnd w:id="467"/>
    <w:bookmarkStart w:name="z510" w:id="468"/>
    <w:p>
      <w:pPr>
        <w:spacing w:after="0"/>
        <w:ind w:left="0"/>
        <w:jc w:val="both"/>
      </w:pPr>
      <w:r>
        <w:rPr>
          <w:rFonts w:ascii="Times New Roman"/>
          <w:b w:val="false"/>
          <w:i w:val="false"/>
          <w:color w:val="000000"/>
          <w:sz w:val="28"/>
        </w:rPr>
        <w:t>
      1) құқықтары:</w:t>
      </w:r>
    </w:p>
    <w:bookmarkEnd w:id="468"/>
    <w:bookmarkStart w:name="z511" w:id="469"/>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469"/>
    <w:bookmarkStart w:name="z512" w:id="470"/>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470"/>
    <w:bookmarkStart w:name="z513" w:id="471"/>
    <w:p>
      <w:pPr>
        <w:spacing w:after="0"/>
        <w:ind w:left="0"/>
        <w:jc w:val="both"/>
      </w:pPr>
      <w:r>
        <w:rPr>
          <w:rFonts w:ascii="Times New Roman"/>
          <w:b w:val="false"/>
          <w:i w:val="false"/>
          <w:color w:val="000000"/>
          <w:sz w:val="28"/>
        </w:rPr>
        <w:t>
      Қазақстан Республикасының Азаматтық процестік кодексінің 56 бабында белгіленген тәртіпте сотқа өтініш білдіруге құқылы; </w:t>
      </w:r>
    </w:p>
    <w:bookmarkEnd w:id="471"/>
    <w:bookmarkStart w:name="z514" w:id="472"/>
    <w:p>
      <w:pPr>
        <w:spacing w:after="0"/>
        <w:ind w:left="0"/>
        <w:jc w:val="both"/>
      </w:pPr>
      <w:r>
        <w:rPr>
          <w:rFonts w:ascii="Times New Roman"/>
          <w:b w:val="false"/>
          <w:i w:val="false"/>
          <w:color w:val="000000"/>
          <w:sz w:val="28"/>
        </w:rPr>
        <w:t>
      заңнамаға сәйкес басқа да құқықтарды жүзеге асыру.</w:t>
      </w:r>
    </w:p>
    <w:bookmarkEnd w:id="472"/>
    <w:bookmarkStart w:name="z515" w:id="473"/>
    <w:p>
      <w:pPr>
        <w:spacing w:after="0"/>
        <w:ind w:left="0"/>
        <w:jc w:val="both"/>
      </w:pPr>
      <w:r>
        <w:rPr>
          <w:rFonts w:ascii="Times New Roman"/>
          <w:b w:val="false"/>
          <w:i w:val="false"/>
          <w:color w:val="000000"/>
          <w:sz w:val="28"/>
        </w:rPr>
        <w:t>
      2) міндеттері:</w:t>
      </w:r>
    </w:p>
    <w:bookmarkEnd w:id="473"/>
    <w:bookmarkStart w:name="z516" w:id="474"/>
    <w:p>
      <w:pPr>
        <w:spacing w:after="0"/>
        <w:ind w:left="0"/>
        <w:jc w:val="both"/>
      </w:pPr>
      <w:r>
        <w:rPr>
          <w:rFonts w:ascii="Times New Roman"/>
          <w:b w:val="false"/>
          <w:i w:val="false"/>
          <w:color w:val="000000"/>
          <w:sz w:val="28"/>
        </w:rPr>
        <w:t>
      Алматы қаласы Медеу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474"/>
    <w:bookmarkStart w:name="z517" w:id="475"/>
    <w:p>
      <w:pPr>
        <w:spacing w:after="0"/>
        <w:ind w:left="0"/>
        <w:jc w:val="both"/>
      </w:pPr>
      <w:r>
        <w:rPr>
          <w:rFonts w:ascii="Times New Roman"/>
          <w:b w:val="false"/>
          <w:i w:val="false"/>
          <w:color w:val="000000"/>
          <w:sz w:val="28"/>
        </w:rPr>
        <w:t>
      өз құзыретіндегі мәселелер бойынша үйлестіру мен бақылауды жүзеге асыру; </w:t>
      </w:r>
    </w:p>
    <w:bookmarkEnd w:id="475"/>
    <w:bookmarkStart w:name="z518" w:id="476"/>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476"/>
    <w:bookmarkStart w:name="z519" w:id="477"/>
    <w:p>
      <w:pPr>
        <w:spacing w:after="0"/>
        <w:ind w:left="0"/>
        <w:jc w:val="both"/>
      </w:pPr>
      <w:r>
        <w:rPr>
          <w:rFonts w:ascii="Times New Roman"/>
          <w:b w:val="false"/>
          <w:i w:val="false"/>
          <w:color w:val="000000"/>
          <w:sz w:val="28"/>
        </w:rPr>
        <w:t>
      өзіне берілген мүлікті басқару.</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Медеу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521" w:id="478"/>
    <w:p>
      <w:pPr>
        <w:spacing w:after="0"/>
        <w:ind w:left="0"/>
        <w:jc w:val="both"/>
      </w:pPr>
      <w:r>
        <w:rPr>
          <w:rFonts w:ascii="Times New Roman"/>
          <w:b w:val="false"/>
          <w:i w:val="false"/>
          <w:color w:val="000000"/>
          <w:sz w:val="28"/>
        </w:rPr>
        <w:t>
      1) Алматы қаласы Медеу ауданы әкімі мен аппаратының қызметін ақпараттық-талдау тұрғысынан, ұйымдық-құқықтық, материалдық-техникалық жағынан қамтамасыз ету;</w:t>
      </w:r>
    </w:p>
    <w:bookmarkEnd w:id="478"/>
    <w:bookmarkStart w:name="z522" w:id="479"/>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479"/>
    <w:bookmarkStart w:name="z523" w:id="480"/>
    <w:p>
      <w:pPr>
        <w:spacing w:after="0"/>
        <w:ind w:left="0"/>
        <w:jc w:val="both"/>
      </w:pPr>
      <w:r>
        <w:rPr>
          <w:rFonts w:ascii="Times New Roman"/>
          <w:b w:val="false"/>
          <w:i w:val="false"/>
          <w:color w:val="000000"/>
          <w:sz w:val="28"/>
        </w:rPr>
        <w:t>
      3) Алматы қаласы Медеу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480"/>
    <w:bookmarkStart w:name="z524" w:id="481"/>
    <w:p>
      <w:pPr>
        <w:spacing w:after="0"/>
        <w:ind w:left="0"/>
        <w:jc w:val="both"/>
      </w:pPr>
      <w:r>
        <w:rPr>
          <w:rFonts w:ascii="Times New Roman"/>
          <w:b w:val="false"/>
          <w:i w:val="false"/>
          <w:color w:val="000000"/>
          <w:sz w:val="28"/>
        </w:rPr>
        <w:t>
      4) мемлекеттік қызметтер көрсету; </w:t>
      </w:r>
    </w:p>
    <w:bookmarkEnd w:id="481"/>
    <w:bookmarkStart w:name="z525" w:id="482"/>
    <w:p>
      <w:pPr>
        <w:spacing w:after="0"/>
        <w:ind w:left="0"/>
        <w:jc w:val="both"/>
      </w:pPr>
      <w:r>
        <w:rPr>
          <w:rFonts w:ascii="Times New Roman"/>
          <w:b w:val="false"/>
          <w:i w:val="false"/>
          <w:color w:val="000000"/>
          <w:sz w:val="28"/>
        </w:rPr>
        <w:t>
      5) Медеу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Медеу ауданы әкімі аппаратының ғимаратында құпиялылық режимін, объектішілік режимді қамтамасыз ету; </w:t>
      </w:r>
    </w:p>
    <w:bookmarkEnd w:id="482"/>
    <w:bookmarkStart w:name="z526" w:id="483"/>
    <w:p>
      <w:pPr>
        <w:spacing w:after="0"/>
        <w:ind w:left="0"/>
        <w:jc w:val="both"/>
      </w:pPr>
      <w:r>
        <w:rPr>
          <w:rFonts w:ascii="Times New Roman"/>
          <w:b w:val="false"/>
          <w:i w:val="false"/>
          <w:color w:val="000000"/>
          <w:sz w:val="28"/>
        </w:rPr>
        <w:t>
      6) аудан әкімі, оның орынбасарлары, Медеу ауданы әкімі аппараты басшысының қатысуымен кеңестер өткізуді ұйымдастыру, кеңес материалдары мен хаттамаларын ресімдеу және тарату;</w:t>
      </w:r>
    </w:p>
    <w:bookmarkEnd w:id="483"/>
    <w:bookmarkStart w:name="z527" w:id="484"/>
    <w:p>
      <w:pPr>
        <w:spacing w:after="0"/>
        <w:ind w:left="0"/>
        <w:jc w:val="both"/>
      </w:pPr>
      <w:r>
        <w:rPr>
          <w:rFonts w:ascii="Times New Roman"/>
          <w:b w:val="false"/>
          <w:i w:val="false"/>
          <w:color w:val="000000"/>
          <w:sz w:val="28"/>
        </w:rPr>
        <w:t>
      7) аудан әкімінің, оның орынбасарларының, Медеу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484"/>
    <w:bookmarkStart w:name="z528" w:id="485"/>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485"/>
    <w:bookmarkStart w:name="z529" w:id="486"/>
    <w:p>
      <w:pPr>
        <w:spacing w:after="0"/>
        <w:ind w:left="0"/>
        <w:jc w:val="both"/>
      </w:pPr>
      <w:r>
        <w:rPr>
          <w:rFonts w:ascii="Times New Roman"/>
          <w:b w:val="false"/>
          <w:i w:val="false"/>
          <w:color w:val="000000"/>
          <w:sz w:val="28"/>
        </w:rPr>
        <w:t>
      9) жеке және заңды тұлғалардың өтініштерін қарау;</w:t>
      </w:r>
    </w:p>
    <w:bookmarkEnd w:id="486"/>
    <w:bookmarkStart w:name="z530" w:id="487"/>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487"/>
    <w:bookmarkStart w:name="z531" w:id="488"/>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488"/>
    <w:bookmarkStart w:name="z532" w:id="489"/>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489"/>
    <w:bookmarkStart w:name="z533" w:id="490"/>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490"/>
    <w:bookmarkStart w:name="z534" w:id="491"/>
    <w:p>
      <w:pPr>
        <w:spacing w:after="0"/>
        <w:ind w:left="0"/>
        <w:jc w:val="both"/>
      </w:pPr>
      <w:r>
        <w:rPr>
          <w:rFonts w:ascii="Times New Roman"/>
          <w:b w:val="false"/>
          <w:i w:val="false"/>
          <w:color w:val="000000"/>
          <w:sz w:val="28"/>
        </w:rPr>
        <w:t>
      12-1) петицияларды қарау;</w:t>
      </w:r>
    </w:p>
    <w:bookmarkEnd w:id="491"/>
    <w:bookmarkStart w:name="z535" w:id="492"/>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492"/>
    <w:bookmarkStart w:name="z536" w:id="493"/>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493"/>
    <w:bookmarkStart w:name="z537" w:id="494"/>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494"/>
    <w:bookmarkStart w:name="z538" w:id="495"/>
    <w:p>
      <w:pPr>
        <w:spacing w:after="0"/>
        <w:ind w:left="0"/>
        <w:jc w:val="both"/>
      </w:pPr>
      <w:r>
        <w:rPr>
          <w:rFonts w:ascii="Times New Roman"/>
          <w:b w:val="false"/>
          <w:i w:val="false"/>
          <w:color w:val="000000"/>
          <w:sz w:val="28"/>
        </w:rPr>
        <w:t>
      16) әлеуметтік инфрақұрылымның дамуына жәрдемдесу;</w:t>
      </w:r>
    </w:p>
    <w:bookmarkEnd w:id="495"/>
    <w:bookmarkStart w:name="z539" w:id="496"/>
    <w:p>
      <w:pPr>
        <w:spacing w:after="0"/>
        <w:ind w:left="0"/>
        <w:jc w:val="both"/>
      </w:pPr>
      <w:r>
        <w:rPr>
          <w:rFonts w:ascii="Times New Roman"/>
          <w:b w:val="false"/>
          <w:i w:val="false"/>
          <w:color w:val="000000"/>
          <w:sz w:val="28"/>
        </w:rPr>
        <w:t>
      17) Алматы қаласы Медеу ауданының аумағын абаттандыру, жарықтандыру, көгалдандыру және санитарлық тазарту жөніндегі жұмыстарды ұйымдастыру; ;</w:t>
      </w:r>
    </w:p>
    <w:bookmarkEnd w:id="496"/>
    <w:bookmarkStart w:name="z540" w:id="497"/>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497"/>
    <w:bookmarkStart w:name="z541" w:id="498"/>
    <w:p>
      <w:pPr>
        <w:spacing w:after="0"/>
        <w:ind w:left="0"/>
        <w:jc w:val="both"/>
      </w:pPr>
      <w:r>
        <w:rPr>
          <w:rFonts w:ascii="Times New Roman"/>
          <w:b w:val="false"/>
          <w:i w:val="false"/>
          <w:color w:val="000000"/>
          <w:sz w:val="28"/>
        </w:rPr>
        <w:t>
      19) Алматы қаласы Медеу ауданы әкімінің қызметін бұқаралық ақпарат құралдарында жариялау;</w:t>
      </w:r>
    </w:p>
    <w:bookmarkEnd w:id="498"/>
    <w:bookmarkStart w:name="z542" w:id="499"/>
    <w:p>
      <w:pPr>
        <w:spacing w:after="0"/>
        <w:ind w:left="0"/>
        <w:jc w:val="both"/>
      </w:pPr>
      <w:r>
        <w:rPr>
          <w:rFonts w:ascii="Times New Roman"/>
          <w:b w:val="false"/>
          <w:i w:val="false"/>
          <w:color w:val="000000"/>
          <w:sz w:val="28"/>
        </w:rPr>
        <w:t>
      20) қоғамдық медиаторлар тізілімін жүргізу;</w:t>
      </w:r>
    </w:p>
    <w:bookmarkEnd w:id="499"/>
    <w:bookmarkStart w:name="z543" w:id="500"/>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500"/>
    <w:bookmarkStart w:name="z544" w:id="501"/>
    <w:p>
      <w:pPr>
        <w:spacing w:after="0"/>
        <w:ind w:left="0"/>
        <w:jc w:val="both"/>
      </w:pPr>
      <w:r>
        <w:rPr>
          <w:rFonts w:ascii="Times New Roman"/>
          <w:b w:val="false"/>
          <w:i w:val="false"/>
          <w:color w:val="000000"/>
          <w:sz w:val="28"/>
        </w:rPr>
        <w:t>
      22) Медеу ауданы әкімі аппаратының кадрларын оқытуды және қайта даярлауды ұйымдастыру; </w:t>
      </w:r>
    </w:p>
    <w:bookmarkEnd w:id="501"/>
    <w:bookmarkStart w:name="z545" w:id="502"/>
    <w:p>
      <w:pPr>
        <w:spacing w:after="0"/>
        <w:ind w:left="0"/>
        <w:jc w:val="both"/>
      </w:pPr>
      <w:r>
        <w:rPr>
          <w:rFonts w:ascii="Times New Roman"/>
          <w:b w:val="false"/>
          <w:i w:val="false"/>
          <w:color w:val="000000"/>
          <w:sz w:val="28"/>
        </w:rPr>
        <w:t>
      23) гендерлік аспектілерді қарау;</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547" w:id="503"/>
    <w:p>
      <w:pPr>
        <w:spacing w:after="0"/>
        <w:ind w:left="0"/>
        <w:jc w:val="both"/>
      </w:pPr>
      <w:r>
        <w:rPr>
          <w:rFonts w:ascii="Times New Roman"/>
          <w:b w:val="false"/>
          <w:i w:val="false"/>
          <w:color w:val="000000"/>
          <w:sz w:val="28"/>
        </w:rPr>
        <w:t>
      25) шаруашылық бойынша есепке алуды жүзеге асыру;</w:t>
      </w:r>
    </w:p>
    <w:bookmarkEnd w:id="503"/>
    <w:bookmarkStart w:name="z548" w:id="504"/>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504"/>
    <w:bookmarkStart w:name="z549" w:id="505"/>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505"/>
    <w:bookmarkStart w:name="z550" w:id="506"/>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506"/>
    <w:bookmarkStart w:name="z551" w:id="507"/>
    <w:p>
      <w:pPr>
        <w:spacing w:after="0"/>
        <w:ind w:left="0"/>
        <w:jc w:val="both"/>
      </w:pPr>
      <w:r>
        <w:rPr>
          <w:rFonts w:ascii="Times New Roman"/>
          <w:b w:val="false"/>
          <w:i w:val="false"/>
          <w:color w:val="000000"/>
          <w:sz w:val="28"/>
        </w:rPr>
        <w:t>
      29) тұрғын үй көмегі бойынша жұмысты ұйымдастыру;</w:t>
      </w:r>
    </w:p>
    <w:bookmarkEnd w:id="507"/>
    <w:bookmarkStart w:name="z552" w:id="508"/>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508"/>
    <w:bookmarkStart w:name="z553" w:id="509"/>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509"/>
    <w:bookmarkStart w:name="z554" w:id="510"/>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510"/>
    <w:bookmarkStart w:name="z555" w:id="511"/>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511"/>
    <w:bookmarkStart w:name="z556" w:id="512"/>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512"/>
    <w:bookmarkStart w:name="z557" w:id="513"/>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513"/>
    <w:bookmarkStart w:name="z558" w:id="514"/>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514"/>
    <w:bookmarkStart w:name="z559" w:id="515"/>
    <w:p>
      <w:pPr>
        <w:spacing w:after="0"/>
        <w:ind w:left="0"/>
        <w:jc w:val="both"/>
      </w:pPr>
      <w:r>
        <w:rPr>
          <w:rFonts w:ascii="Times New Roman"/>
          <w:b w:val="false"/>
          <w:i w:val="false"/>
          <w:color w:val="000000"/>
          <w:sz w:val="28"/>
        </w:rPr>
        <w:t>
      37) Медеу ауданы әкімінің аппаратына жүктелген өзге де функциялар.</w:t>
      </w:r>
    </w:p>
    <w:bookmarkEnd w:id="515"/>
    <w:bookmarkStart w:name="z560" w:id="516"/>
    <w:p>
      <w:pPr>
        <w:spacing w:after="0"/>
        <w:ind w:left="0"/>
        <w:jc w:val="left"/>
      </w:pPr>
      <w:r>
        <w:rPr>
          <w:rFonts w:ascii="Times New Roman"/>
          <w:b/>
          <w:i w:val="false"/>
          <w:color w:val="000000"/>
        </w:rPr>
        <w:t xml:space="preserve"> 3. Медеу ауданы әкімі аппараты басшысының мәртебесі, өкілеттігі</w:t>
      </w:r>
    </w:p>
    <w:bookmarkEnd w:id="516"/>
    <w:bookmarkStart w:name="z561" w:id="517"/>
    <w:p>
      <w:pPr>
        <w:spacing w:after="0"/>
        <w:ind w:left="0"/>
        <w:jc w:val="both"/>
      </w:pPr>
      <w:r>
        <w:rPr>
          <w:rFonts w:ascii="Times New Roman"/>
          <w:b w:val="false"/>
          <w:i w:val="false"/>
          <w:color w:val="000000"/>
          <w:sz w:val="28"/>
        </w:rPr>
        <w:t>
      16. Медеу ауданы әкімі аппаратына басшылықты Алматы қаласы Медеу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517"/>
    <w:bookmarkStart w:name="z562" w:id="518"/>
    <w:p>
      <w:pPr>
        <w:spacing w:after="0"/>
        <w:ind w:left="0"/>
        <w:jc w:val="both"/>
      </w:pPr>
      <w:r>
        <w:rPr>
          <w:rFonts w:ascii="Times New Roman"/>
          <w:b w:val="false"/>
          <w:i w:val="false"/>
          <w:color w:val="000000"/>
          <w:sz w:val="28"/>
        </w:rPr>
        <w:t>
      17. Медеу ауданы әкімі аппаратының басшысын Медеу ауданының әкімі лауазымға тағайындайды және лауазымынан босатады.</w:t>
      </w:r>
    </w:p>
    <w:bookmarkEnd w:id="518"/>
    <w:bookmarkStart w:name="z563" w:id="519"/>
    <w:p>
      <w:pPr>
        <w:spacing w:after="0"/>
        <w:ind w:left="0"/>
        <w:jc w:val="both"/>
      </w:pPr>
      <w:r>
        <w:rPr>
          <w:rFonts w:ascii="Times New Roman"/>
          <w:b w:val="false"/>
          <w:i w:val="false"/>
          <w:color w:val="000000"/>
          <w:sz w:val="28"/>
        </w:rPr>
        <w:t>
      18. Медеу ауданы әкімі аппараты басшысының өкілеттігі:</w:t>
      </w:r>
    </w:p>
    <w:bookmarkEnd w:id="519"/>
    <w:bookmarkStart w:name="z564" w:id="520"/>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520"/>
    <w:bookmarkStart w:name="z565" w:id="521"/>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521"/>
    <w:bookmarkStart w:name="z566" w:id="522"/>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522"/>
    <w:bookmarkStart w:name="z567" w:id="523"/>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523"/>
    <w:bookmarkStart w:name="z568" w:id="524"/>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524"/>
    <w:bookmarkStart w:name="z569" w:id="525"/>
    <w:p>
      <w:pPr>
        <w:spacing w:after="0"/>
        <w:ind w:left="0"/>
        <w:jc w:val="both"/>
      </w:pPr>
      <w:r>
        <w:rPr>
          <w:rFonts w:ascii="Times New Roman"/>
          <w:b w:val="false"/>
          <w:i w:val="false"/>
          <w:color w:val="000000"/>
          <w:sz w:val="28"/>
        </w:rPr>
        <w:t>
      Медеу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525"/>
    <w:bookmarkStart w:name="z570" w:id="526"/>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526"/>
    <w:bookmarkStart w:name="z571" w:id="527"/>
    <w:p>
      <w:pPr>
        <w:spacing w:after="0"/>
        <w:ind w:left="0"/>
        <w:jc w:val="both"/>
      </w:pPr>
      <w:r>
        <w:rPr>
          <w:rFonts w:ascii="Times New Roman"/>
          <w:b w:val="false"/>
          <w:i w:val="false"/>
          <w:color w:val="000000"/>
          <w:sz w:val="28"/>
        </w:rPr>
        <w:t>
      20. Медеу ауданы әкімінің аппаратына Қазақстан Республикасының қолданыстағы заңнамасына сәйкес лауазымға тағайындалатын және лауазымынан босатылатын Медеу ауданы әкімі аппаратының басшысы жетекшілік етеді.</w:t>
      </w:r>
    </w:p>
    <w:bookmarkEnd w:id="527"/>
    <w:bookmarkStart w:name="z572" w:id="528"/>
    <w:p>
      <w:pPr>
        <w:spacing w:after="0"/>
        <w:ind w:left="0"/>
        <w:jc w:val="left"/>
      </w:pPr>
      <w:r>
        <w:rPr>
          <w:rFonts w:ascii="Times New Roman"/>
          <w:b/>
          <w:i w:val="false"/>
          <w:color w:val="000000"/>
        </w:rPr>
        <w:t xml:space="preserve"> 4. Медеу ауданы әкімі аппаратының мүлкі</w:t>
      </w:r>
    </w:p>
    <w:bookmarkEnd w:id="528"/>
    <w:bookmarkStart w:name="z573" w:id="529"/>
    <w:p>
      <w:pPr>
        <w:spacing w:after="0"/>
        <w:ind w:left="0"/>
        <w:jc w:val="both"/>
      </w:pPr>
      <w:r>
        <w:rPr>
          <w:rFonts w:ascii="Times New Roman"/>
          <w:b w:val="false"/>
          <w:i w:val="false"/>
          <w:color w:val="000000"/>
          <w:sz w:val="28"/>
        </w:rPr>
        <w:t>
      21. Медеу ауданы әкімі аппаратының заңнамада көзделген жағдайларда оралымды басқару құқығындағы оқшауланған мүлкі болуы мүмкін.</w:t>
      </w:r>
    </w:p>
    <w:bookmarkEnd w:id="529"/>
    <w:bookmarkStart w:name="z574" w:id="530"/>
    <w:p>
      <w:pPr>
        <w:spacing w:after="0"/>
        <w:ind w:left="0"/>
        <w:jc w:val="both"/>
      </w:pPr>
      <w:r>
        <w:rPr>
          <w:rFonts w:ascii="Times New Roman"/>
          <w:b w:val="false"/>
          <w:i w:val="false"/>
          <w:color w:val="000000"/>
          <w:sz w:val="28"/>
        </w:rPr>
        <w:t>
      Медеу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530"/>
    <w:bookmarkStart w:name="z575" w:id="531"/>
    <w:p>
      <w:pPr>
        <w:spacing w:after="0"/>
        <w:ind w:left="0"/>
        <w:jc w:val="both"/>
      </w:pPr>
      <w:r>
        <w:rPr>
          <w:rFonts w:ascii="Times New Roman"/>
          <w:b w:val="false"/>
          <w:i w:val="false"/>
          <w:color w:val="000000"/>
          <w:sz w:val="28"/>
        </w:rPr>
        <w:t>
      22. Медеу ауданы әкімі аппаратына бекітілген мүлік Алматы қаласының коммуналдық меншігіне жатады.</w:t>
      </w:r>
    </w:p>
    <w:bookmarkEnd w:id="531"/>
    <w:bookmarkStart w:name="z576" w:id="532"/>
    <w:p>
      <w:pPr>
        <w:spacing w:after="0"/>
        <w:ind w:left="0"/>
        <w:jc w:val="both"/>
      </w:pPr>
      <w:r>
        <w:rPr>
          <w:rFonts w:ascii="Times New Roman"/>
          <w:b w:val="false"/>
          <w:i w:val="false"/>
          <w:color w:val="000000"/>
          <w:sz w:val="28"/>
        </w:rPr>
        <w:t>
      23. Егер заңнамада өзгеше көзделмесе, Медеу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532"/>
    <w:bookmarkStart w:name="z577" w:id="533"/>
    <w:p>
      <w:pPr>
        <w:spacing w:after="0"/>
        <w:ind w:left="0"/>
        <w:jc w:val="left"/>
      </w:pPr>
      <w:r>
        <w:rPr>
          <w:rFonts w:ascii="Times New Roman"/>
          <w:b/>
          <w:i w:val="false"/>
          <w:color w:val="000000"/>
        </w:rPr>
        <w:t xml:space="preserve"> 5. "Алматы қаласы Медеу ауданы әкімінің аппараты" коммуналдық мемлекеттік мекемесін қайта ұйымдастыру және тарату</w:t>
      </w:r>
    </w:p>
    <w:bookmarkEnd w:id="533"/>
    <w:bookmarkStart w:name="z578" w:id="534"/>
    <w:p>
      <w:pPr>
        <w:spacing w:after="0"/>
        <w:ind w:left="0"/>
        <w:jc w:val="both"/>
      </w:pPr>
      <w:r>
        <w:rPr>
          <w:rFonts w:ascii="Times New Roman"/>
          <w:b w:val="false"/>
          <w:i w:val="false"/>
          <w:color w:val="000000"/>
          <w:sz w:val="28"/>
        </w:rPr>
        <w:t>
      24. Медеу ауданы әкімі аппаратын қайта ұйымдастыру және тарату Қазақстан Республикасының заңнамасына сәйкес жүзеге асырылады.</w:t>
      </w:r>
    </w:p>
    <w:bookmarkEnd w:id="5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№1/47</w:t>
            </w:r>
            <w:r>
              <w:br/>
            </w:r>
            <w:r>
              <w:rPr>
                <w:rFonts w:ascii="Times New Roman"/>
                <w:b w:val="false"/>
                <w:i w:val="false"/>
                <w:color w:val="000000"/>
                <w:sz w:val="20"/>
              </w:rPr>
              <w:t>қаулысына 7 қосымша</w:t>
            </w:r>
          </w:p>
        </w:tc>
      </w:tr>
    </w:tbl>
    <w:bookmarkStart w:name="z582" w:id="535"/>
    <w:p>
      <w:pPr>
        <w:spacing w:after="0"/>
        <w:ind w:left="0"/>
        <w:jc w:val="left"/>
      </w:pPr>
      <w:r>
        <w:rPr>
          <w:rFonts w:ascii="Times New Roman"/>
          <w:b/>
          <w:i w:val="false"/>
          <w:color w:val="000000"/>
        </w:rPr>
        <w:t xml:space="preserve"> "Алматы қаласы Наурызбай ауданы әкімінің аппараты" коммуналдық мемлекеттік мекемесі туралы Ереже</w:t>
      </w:r>
    </w:p>
    <w:bookmarkEnd w:id="535"/>
    <w:bookmarkStart w:name="z583" w:id="536"/>
    <w:p>
      <w:pPr>
        <w:spacing w:after="0"/>
        <w:ind w:left="0"/>
        <w:jc w:val="left"/>
      </w:pPr>
      <w:r>
        <w:rPr>
          <w:rFonts w:ascii="Times New Roman"/>
          <w:b/>
          <w:i w:val="false"/>
          <w:color w:val="000000"/>
        </w:rPr>
        <w:t xml:space="preserve"> 1. Жалпы ережелер</w:t>
      </w:r>
    </w:p>
    <w:bookmarkEnd w:id="536"/>
    <w:bookmarkStart w:name="z584" w:id="537"/>
    <w:p>
      <w:pPr>
        <w:spacing w:after="0"/>
        <w:ind w:left="0"/>
        <w:jc w:val="both"/>
      </w:pPr>
      <w:r>
        <w:rPr>
          <w:rFonts w:ascii="Times New Roman"/>
          <w:b w:val="false"/>
          <w:i w:val="false"/>
          <w:color w:val="000000"/>
          <w:sz w:val="28"/>
        </w:rPr>
        <w:t>
      1. "Алматы қаласы Наурызбай ауданы әкімінің аппараты" коммуналдық мемлекеттік мекемесі (бұдан әрі – Наурызбай ауданы әкімінің аппараты) Алматы қаласы Наурызбай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537"/>
    <w:bookmarkStart w:name="z585" w:id="538"/>
    <w:p>
      <w:pPr>
        <w:spacing w:after="0"/>
        <w:ind w:left="0"/>
        <w:jc w:val="both"/>
      </w:pPr>
      <w:r>
        <w:rPr>
          <w:rFonts w:ascii="Times New Roman"/>
          <w:b w:val="false"/>
          <w:i w:val="false"/>
          <w:color w:val="000000"/>
          <w:sz w:val="28"/>
        </w:rPr>
        <w:t>
      2. Наурызбай ауданы әкімі аппаратының ведомстволары жоқ.</w:t>
      </w:r>
    </w:p>
    <w:bookmarkEnd w:id="538"/>
    <w:bookmarkStart w:name="z586" w:id="539"/>
    <w:p>
      <w:pPr>
        <w:spacing w:after="0"/>
        <w:ind w:left="0"/>
        <w:jc w:val="both"/>
      </w:pPr>
      <w:r>
        <w:rPr>
          <w:rFonts w:ascii="Times New Roman"/>
          <w:b w:val="false"/>
          <w:i w:val="false"/>
          <w:color w:val="000000"/>
          <w:sz w:val="28"/>
        </w:rPr>
        <w:t>
      3. Наурызбай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539"/>
    <w:bookmarkStart w:name="z587" w:id="540"/>
    <w:p>
      <w:pPr>
        <w:spacing w:after="0"/>
        <w:ind w:left="0"/>
        <w:jc w:val="both"/>
      </w:pPr>
      <w:r>
        <w:rPr>
          <w:rFonts w:ascii="Times New Roman"/>
          <w:b w:val="false"/>
          <w:i w:val="false"/>
          <w:color w:val="000000"/>
          <w:sz w:val="28"/>
        </w:rPr>
        <w:t>
      4. Наурызбай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540"/>
    <w:bookmarkStart w:name="z588" w:id="541"/>
    <w:p>
      <w:pPr>
        <w:spacing w:after="0"/>
        <w:ind w:left="0"/>
        <w:jc w:val="both"/>
      </w:pPr>
      <w:r>
        <w:rPr>
          <w:rFonts w:ascii="Times New Roman"/>
          <w:b w:val="false"/>
          <w:i w:val="false"/>
          <w:color w:val="000000"/>
          <w:sz w:val="28"/>
        </w:rPr>
        <w:t>
      5. Наурызбай ауданы әкімінің аппараты азаматтық-құқықтық қатынастарға өз атынан түседі.</w:t>
      </w:r>
    </w:p>
    <w:bookmarkEnd w:id="541"/>
    <w:bookmarkStart w:name="z589" w:id="542"/>
    <w:p>
      <w:pPr>
        <w:spacing w:after="0"/>
        <w:ind w:left="0"/>
        <w:jc w:val="both"/>
      </w:pPr>
      <w:r>
        <w:rPr>
          <w:rFonts w:ascii="Times New Roman"/>
          <w:b w:val="false"/>
          <w:i w:val="false"/>
          <w:color w:val="000000"/>
          <w:sz w:val="28"/>
        </w:rPr>
        <w:t>
      6. Наурызбай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542"/>
    <w:bookmarkStart w:name="z590" w:id="543"/>
    <w:p>
      <w:pPr>
        <w:spacing w:after="0"/>
        <w:ind w:left="0"/>
        <w:jc w:val="both"/>
      </w:pPr>
      <w:r>
        <w:rPr>
          <w:rFonts w:ascii="Times New Roman"/>
          <w:b w:val="false"/>
          <w:i w:val="false"/>
          <w:color w:val="000000"/>
          <w:sz w:val="28"/>
        </w:rPr>
        <w:t>
      7. Наурызбай ауданы әкімінің аппараты өз құзыретіндегі мәселелер бойынша заңнамада белгіленген тәртіппен Алматы қаласы Наурызбай ауданы әкімі Қазақстан Республикасының заңнамасында көзделген актілерімен ресімделетін шешімдер қабылдайды және өкімдер шығарады.</w:t>
      </w:r>
    </w:p>
    <w:bookmarkEnd w:id="543"/>
    <w:bookmarkStart w:name="z591" w:id="544"/>
    <w:p>
      <w:pPr>
        <w:spacing w:after="0"/>
        <w:ind w:left="0"/>
        <w:jc w:val="both"/>
      </w:pPr>
      <w:r>
        <w:rPr>
          <w:rFonts w:ascii="Times New Roman"/>
          <w:b w:val="false"/>
          <w:i w:val="false"/>
          <w:color w:val="000000"/>
          <w:sz w:val="28"/>
        </w:rPr>
        <w:t>
      8. "Алматы қаласы Наурызбай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544"/>
    <w:bookmarkStart w:name="z592" w:id="545"/>
    <w:p>
      <w:pPr>
        <w:spacing w:after="0"/>
        <w:ind w:left="0"/>
        <w:jc w:val="both"/>
      </w:pPr>
      <w:r>
        <w:rPr>
          <w:rFonts w:ascii="Times New Roman"/>
          <w:b w:val="false"/>
          <w:i w:val="false"/>
          <w:color w:val="000000"/>
          <w:sz w:val="28"/>
        </w:rPr>
        <w:t>
      9. Заңды тұлғаның орналасқан жері: 050027, Алматы қаласы, Наурызбай ауданы, "Шұғыла" шағынауданы, 347.</w:t>
      </w:r>
    </w:p>
    <w:bookmarkEnd w:id="545"/>
    <w:bookmarkStart w:name="z593" w:id="546"/>
    <w:p>
      <w:pPr>
        <w:spacing w:after="0"/>
        <w:ind w:left="0"/>
        <w:jc w:val="both"/>
      </w:pPr>
      <w:r>
        <w:rPr>
          <w:rFonts w:ascii="Times New Roman"/>
          <w:b w:val="false"/>
          <w:i w:val="false"/>
          <w:color w:val="000000"/>
          <w:sz w:val="28"/>
        </w:rPr>
        <w:t>
      10. Осы Ереже Наурызбай ауданы әкімі аппаратының құрылтайшылық құжаты болып табылады.</w:t>
      </w:r>
    </w:p>
    <w:bookmarkEnd w:id="546"/>
    <w:bookmarkStart w:name="z594" w:id="547"/>
    <w:p>
      <w:pPr>
        <w:spacing w:after="0"/>
        <w:ind w:left="0"/>
        <w:jc w:val="both"/>
      </w:pPr>
      <w:r>
        <w:rPr>
          <w:rFonts w:ascii="Times New Roman"/>
          <w:b w:val="false"/>
          <w:i w:val="false"/>
          <w:color w:val="000000"/>
          <w:sz w:val="28"/>
        </w:rPr>
        <w:t>
      11. Наурызбай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547"/>
    <w:bookmarkStart w:name="z595" w:id="548"/>
    <w:p>
      <w:pPr>
        <w:spacing w:after="0"/>
        <w:ind w:left="0"/>
        <w:jc w:val="both"/>
      </w:pPr>
      <w:r>
        <w:rPr>
          <w:rFonts w:ascii="Times New Roman"/>
          <w:b w:val="false"/>
          <w:i w:val="false"/>
          <w:color w:val="000000"/>
          <w:sz w:val="28"/>
        </w:rPr>
        <w:t>
      12. Наурызбай ауданы әкімінің аппаратына кәсіпкерлік субъектілерімен Наурызбай ауданы әкімі аппаратының өкілеттігі болып табылатын міндеттерді орындау тұрғысында шарттық қатынастарға түсуге тыйым салынады.</w:t>
      </w:r>
    </w:p>
    <w:bookmarkEnd w:id="548"/>
    <w:bookmarkStart w:name="z596" w:id="549"/>
    <w:p>
      <w:pPr>
        <w:spacing w:after="0"/>
        <w:ind w:left="0"/>
        <w:jc w:val="both"/>
      </w:pPr>
      <w:r>
        <w:rPr>
          <w:rFonts w:ascii="Times New Roman"/>
          <w:b w:val="false"/>
          <w:i w:val="false"/>
          <w:color w:val="000000"/>
          <w:sz w:val="28"/>
        </w:rPr>
        <w:t>
      Егер Наурызбай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549"/>
    <w:bookmarkStart w:name="z597" w:id="550"/>
    <w:p>
      <w:pPr>
        <w:spacing w:after="0"/>
        <w:ind w:left="0"/>
        <w:jc w:val="left"/>
      </w:pPr>
      <w:r>
        <w:rPr>
          <w:rFonts w:ascii="Times New Roman"/>
          <w:b/>
          <w:i w:val="false"/>
          <w:color w:val="000000"/>
        </w:rPr>
        <w:t xml:space="preserve"> 2. Наурызбай ауданы әкімі аппаратының міндеттері мен өкілеттіліктері</w:t>
      </w:r>
    </w:p>
    <w:bookmarkEnd w:id="550"/>
    <w:bookmarkStart w:name="z598" w:id="551"/>
    <w:p>
      <w:pPr>
        <w:spacing w:after="0"/>
        <w:ind w:left="0"/>
        <w:jc w:val="both"/>
      </w:pPr>
      <w:r>
        <w:rPr>
          <w:rFonts w:ascii="Times New Roman"/>
          <w:b w:val="false"/>
          <w:i w:val="false"/>
          <w:color w:val="000000"/>
          <w:sz w:val="28"/>
        </w:rPr>
        <w:t>
      13. Міндеттері: </w:t>
      </w:r>
    </w:p>
    <w:bookmarkEnd w:id="551"/>
    <w:bookmarkStart w:name="z599" w:id="552"/>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552"/>
    <w:bookmarkStart w:name="z600" w:id="553"/>
    <w:p>
      <w:pPr>
        <w:spacing w:after="0"/>
        <w:ind w:left="0"/>
        <w:jc w:val="both"/>
      </w:pPr>
      <w:r>
        <w:rPr>
          <w:rFonts w:ascii="Times New Roman"/>
          <w:b w:val="false"/>
          <w:i w:val="false"/>
          <w:color w:val="000000"/>
          <w:sz w:val="28"/>
        </w:rPr>
        <w:t>
      2) Алматы қаласы Наурызбай ауданы әкімі аппаратының мемлекеттік қызметшілері мен бөлімдері қызметінің тиімділігін бағалау;</w:t>
      </w:r>
    </w:p>
    <w:bookmarkEnd w:id="553"/>
    <w:bookmarkStart w:name="z601" w:id="554"/>
    <w:p>
      <w:pPr>
        <w:spacing w:after="0"/>
        <w:ind w:left="0"/>
        <w:jc w:val="both"/>
      </w:pPr>
      <w:r>
        <w:rPr>
          <w:rFonts w:ascii="Times New Roman"/>
          <w:b w:val="false"/>
          <w:i w:val="false"/>
          <w:color w:val="000000"/>
          <w:sz w:val="28"/>
        </w:rPr>
        <w:t>
      3) Наурызбай ауданының әкімі айқындайтын өзге де міндеттерді жүзеге асыру.</w:t>
      </w:r>
    </w:p>
    <w:bookmarkEnd w:id="554"/>
    <w:bookmarkStart w:name="z602" w:id="555"/>
    <w:p>
      <w:pPr>
        <w:spacing w:after="0"/>
        <w:ind w:left="0"/>
        <w:jc w:val="both"/>
      </w:pPr>
      <w:r>
        <w:rPr>
          <w:rFonts w:ascii="Times New Roman"/>
          <w:b w:val="false"/>
          <w:i w:val="false"/>
          <w:color w:val="000000"/>
          <w:sz w:val="28"/>
        </w:rPr>
        <w:t>
      14. Өкілеттіктері:</w:t>
      </w:r>
    </w:p>
    <w:bookmarkEnd w:id="555"/>
    <w:bookmarkStart w:name="z603" w:id="556"/>
    <w:p>
      <w:pPr>
        <w:spacing w:after="0"/>
        <w:ind w:left="0"/>
        <w:jc w:val="both"/>
      </w:pPr>
      <w:r>
        <w:rPr>
          <w:rFonts w:ascii="Times New Roman"/>
          <w:b w:val="false"/>
          <w:i w:val="false"/>
          <w:color w:val="000000"/>
          <w:sz w:val="28"/>
        </w:rPr>
        <w:t>
      1) құқықтары:</w:t>
      </w:r>
    </w:p>
    <w:bookmarkEnd w:id="556"/>
    <w:bookmarkStart w:name="z604" w:id="55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557"/>
    <w:bookmarkStart w:name="z605" w:id="558"/>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558"/>
    <w:bookmarkStart w:name="z606" w:id="559"/>
    <w:p>
      <w:pPr>
        <w:spacing w:after="0"/>
        <w:ind w:left="0"/>
        <w:jc w:val="both"/>
      </w:pPr>
      <w:r>
        <w:rPr>
          <w:rFonts w:ascii="Times New Roman"/>
          <w:b w:val="false"/>
          <w:i w:val="false"/>
          <w:color w:val="000000"/>
          <w:sz w:val="28"/>
        </w:rPr>
        <w:t>
      Қазақстан Республикасының Азаматтық процестік кодексінің 56 бабында белгіленген тәртіпте сотқа өтініш білдіруге құқылы; </w:t>
      </w:r>
    </w:p>
    <w:bookmarkEnd w:id="559"/>
    <w:bookmarkStart w:name="z607" w:id="560"/>
    <w:p>
      <w:pPr>
        <w:spacing w:after="0"/>
        <w:ind w:left="0"/>
        <w:jc w:val="both"/>
      </w:pPr>
      <w:r>
        <w:rPr>
          <w:rFonts w:ascii="Times New Roman"/>
          <w:b w:val="false"/>
          <w:i w:val="false"/>
          <w:color w:val="000000"/>
          <w:sz w:val="28"/>
        </w:rPr>
        <w:t>
      заңнамаға сәйкес басқа да құқықтарды жүзеге асыру.</w:t>
      </w:r>
    </w:p>
    <w:bookmarkEnd w:id="560"/>
    <w:bookmarkStart w:name="z608" w:id="561"/>
    <w:p>
      <w:pPr>
        <w:spacing w:after="0"/>
        <w:ind w:left="0"/>
        <w:jc w:val="both"/>
      </w:pPr>
      <w:r>
        <w:rPr>
          <w:rFonts w:ascii="Times New Roman"/>
          <w:b w:val="false"/>
          <w:i w:val="false"/>
          <w:color w:val="000000"/>
          <w:sz w:val="28"/>
        </w:rPr>
        <w:t>
      2) міндеттері:</w:t>
      </w:r>
    </w:p>
    <w:bookmarkEnd w:id="561"/>
    <w:bookmarkStart w:name="z609" w:id="562"/>
    <w:p>
      <w:pPr>
        <w:spacing w:after="0"/>
        <w:ind w:left="0"/>
        <w:jc w:val="both"/>
      </w:pPr>
      <w:r>
        <w:rPr>
          <w:rFonts w:ascii="Times New Roman"/>
          <w:b w:val="false"/>
          <w:i w:val="false"/>
          <w:color w:val="000000"/>
          <w:sz w:val="28"/>
        </w:rPr>
        <w:t>
      Алматы қаласы Наурызбай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562"/>
    <w:bookmarkStart w:name="z610" w:id="563"/>
    <w:p>
      <w:pPr>
        <w:spacing w:after="0"/>
        <w:ind w:left="0"/>
        <w:jc w:val="both"/>
      </w:pPr>
      <w:r>
        <w:rPr>
          <w:rFonts w:ascii="Times New Roman"/>
          <w:b w:val="false"/>
          <w:i w:val="false"/>
          <w:color w:val="000000"/>
          <w:sz w:val="28"/>
        </w:rPr>
        <w:t>
      өз құзыретіндегі мәселелер бойынша үйлестіру мен бақылауды жүзеге асыру; </w:t>
      </w:r>
    </w:p>
    <w:bookmarkEnd w:id="563"/>
    <w:bookmarkStart w:name="z611" w:id="564"/>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564"/>
    <w:bookmarkStart w:name="z612" w:id="565"/>
    <w:p>
      <w:pPr>
        <w:spacing w:after="0"/>
        <w:ind w:left="0"/>
        <w:jc w:val="both"/>
      </w:pPr>
      <w:r>
        <w:rPr>
          <w:rFonts w:ascii="Times New Roman"/>
          <w:b w:val="false"/>
          <w:i w:val="false"/>
          <w:color w:val="000000"/>
          <w:sz w:val="28"/>
        </w:rPr>
        <w:t>
      өзіне берілген мүлікті басқару.</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Наурызбай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614" w:id="566"/>
    <w:p>
      <w:pPr>
        <w:spacing w:after="0"/>
        <w:ind w:left="0"/>
        <w:jc w:val="both"/>
      </w:pPr>
      <w:r>
        <w:rPr>
          <w:rFonts w:ascii="Times New Roman"/>
          <w:b w:val="false"/>
          <w:i w:val="false"/>
          <w:color w:val="000000"/>
          <w:sz w:val="28"/>
        </w:rPr>
        <w:t>
      1) Алматы қаласы Наурызбай ауданы әкімі мен аппаратының қызметін ақпараттық-талдау тұрғысынан, ұйымдық-құқықтық, материалдық-техникалық жағынан қамтамасыз ету;</w:t>
      </w:r>
    </w:p>
    <w:bookmarkEnd w:id="566"/>
    <w:bookmarkStart w:name="z615" w:id="567"/>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567"/>
    <w:bookmarkStart w:name="z616" w:id="568"/>
    <w:p>
      <w:pPr>
        <w:spacing w:after="0"/>
        <w:ind w:left="0"/>
        <w:jc w:val="both"/>
      </w:pPr>
      <w:r>
        <w:rPr>
          <w:rFonts w:ascii="Times New Roman"/>
          <w:b w:val="false"/>
          <w:i w:val="false"/>
          <w:color w:val="000000"/>
          <w:sz w:val="28"/>
        </w:rPr>
        <w:t>
      3) Алматы қаласы Наурызбай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568"/>
    <w:bookmarkStart w:name="z617" w:id="569"/>
    <w:p>
      <w:pPr>
        <w:spacing w:after="0"/>
        <w:ind w:left="0"/>
        <w:jc w:val="both"/>
      </w:pPr>
      <w:r>
        <w:rPr>
          <w:rFonts w:ascii="Times New Roman"/>
          <w:b w:val="false"/>
          <w:i w:val="false"/>
          <w:color w:val="000000"/>
          <w:sz w:val="28"/>
        </w:rPr>
        <w:t>
      4) мемлекеттік қызметтер көрсету; </w:t>
      </w:r>
    </w:p>
    <w:bookmarkEnd w:id="569"/>
    <w:bookmarkStart w:name="z618" w:id="570"/>
    <w:p>
      <w:pPr>
        <w:spacing w:after="0"/>
        <w:ind w:left="0"/>
        <w:jc w:val="both"/>
      </w:pPr>
      <w:r>
        <w:rPr>
          <w:rFonts w:ascii="Times New Roman"/>
          <w:b w:val="false"/>
          <w:i w:val="false"/>
          <w:color w:val="000000"/>
          <w:sz w:val="28"/>
        </w:rPr>
        <w:t>
      5) Наурызбай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Наурызбай ауданы әкімі аппаратының ғимаратында құпиялылық режимін, объектішілік режимді қамтамасыз ету; </w:t>
      </w:r>
    </w:p>
    <w:bookmarkEnd w:id="570"/>
    <w:bookmarkStart w:name="z619" w:id="571"/>
    <w:p>
      <w:pPr>
        <w:spacing w:after="0"/>
        <w:ind w:left="0"/>
        <w:jc w:val="both"/>
      </w:pPr>
      <w:r>
        <w:rPr>
          <w:rFonts w:ascii="Times New Roman"/>
          <w:b w:val="false"/>
          <w:i w:val="false"/>
          <w:color w:val="000000"/>
          <w:sz w:val="28"/>
        </w:rPr>
        <w:t>
      6) аудан әкімі, оның орынбасарлары, Наурызбай ауданы әкімі аппараты басшысының қатысуымен кеңестер өткізуді ұйымдастыру, кеңес материалдары мен хаттамаларын ресімдеу және тарату;</w:t>
      </w:r>
    </w:p>
    <w:bookmarkEnd w:id="571"/>
    <w:bookmarkStart w:name="z620" w:id="572"/>
    <w:p>
      <w:pPr>
        <w:spacing w:after="0"/>
        <w:ind w:left="0"/>
        <w:jc w:val="both"/>
      </w:pPr>
      <w:r>
        <w:rPr>
          <w:rFonts w:ascii="Times New Roman"/>
          <w:b w:val="false"/>
          <w:i w:val="false"/>
          <w:color w:val="000000"/>
          <w:sz w:val="28"/>
        </w:rPr>
        <w:t>
      7) аудан әкімінің, оның орынбасарларының, Наурызбай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572"/>
    <w:bookmarkStart w:name="z621" w:id="573"/>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573"/>
    <w:bookmarkStart w:name="z622" w:id="574"/>
    <w:p>
      <w:pPr>
        <w:spacing w:after="0"/>
        <w:ind w:left="0"/>
        <w:jc w:val="both"/>
      </w:pPr>
      <w:r>
        <w:rPr>
          <w:rFonts w:ascii="Times New Roman"/>
          <w:b w:val="false"/>
          <w:i w:val="false"/>
          <w:color w:val="000000"/>
          <w:sz w:val="28"/>
        </w:rPr>
        <w:t>
      9) жеке және заңды тұлғалардың өтініштерін қарау;</w:t>
      </w:r>
    </w:p>
    <w:bookmarkEnd w:id="574"/>
    <w:bookmarkStart w:name="z623" w:id="575"/>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575"/>
    <w:bookmarkStart w:name="z624" w:id="576"/>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576"/>
    <w:bookmarkStart w:name="z625" w:id="577"/>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577"/>
    <w:bookmarkStart w:name="z626" w:id="578"/>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578"/>
    <w:bookmarkStart w:name="z627" w:id="579"/>
    <w:p>
      <w:pPr>
        <w:spacing w:after="0"/>
        <w:ind w:left="0"/>
        <w:jc w:val="both"/>
      </w:pPr>
      <w:r>
        <w:rPr>
          <w:rFonts w:ascii="Times New Roman"/>
          <w:b w:val="false"/>
          <w:i w:val="false"/>
          <w:color w:val="000000"/>
          <w:sz w:val="28"/>
        </w:rPr>
        <w:t>
      12-1) петицияларды қарау;</w:t>
      </w:r>
    </w:p>
    <w:bookmarkEnd w:id="579"/>
    <w:bookmarkStart w:name="z628" w:id="580"/>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580"/>
    <w:bookmarkStart w:name="z629" w:id="581"/>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581"/>
    <w:bookmarkStart w:name="z630" w:id="582"/>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582"/>
    <w:bookmarkStart w:name="z631" w:id="583"/>
    <w:p>
      <w:pPr>
        <w:spacing w:after="0"/>
        <w:ind w:left="0"/>
        <w:jc w:val="both"/>
      </w:pPr>
      <w:r>
        <w:rPr>
          <w:rFonts w:ascii="Times New Roman"/>
          <w:b w:val="false"/>
          <w:i w:val="false"/>
          <w:color w:val="000000"/>
          <w:sz w:val="28"/>
        </w:rPr>
        <w:t>
      16) әлеуметтік инфрақұрылымның дамуына жәрдемдесу;</w:t>
      </w:r>
    </w:p>
    <w:bookmarkEnd w:id="583"/>
    <w:bookmarkStart w:name="z632" w:id="584"/>
    <w:p>
      <w:pPr>
        <w:spacing w:after="0"/>
        <w:ind w:left="0"/>
        <w:jc w:val="both"/>
      </w:pPr>
      <w:r>
        <w:rPr>
          <w:rFonts w:ascii="Times New Roman"/>
          <w:b w:val="false"/>
          <w:i w:val="false"/>
          <w:color w:val="000000"/>
          <w:sz w:val="28"/>
        </w:rPr>
        <w:t>
      17) Алматы қаласы Наурызбай ауданының аумағын абаттандыру, жарықтандыру, көгалдандыру және санитарлық тазарту жөніндегі жұмыстарды ұйымдастыру; ;</w:t>
      </w:r>
    </w:p>
    <w:bookmarkEnd w:id="584"/>
    <w:bookmarkStart w:name="z633" w:id="585"/>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585"/>
    <w:bookmarkStart w:name="z634" w:id="586"/>
    <w:p>
      <w:pPr>
        <w:spacing w:after="0"/>
        <w:ind w:left="0"/>
        <w:jc w:val="both"/>
      </w:pPr>
      <w:r>
        <w:rPr>
          <w:rFonts w:ascii="Times New Roman"/>
          <w:b w:val="false"/>
          <w:i w:val="false"/>
          <w:color w:val="000000"/>
          <w:sz w:val="28"/>
        </w:rPr>
        <w:t>
      19) Алматы қаласы Наурызбай ауданы әкімінің қызметін бұқаралық ақпарат құралдарында жариялау;</w:t>
      </w:r>
    </w:p>
    <w:bookmarkEnd w:id="586"/>
    <w:bookmarkStart w:name="z635" w:id="587"/>
    <w:p>
      <w:pPr>
        <w:spacing w:after="0"/>
        <w:ind w:left="0"/>
        <w:jc w:val="both"/>
      </w:pPr>
      <w:r>
        <w:rPr>
          <w:rFonts w:ascii="Times New Roman"/>
          <w:b w:val="false"/>
          <w:i w:val="false"/>
          <w:color w:val="000000"/>
          <w:sz w:val="28"/>
        </w:rPr>
        <w:t>
      20) қоғамдық медиаторлар тізілімін жүргізу;</w:t>
      </w:r>
    </w:p>
    <w:bookmarkEnd w:id="587"/>
    <w:bookmarkStart w:name="z636" w:id="588"/>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588"/>
    <w:bookmarkStart w:name="z637" w:id="589"/>
    <w:p>
      <w:pPr>
        <w:spacing w:after="0"/>
        <w:ind w:left="0"/>
        <w:jc w:val="both"/>
      </w:pPr>
      <w:r>
        <w:rPr>
          <w:rFonts w:ascii="Times New Roman"/>
          <w:b w:val="false"/>
          <w:i w:val="false"/>
          <w:color w:val="000000"/>
          <w:sz w:val="28"/>
        </w:rPr>
        <w:t>
      22) Наурызбай ауданы әкімі аппаратының кадрларын оқытуды және қайта даярлауды ұйымдастыру; </w:t>
      </w:r>
    </w:p>
    <w:bookmarkEnd w:id="589"/>
    <w:bookmarkStart w:name="z638" w:id="590"/>
    <w:p>
      <w:pPr>
        <w:spacing w:after="0"/>
        <w:ind w:left="0"/>
        <w:jc w:val="both"/>
      </w:pPr>
      <w:r>
        <w:rPr>
          <w:rFonts w:ascii="Times New Roman"/>
          <w:b w:val="false"/>
          <w:i w:val="false"/>
          <w:color w:val="000000"/>
          <w:sz w:val="28"/>
        </w:rPr>
        <w:t>
      23) гендерлік аспектілерді қарау;</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640" w:id="591"/>
    <w:p>
      <w:pPr>
        <w:spacing w:after="0"/>
        <w:ind w:left="0"/>
        <w:jc w:val="both"/>
      </w:pPr>
      <w:r>
        <w:rPr>
          <w:rFonts w:ascii="Times New Roman"/>
          <w:b w:val="false"/>
          <w:i w:val="false"/>
          <w:color w:val="000000"/>
          <w:sz w:val="28"/>
        </w:rPr>
        <w:t>
      25) шаруашылық бойынша есепке алуды жүзеге асыру;</w:t>
      </w:r>
    </w:p>
    <w:bookmarkEnd w:id="591"/>
    <w:bookmarkStart w:name="z641" w:id="592"/>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592"/>
    <w:bookmarkStart w:name="z642" w:id="593"/>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593"/>
    <w:bookmarkStart w:name="z643" w:id="594"/>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594"/>
    <w:bookmarkStart w:name="z644" w:id="595"/>
    <w:p>
      <w:pPr>
        <w:spacing w:after="0"/>
        <w:ind w:left="0"/>
        <w:jc w:val="both"/>
      </w:pPr>
      <w:r>
        <w:rPr>
          <w:rFonts w:ascii="Times New Roman"/>
          <w:b w:val="false"/>
          <w:i w:val="false"/>
          <w:color w:val="000000"/>
          <w:sz w:val="28"/>
        </w:rPr>
        <w:t>
      29) тұрғын үй көмегі бойынша жұмысты ұйымдастыру;</w:t>
      </w:r>
    </w:p>
    <w:bookmarkEnd w:id="595"/>
    <w:bookmarkStart w:name="z645" w:id="596"/>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596"/>
    <w:bookmarkStart w:name="z646" w:id="597"/>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597"/>
    <w:bookmarkStart w:name="z647" w:id="598"/>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598"/>
    <w:bookmarkStart w:name="z648" w:id="599"/>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599"/>
    <w:bookmarkStart w:name="z649" w:id="600"/>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600"/>
    <w:bookmarkStart w:name="z650" w:id="601"/>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601"/>
    <w:bookmarkStart w:name="z651" w:id="602"/>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602"/>
    <w:bookmarkStart w:name="z652" w:id="603"/>
    <w:p>
      <w:pPr>
        <w:spacing w:after="0"/>
        <w:ind w:left="0"/>
        <w:jc w:val="both"/>
      </w:pPr>
      <w:r>
        <w:rPr>
          <w:rFonts w:ascii="Times New Roman"/>
          <w:b w:val="false"/>
          <w:i w:val="false"/>
          <w:color w:val="000000"/>
          <w:sz w:val="28"/>
        </w:rPr>
        <w:t>
      37) Наурызбай ауданы әкімінің аппаратына жүктелген өзге де функциялар.</w:t>
      </w:r>
    </w:p>
    <w:bookmarkEnd w:id="603"/>
    <w:bookmarkStart w:name="z653" w:id="604"/>
    <w:p>
      <w:pPr>
        <w:spacing w:after="0"/>
        <w:ind w:left="0"/>
        <w:jc w:val="left"/>
      </w:pPr>
      <w:r>
        <w:rPr>
          <w:rFonts w:ascii="Times New Roman"/>
          <w:b/>
          <w:i w:val="false"/>
          <w:color w:val="000000"/>
        </w:rPr>
        <w:t xml:space="preserve"> 3. Наурызбай ауданы әкімі аппараты басшысының мәртебесі, өкілеттігі</w:t>
      </w:r>
    </w:p>
    <w:bookmarkEnd w:id="604"/>
    <w:bookmarkStart w:name="z654" w:id="605"/>
    <w:p>
      <w:pPr>
        <w:spacing w:after="0"/>
        <w:ind w:left="0"/>
        <w:jc w:val="both"/>
      </w:pPr>
      <w:r>
        <w:rPr>
          <w:rFonts w:ascii="Times New Roman"/>
          <w:b w:val="false"/>
          <w:i w:val="false"/>
          <w:color w:val="000000"/>
          <w:sz w:val="28"/>
        </w:rPr>
        <w:t>
      16. Наурызбай ауданы әкімі аппаратына басшылықты Алматы қаласы Наурызбай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605"/>
    <w:bookmarkStart w:name="z655" w:id="606"/>
    <w:p>
      <w:pPr>
        <w:spacing w:after="0"/>
        <w:ind w:left="0"/>
        <w:jc w:val="both"/>
      </w:pPr>
      <w:r>
        <w:rPr>
          <w:rFonts w:ascii="Times New Roman"/>
          <w:b w:val="false"/>
          <w:i w:val="false"/>
          <w:color w:val="000000"/>
          <w:sz w:val="28"/>
        </w:rPr>
        <w:t>
      17. Наурызбай ауданы әкімі аппаратының басшысын Наурызбай ауданының әкімі лауазымға тағайындайды және лауазымынан босатады.</w:t>
      </w:r>
    </w:p>
    <w:bookmarkEnd w:id="606"/>
    <w:bookmarkStart w:name="z656" w:id="607"/>
    <w:p>
      <w:pPr>
        <w:spacing w:after="0"/>
        <w:ind w:left="0"/>
        <w:jc w:val="both"/>
      </w:pPr>
      <w:r>
        <w:rPr>
          <w:rFonts w:ascii="Times New Roman"/>
          <w:b w:val="false"/>
          <w:i w:val="false"/>
          <w:color w:val="000000"/>
          <w:sz w:val="28"/>
        </w:rPr>
        <w:t>
      18. Наурызбай ауданы әкімі аппараты басшысының өкілеттігі:</w:t>
      </w:r>
    </w:p>
    <w:bookmarkEnd w:id="607"/>
    <w:bookmarkStart w:name="z657" w:id="608"/>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608"/>
    <w:bookmarkStart w:name="z658" w:id="609"/>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609"/>
    <w:bookmarkStart w:name="z659" w:id="610"/>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610"/>
    <w:bookmarkStart w:name="z660" w:id="611"/>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611"/>
    <w:bookmarkStart w:name="z661" w:id="612"/>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612"/>
    <w:bookmarkStart w:name="z662" w:id="613"/>
    <w:p>
      <w:pPr>
        <w:spacing w:after="0"/>
        <w:ind w:left="0"/>
        <w:jc w:val="both"/>
      </w:pPr>
      <w:r>
        <w:rPr>
          <w:rFonts w:ascii="Times New Roman"/>
          <w:b w:val="false"/>
          <w:i w:val="false"/>
          <w:color w:val="000000"/>
          <w:sz w:val="28"/>
        </w:rPr>
        <w:t>
      Наурызбай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613"/>
    <w:bookmarkStart w:name="z663" w:id="614"/>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614"/>
    <w:bookmarkStart w:name="z664" w:id="615"/>
    <w:p>
      <w:pPr>
        <w:spacing w:after="0"/>
        <w:ind w:left="0"/>
        <w:jc w:val="both"/>
      </w:pPr>
      <w:r>
        <w:rPr>
          <w:rFonts w:ascii="Times New Roman"/>
          <w:b w:val="false"/>
          <w:i w:val="false"/>
          <w:color w:val="000000"/>
          <w:sz w:val="28"/>
        </w:rPr>
        <w:t>
      20. Наурызбай ауданы әкімінің аппаратына Қазақстан Республикасының қолданыстағы заңнамасына сәйкес лауазымға тағайындалатын және лауазымынан босатылатын Наурызбай ауданы әкімі аппаратының басшысы жетекшілік етеді.</w:t>
      </w:r>
    </w:p>
    <w:bookmarkEnd w:id="615"/>
    <w:bookmarkStart w:name="z665" w:id="616"/>
    <w:p>
      <w:pPr>
        <w:spacing w:after="0"/>
        <w:ind w:left="0"/>
        <w:jc w:val="left"/>
      </w:pPr>
      <w:r>
        <w:rPr>
          <w:rFonts w:ascii="Times New Roman"/>
          <w:b/>
          <w:i w:val="false"/>
          <w:color w:val="000000"/>
        </w:rPr>
        <w:t xml:space="preserve"> 4. Наурызбай ауданы әкімі аппаратының мүлкі</w:t>
      </w:r>
    </w:p>
    <w:bookmarkEnd w:id="616"/>
    <w:bookmarkStart w:name="z666" w:id="617"/>
    <w:p>
      <w:pPr>
        <w:spacing w:after="0"/>
        <w:ind w:left="0"/>
        <w:jc w:val="both"/>
      </w:pPr>
      <w:r>
        <w:rPr>
          <w:rFonts w:ascii="Times New Roman"/>
          <w:b w:val="false"/>
          <w:i w:val="false"/>
          <w:color w:val="000000"/>
          <w:sz w:val="28"/>
        </w:rPr>
        <w:t>
      21. Наурызбай ауданы әкімі аппаратының заңнамада көзделген жағдайларда оралымды басқару құқығындағы оқшауланған мүлкі болуы мүмкін.</w:t>
      </w:r>
    </w:p>
    <w:bookmarkEnd w:id="617"/>
    <w:bookmarkStart w:name="z667" w:id="618"/>
    <w:p>
      <w:pPr>
        <w:spacing w:after="0"/>
        <w:ind w:left="0"/>
        <w:jc w:val="both"/>
      </w:pPr>
      <w:r>
        <w:rPr>
          <w:rFonts w:ascii="Times New Roman"/>
          <w:b w:val="false"/>
          <w:i w:val="false"/>
          <w:color w:val="000000"/>
          <w:sz w:val="28"/>
        </w:rPr>
        <w:t>
      Наурызбай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618"/>
    <w:bookmarkStart w:name="z668" w:id="619"/>
    <w:p>
      <w:pPr>
        <w:spacing w:after="0"/>
        <w:ind w:left="0"/>
        <w:jc w:val="both"/>
      </w:pPr>
      <w:r>
        <w:rPr>
          <w:rFonts w:ascii="Times New Roman"/>
          <w:b w:val="false"/>
          <w:i w:val="false"/>
          <w:color w:val="000000"/>
          <w:sz w:val="28"/>
        </w:rPr>
        <w:t>
      22. Наурызбай ауданы әкімі аппаратына бекітілген мүлік Алматы қаласының коммуналдық меншігіне жатады.</w:t>
      </w:r>
    </w:p>
    <w:bookmarkEnd w:id="619"/>
    <w:bookmarkStart w:name="z669" w:id="620"/>
    <w:p>
      <w:pPr>
        <w:spacing w:after="0"/>
        <w:ind w:left="0"/>
        <w:jc w:val="both"/>
      </w:pPr>
      <w:r>
        <w:rPr>
          <w:rFonts w:ascii="Times New Roman"/>
          <w:b w:val="false"/>
          <w:i w:val="false"/>
          <w:color w:val="000000"/>
          <w:sz w:val="28"/>
        </w:rPr>
        <w:t>
      23. Егер заңнамада өзгеше көзделмесе, Наурызбай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620"/>
    <w:bookmarkStart w:name="z670" w:id="621"/>
    <w:p>
      <w:pPr>
        <w:spacing w:after="0"/>
        <w:ind w:left="0"/>
        <w:jc w:val="left"/>
      </w:pPr>
      <w:r>
        <w:rPr>
          <w:rFonts w:ascii="Times New Roman"/>
          <w:b/>
          <w:i w:val="false"/>
          <w:color w:val="000000"/>
        </w:rPr>
        <w:t xml:space="preserve"> 5. "Алматы қаласы Наурызбай ауданы әкімінің аппараты" коммуналдық мемлекеттік мекемесін қайта ұйымдастыру және тарату</w:t>
      </w:r>
    </w:p>
    <w:bookmarkEnd w:id="621"/>
    <w:bookmarkStart w:name="z671" w:id="622"/>
    <w:p>
      <w:pPr>
        <w:spacing w:after="0"/>
        <w:ind w:left="0"/>
        <w:jc w:val="both"/>
      </w:pPr>
      <w:r>
        <w:rPr>
          <w:rFonts w:ascii="Times New Roman"/>
          <w:b w:val="false"/>
          <w:i w:val="false"/>
          <w:color w:val="000000"/>
          <w:sz w:val="28"/>
        </w:rPr>
        <w:t>
      24. Наурызбай ауданы әкімі аппаратын қайта ұйымдастыру және тарату Қазақстан Республикасының заңнамасына сәйкес жүзеге асырылады.</w:t>
      </w:r>
    </w:p>
    <w:bookmarkEnd w:id="6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"30" қаңтардағы № 1/47</w:t>
            </w:r>
            <w:r>
              <w:br/>
            </w:r>
            <w:r>
              <w:rPr>
                <w:rFonts w:ascii="Times New Roman"/>
                <w:b w:val="false"/>
                <w:i w:val="false"/>
                <w:color w:val="000000"/>
                <w:sz w:val="20"/>
              </w:rPr>
              <w:t>қаулысына 8 қосымша</w:t>
            </w:r>
          </w:p>
        </w:tc>
      </w:tr>
    </w:tbl>
    <w:bookmarkStart w:name="z675" w:id="623"/>
    <w:p>
      <w:pPr>
        <w:spacing w:after="0"/>
        <w:ind w:left="0"/>
        <w:jc w:val="left"/>
      </w:pPr>
      <w:r>
        <w:rPr>
          <w:rFonts w:ascii="Times New Roman"/>
          <w:b/>
          <w:i w:val="false"/>
          <w:color w:val="000000"/>
        </w:rPr>
        <w:t xml:space="preserve"> "Алматы қаласы Түрксіб ауданы әкімінің аппараты" коммуналдық мемлекеттік мекемесі туралы Ереже</w:t>
      </w:r>
    </w:p>
    <w:bookmarkEnd w:id="623"/>
    <w:bookmarkStart w:name="z676" w:id="624"/>
    <w:p>
      <w:pPr>
        <w:spacing w:after="0"/>
        <w:ind w:left="0"/>
        <w:jc w:val="left"/>
      </w:pPr>
      <w:r>
        <w:rPr>
          <w:rFonts w:ascii="Times New Roman"/>
          <w:b/>
          <w:i w:val="false"/>
          <w:color w:val="000000"/>
        </w:rPr>
        <w:t xml:space="preserve"> 1. Жалпы ережелер</w:t>
      </w:r>
    </w:p>
    <w:bookmarkEnd w:id="624"/>
    <w:bookmarkStart w:name="z677" w:id="625"/>
    <w:p>
      <w:pPr>
        <w:spacing w:after="0"/>
        <w:ind w:left="0"/>
        <w:jc w:val="both"/>
      </w:pPr>
      <w:r>
        <w:rPr>
          <w:rFonts w:ascii="Times New Roman"/>
          <w:b w:val="false"/>
          <w:i w:val="false"/>
          <w:color w:val="000000"/>
          <w:sz w:val="28"/>
        </w:rPr>
        <w:t>
      1. "Алматы қаласы Түрксіб ауданы әкімінің аппараты" коммуналдық мемлекеттік мекемесі (бұдан әрі – Түрксіб ауданы әкімінің аппараты) Алматы қаласы Түрксіб ауданы әкімінің қызметін ақпараттық-талдау, ұйымдық-құқықтық және материалдық-техникалық қамтамасыз етуді жүзеге асыратын мемлекеттік орган болып табылады.</w:t>
      </w:r>
    </w:p>
    <w:bookmarkEnd w:id="625"/>
    <w:bookmarkStart w:name="z678" w:id="626"/>
    <w:p>
      <w:pPr>
        <w:spacing w:after="0"/>
        <w:ind w:left="0"/>
        <w:jc w:val="both"/>
      </w:pPr>
      <w:r>
        <w:rPr>
          <w:rFonts w:ascii="Times New Roman"/>
          <w:b w:val="false"/>
          <w:i w:val="false"/>
          <w:color w:val="000000"/>
          <w:sz w:val="28"/>
        </w:rPr>
        <w:t>
      2. Түрксіб ауданы әкімі аппаратының ведомстволары жоқ.</w:t>
      </w:r>
    </w:p>
    <w:bookmarkEnd w:id="626"/>
    <w:bookmarkStart w:name="z679" w:id="627"/>
    <w:p>
      <w:pPr>
        <w:spacing w:after="0"/>
        <w:ind w:left="0"/>
        <w:jc w:val="both"/>
      </w:pPr>
      <w:r>
        <w:rPr>
          <w:rFonts w:ascii="Times New Roman"/>
          <w:b w:val="false"/>
          <w:i w:val="false"/>
          <w:color w:val="000000"/>
          <w:sz w:val="28"/>
        </w:rPr>
        <w:t>
      3. Түрксіб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bookmarkEnd w:id="627"/>
    <w:bookmarkStart w:name="z680" w:id="628"/>
    <w:p>
      <w:pPr>
        <w:spacing w:after="0"/>
        <w:ind w:left="0"/>
        <w:jc w:val="both"/>
      </w:pPr>
      <w:r>
        <w:rPr>
          <w:rFonts w:ascii="Times New Roman"/>
          <w:b w:val="false"/>
          <w:i w:val="false"/>
          <w:color w:val="000000"/>
          <w:sz w:val="28"/>
        </w:rPr>
        <w:t>
      4. Түрксіб ауданы әкімінің аппараты мемлекеттік мекеменің ұйымдық-құқықтық үлгісіндегі заңды тұлға болып табылады, Қазақстан Республикасының Мемлекеттік Елтаңбасы бейнеленген қазақ және орыс тілдерінде өз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628"/>
    <w:bookmarkStart w:name="z681" w:id="629"/>
    <w:p>
      <w:pPr>
        <w:spacing w:after="0"/>
        <w:ind w:left="0"/>
        <w:jc w:val="both"/>
      </w:pPr>
      <w:r>
        <w:rPr>
          <w:rFonts w:ascii="Times New Roman"/>
          <w:b w:val="false"/>
          <w:i w:val="false"/>
          <w:color w:val="000000"/>
          <w:sz w:val="28"/>
        </w:rPr>
        <w:t>
      5. Түрксіб ауданы әкімінің аппараты азаматтық-құқықтық қатынастарға өз атынан түседі.</w:t>
      </w:r>
    </w:p>
    <w:bookmarkEnd w:id="629"/>
    <w:bookmarkStart w:name="z682" w:id="630"/>
    <w:p>
      <w:pPr>
        <w:spacing w:after="0"/>
        <w:ind w:left="0"/>
        <w:jc w:val="both"/>
      </w:pPr>
      <w:r>
        <w:rPr>
          <w:rFonts w:ascii="Times New Roman"/>
          <w:b w:val="false"/>
          <w:i w:val="false"/>
          <w:color w:val="000000"/>
          <w:sz w:val="28"/>
        </w:rPr>
        <w:t>
      6. Түрксіб ауданы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630"/>
    <w:bookmarkStart w:name="z683" w:id="631"/>
    <w:p>
      <w:pPr>
        <w:spacing w:after="0"/>
        <w:ind w:left="0"/>
        <w:jc w:val="both"/>
      </w:pPr>
      <w:r>
        <w:rPr>
          <w:rFonts w:ascii="Times New Roman"/>
          <w:b w:val="false"/>
          <w:i w:val="false"/>
          <w:color w:val="000000"/>
          <w:sz w:val="28"/>
        </w:rPr>
        <w:t>
      7. Түрксіб ауданы әкімінің аппараты өз құзыретіндегі мәселелер бойынша заңнамада белгіленген тәртіппен Алматы қаласы Түрксіб ауданы әкімі Қазақстан Республикасының заңнамасында көзделген актілерімен ресімделетін шешімдер қабылдайды және өкімдер шығарады.</w:t>
      </w:r>
    </w:p>
    <w:bookmarkEnd w:id="631"/>
    <w:bookmarkStart w:name="z684" w:id="632"/>
    <w:p>
      <w:pPr>
        <w:spacing w:after="0"/>
        <w:ind w:left="0"/>
        <w:jc w:val="both"/>
      </w:pPr>
      <w:r>
        <w:rPr>
          <w:rFonts w:ascii="Times New Roman"/>
          <w:b w:val="false"/>
          <w:i w:val="false"/>
          <w:color w:val="000000"/>
          <w:sz w:val="28"/>
        </w:rPr>
        <w:t>
      8. "Алматы қаласы Түрксіб ауданы әкімінің аппараты" коммуналдық мемлекеттік мекемесінің құрылымы мен штат санының лимиті Қазақстан Республикасының заңнамасына сәйкес бекітіледі.</w:t>
      </w:r>
    </w:p>
    <w:bookmarkEnd w:id="632"/>
    <w:bookmarkStart w:name="z685" w:id="633"/>
    <w:p>
      <w:pPr>
        <w:spacing w:after="0"/>
        <w:ind w:left="0"/>
        <w:jc w:val="both"/>
      </w:pPr>
      <w:r>
        <w:rPr>
          <w:rFonts w:ascii="Times New Roman"/>
          <w:b w:val="false"/>
          <w:i w:val="false"/>
          <w:color w:val="000000"/>
          <w:sz w:val="28"/>
        </w:rPr>
        <w:t>
      9. Заңды тұлғаның орналасқан жері: 050011, Алматы қаласы, Түрксіб ауданы, Шолохов көшесі, 9.</w:t>
      </w:r>
    </w:p>
    <w:bookmarkEnd w:id="633"/>
    <w:bookmarkStart w:name="z686" w:id="634"/>
    <w:p>
      <w:pPr>
        <w:spacing w:after="0"/>
        <w:ind w:left="0"/>
        <w:jc w:val="both"/>
      </w:pPr>
      <w:r>
        <w:rPr>
          <w:rFonts w:ascii="Times New Roman"/>
          <w:b w:val="false"/>
          <w:i w:val="false"/>
          <w:color w:val="000000"/>
          <w:sz w:val="28"/>
        </w:rPr>
        <w:t>
      10. Осы Ереже Түрксіб ауданы әкімі аппаратының құрылтайшылық құжаты болып табылады.</w:t>
      </w:r>
    </w:p>
    <w:bookmarkEnd w:id="634"/>
    <w:bookmarkStart w:name="z687" w:id="635"/>
    <w:p>
      <w:pPr>
        <w:spacing w:after="0"/>
        <w:ind w:left="0"/>
        <w:jc w:val="both"/>
      </w:pPr>
      <w:r>
        <w:rPr>
          <w:rFonts w:ascii="Times New Roman"/>
          <w:b w:val="false"/>
          <w:i w:val="false"/>
          <w:color w:val="000000"/>
          <w:sz w:val="28"/>
        </w:rPr>
        <w:t>
      11. Түрксіб збай ауданы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635"/>
    <w:bookmarkStart w:name="z688" w:id="636"/>
    <w:p>
      <w:pPr>
        <w:spacing w:after="0"/>
        <w:ind w:left="0"/>
        <w:jc w:val="both"/>
      </w:pPr>
      <w:r>
        <w:rPr>
          <w:rFonts w:ascii="Times New Roman"/>
          <w:b w:val="false"/>
          <w:i w:val="false"/>
          <w:color w:val="000000"/>
          <w:sz w:val="28"/>
        </w:rPr>
        <w:t>
      12. Түрксіб ауданы әкімінің аппаратына кәсіпкерлік субъектілерімен Түрксіб ауданы әкімі аппаратының өкілеттігі болып табылатын міндеттерді орындау тұрғысында шарттық қатынастарға түсуге тыйым салынады.</w:t>
      </w:r>
    </w:p>
    <w:bookmarkEnd w:id="636"/>
    <w:bookmarkStart w:name="z689" w:id="637"/>
    <w:p>
      <w:pPr>
        <w:spacing w:after="0"/>
        <w:ind w:left="0"/>
        <w:jc w:val="both"/>
      </w:pPr>
      <w:r>
        <w:rPr>
          <w:rFonts w:ascii="Times New Roman"/>
          <w:b w:val="false"/>
          <w:i w:val="false"/>
          <w:color w:val="000000"/>
          <w:sz w:val="28"/>
        </w:rPr>
        <w:t>
      Егер Түрксіб ауданы әкімінің аппаратына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637"/>
    <w:bookmarkStart w:name="z690" w:id="638"/>
    <w:p>
      <w:pPr>
        <w:spacing w:after="0"/>
        <w:ind w:left="0"/>
        <w:jc w:val="left"/>
      </w:pPr>
      <w:r>
        <w:rPr>
          <w:rFonts w:ascii="Times New Roman"/>
          <w:b/>
          <w:i w:val="false"/>
          <w:color w:val="000000"/>
        </w:rPr>
        <w:t xml:space="preserve"> 2. Түрксіб ауданы әкімі аппаратының міндеттері мен өкілеттіліктері</w:t>
      </w:r>
    </w:p>
    <w:bookmarkEnd w:id="638"/>
    <w:bookmarkStart w:name="z691" w:id="639"/>
    <w:p>
      <w:pPr>
        <w:spacing w:after="0"/>
        <w:ind w:left="0"/>
        <w:jc w:val="both"/>
      </w:pPr>
      <w:r>
        <w:rPr>
          <w:rFonts w:ascii="Times New Roman"/>
          <w:b w:val="false"/>
          <w:i w:val="false"/>
          <w:color w:val="000000"/>
          <w:sz w:val="28"/>
        </w:rPr>
        <w:t>
      13. Міндеттері: </w:t>
      </w:r>
    </w:p>
    <w:bookmarkEnd w:id="639"/>
    <w:bookmarkStart w:name="z692" w:id="640"/>
    <w:p>
      <w:pPr>
        <w:spacing w:after="0"/>
        <w:ind w:left="0"/>
        <w:jc w:val="both"/>
      </w:pPr>
      <w:r>
        <w:rPr>
          <w:rFonts w:ascii="Times New Roman"/>
          <w:b w:val="false"/>
          <w:i w:val="false"/>
          <w:color w:val="000000"/>
          <w:sz w:val="28"/>
        </w:rPr>
        <w:t>
      1) Аудан аумағында орналасқан кәсіпорындар, ұйымдар, мекемелерге және азаматтарға Қазақстан Республикасының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жәрдемдесу;</w:t>
      </w:r>
    </w:p>
    <w:bookmarkEnd w:id="640"/>
    <w:bookmarkStart w:name="z693" w:id="641"/>
    <w:p>
      <w:pPr>
        <w:spacing w:after="0"/>
        <w:ind w:left="0"/>
        <w:jc w:val="both"/>
      </w:pPr>
      <w:r>
        <w:rPr>
          <w:rFonts w:ascii="Times New Roman"/>
          <w:b w:val="false"/>
          <w:i w:val="false"/>
          <w:color w:val="000000"/>
          <w:sz w:val="28"/>
        </w:rPr>
        <w:t>
      2) Алматы қаласы Түрксіб ауданы әкімі аппаратының мемлекеттік қызметшілері мен бөлімдері қызметінің тиімділігін бағалау;</w:t>
      </w:r>
    </w:p>
    <w:bookmarkEnd w:id="641"/>
    <w:bookmarkStart w:name="z694" w:id="642"/>
    <w:p>
      <w:pPr>
        <w:spacing w:after="0"/>
        <w:ind w:left="0"/>
        <w:jc w:val="both"/>
      </w:pPr>
      <w:r>
        <w:rPr>
          <w:rFonts w:ascii="Times New Roman"/>
          <w:b w:val="false"/>
          <w:i w:val="false"/>
          <w:color w:val="000000"/>
          <w:sz w:val="28"/>
        </w:rPr>
        <w:t>
      3) Түрксіб ауданының әкімі айқындайтын өзге де міндеттерді жүзеге асыру.</w:t>
      </w:r>
    </w:p>
    <w:bookmarkEnd w:id="642"/>
    <w:bookmarkStart w:name="z695" w:id="643"/>
    <w:p>
      <w:pPr>
        <w:spacing w:after="0"/>
        <w:ind w:left="0"/>
        <w:jc w:val="both"/>
      </w:pPr>
      <w:r>
        <w:rPr>
          <w:rFonts w:ascii="Times New Roman"/>
          <w:b w:val="false"/>
          <w:i w:val="false"/>
          <w:color w:val="000000"/>
          <w:sz w:val="28"/>
        </w:rPr>
        <w:t>
      14. Өкілеттіктері:</w:t>
      </w:r>
    </w:p>
    <w:bookmarkEnd w:id="643"/>
    <w:bookmarkStart w:name="z696" w:id="644"/>
    <w:p>
      <w:pPr>
        <w:spacing w:after="0"/>
        <w:ind w:left="0"/>
        <w:jc w:val="both"/>
      </w:pPr>
      <w:r>
        <w:rPr>
          <w:rFonts w:ascii="Times New Roman"/>
          <w:b w:val="false"/>
          <w:i w:val="false"/>
          <w:color w:val="000000"/>
          <w:sz w:val="28"/>
        </w:rPr>
        <w:t>
      1) құқықтары:</w:t>
      </w:r>
    </w:p>
    <w:bookmarkEnd w:id="644"/>
    <w:bookmarkStart w:name="z697" w:id="645"/>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олардың лауазымды адамдарынан қажетті ақпарат пен материалдарды сұрату және алуға; </w:t>
      </w:r>
    </w:p>
    <w:bookmarkEnd w:id="645"/>
    <w:bookmarkStart w:name="z698" w:id="646"/>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646"/>
    <w:bookmarkStart w:name="z699" w:id="647"/>
    <w:p>
      <w:pPr>
        <w:spacing w:after="0"/>
        <w:ind w:left="0"/>
        <w:jc w:val="both"/>
      </w:pPr>
      <w:r>
        <w:rPr>
          <w:rFonts w:ascii="Times New Roman"/>
          <w:b w:val="false"/>
          <w:i w:val="false"/>
          <w:color w:val="000000"/>
          <w:sz w:val="28"/>
        </w:rPr>
        <w:t>
      Қазақстан Республикасының Азаматтық процестік кодексінің 56 бабында белгіленген тәртіпте сотқа өтініш білдіруге құқылы; </w:t>
      </w:r>
    </w:p>
    <w:bookmarkEnd w:id="647"/>
    <w:bookmarkStart w:name="z700" w:id="648"/>
    <w:p>
      <w:pPr>
        <w:spacing w:after="0"/>
        <w:ind w:left="0"/>
        <w:jc w:val="both"/>
      </w:pPr>
      <w:r>
        <w:rPr>
          <w:rFonts w:ascii="Times New Roman"/>
          <w:b w:val="false"/>
          <w:i w:val="false"/>
          <w:color w:val="000000"/>
          <w:sz w:val="28"/>
        </w:rPr>
        <w:t>
      заңнамаға сәйкес басқа да құқықтарды жүзеге асыру.</w:t>
      </w:r>
    </w:p>
    <w:bookmarkEnd w:id="648"/>
    <w:bookmarkStart w:name="z701" w:id="649"/>
    <w:p>
      <w:pPr>
        <w:spacing w:after="0"/>
        <w:ind w:left="0"/>
        <w:jc w:val="both"/>
      </w:pPr>
      <w:r>
        <w:rPr>
          <w:rFonts w:ascii="Times New Roman"/>
          <w:b w:val="false"/>
          <w:i w:val="false"/>
          <w:color w:val="000000"/>
          <w:sz w:val="28"/>
        </w:rPr>
        <w:t>
      2) міндеттері:</w:t>
      </w:r>
    </w:p>
    <w:bookmarkEnd w:id="649"/>
    <w:bookmarkStart w:name="z702" w:id="650"/>
    <w:p>
      <w:pPr>
        <w:spacing w:after="0"/>
        <w:ind w:left="0"/>
        <w:jc w:val="both"/>
      </w:pPr>
      <w:r>
        <w:rPr>
          <w:rFonts w:ascii="Times New Roman"/>
          <w:b w:val="false"/>
          <w:i w:val="false"/>
          <w:color w:val="000000"/>
          <w:sz w:val="28"/>
        </w:rPr>
        <w:t>
      Алматы қаласы Түрксіб ауданы әкімі аппаратының қарауына жатқызылған мәселелер бойынша қызметтік хат-хабарларды, арнайы байланыс жүйесін пайдаланып, құпия хат-хабарларды мемлекеттік органдармен және өзге де ұйымдармен алмасу;</w:t>
      </w:r>
    </w:p>
    <w:bookmarkEnd w:id="650"/>
    <w:bookmarkStart w:name="z703" w:id="651"/>
    <w:p>
      <w:pPr>
        <w:spacing w:after="0"/>
        <w:ind w:left="0"/>
        <w:jc w:val="both"/>
      </w:pPr>
      <w:r>
        <w:rPr>
          <w:rFonts w:ascii="Times New Roman"/>
          <w:b w:val="false"/>
          <w:i w:val="false"/>
          <w:color w:val="000000"/>
          <w:sz w:val="28"/>
        </w:rPr>
        <w:t>
      өз құзыретіндегі мәселелер бойынша үйлестіру мен бақылауды жүзеге асыру; </w:t>
      </w:r>
    </w:p>
    <w:bookmarkEnd w:id="651"/>
    <w:bookmarkStart w:name="z704" w:id="652"/>
    <w:p>
      <w:pPr>
        <w:spacing w:after="0"/>
        <w:ind w:left="0"/>
        <w:jc w:val="both"/>
      </w:pPr>
      <w:r>
        <w:rPr>
          <w:rFonts w:ascii="Times New Roman"/>
          <w:b w:val="false"/>
          <w:i w:val="false"/>
          <w:color w:val="000000"/>
          <w:sz w:val="28"/>
        </w:rPr>
        <w:t>
      аудан әкімі аппаратының әкімгері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әзірлеу;</w:t>
      </w:r>
    </w:p>
    <w:bookmarkEnd w:id="652"/>
    <w:bookmarkStart w:name="z705" w:id="653"/>
    <w:p>
      <w:pPr>
        <w:spacing w:after="0"/>
        <w:ind w:left="0"/>
        <w:jc w:val="both"/>
      </w:pPr>
      <w:r>
        <w:rPr>
          <w:rFonts w:ascii="Times New Roman"/>
          <w:b w:val="false"/>
          <w:i w:val="false"/>
          <w:color w:val="000000"/>
          <w:sz w:val="28"/>
        </w:rPr>
        <w:t>
      өзіне берілген мүлікті басқару.</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Түрксіб ауданы әкімі аппаратының функциялары Қазақстан Республикасы Әкімшілік рәсімдік-процестік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 Бюджет кодексінің 55 бабының </w:t>
      </w:r>
      <w:r>
        <w:rPr>
          <w:rFonts w:ascii="Times New Roman"/>
          <w:b w:val="false"/>
          <w:i w:val="false"/>
          <w:color w:val="000000"/>
          <w:sz w:val="28"/>
        </w:rPr>
        <w:t>5 тармағымен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 баптарына</w:t>
      </w:r>
      <w:r>
        <w:rPr>
          <w:rFonts w:ascii="Times New Roman"/>
          <w:b w:val="false"/>
          <w:i w:val="false"/>
          <w:color w:val="000000"/>
          <w:sz w:val="28"/>
        </w:rPr>
        <w:t xml:space="preserve">, Қазақстан Республикасының "Дене шынықтыру және спорт туралы" Заңының 8 бабына, Қазақстан Республикасының "Әскери қызмет және әскери қызметшілердің мәртебесі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баптарына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Start w:name="z707" w:id="654"/>
    <w:p>
      <w:pPr>
        <w:spacing w:after="0"/>
        <w:ind w:left="0"/>
        <w:jc w:val="both"/>
      </w:pPr>
      <w:r>
        <w:rPr>
          <w:rFonts w:ascii="Times New Roman"/>
          <w:b w:val="false"/>
          <w:i w:val="false"/>
          <w:color w:val="000000"/>
          <w:sz w:val="28"/>
        </w:rPr>
        <w:t>
      1) Алматы қаласы Түрксіб ауданы әкімі мен аппаратының қызметін ақпараттық-талдау тұрғысынан, ұйымдық-құқықтық, материалдық-техникалық жағынан қамтамасыз ету;</w:t>
      </w:r>
    </w:p>
    <w:bookmarkEnd w:id="654"/>
    <w:bookmarkStart w:name="z708" w:id="655"/>
    <w:p>
      <w:pPr>
        <w:spacing w:after="0"/>
        <w:ind w:left="0"/>
        <w:jc w:val="both"/>
      </w:pPr>
      <w:r>
        <w:rPr>
          <w:rFonts w:ascii="Times New Roman"/>
          <w:b w:val="false"/>
          <w:i w:val="false"/>
          <w:color w:val="000000"/>
          <w:sz w:val="28"/>
        </w:rPr>
        <w:t>
      2) аудан аумағында қоғамдық тәртіпті және қауіпсіздікті қамтамасыз ету бойынша құқық қорғау органдарымен өзара іс-қимыл жасау;</w:t>
      </w:r>
    </w:p>
    <w:bookmarkEnd w:id="655"/>
    <w:bookmarkStart w:name="z709" w:id="656"/>
    <w:p>
      <w:pPr>
        <w:spacing w:after="0"/>
        <w:ind w:left="0"/>
        <w:jc w:val="both"/>
      </w:pPr>
      <w:r>
        <w:rPr>
          <w:rFonts w:ascii="Times New Roman"/>
          <w:b w:val="false"/>
          <w:i w:val="false"/>
          <w:color w:val="000000"/>
          <w:sz w:val="28"/>
        </w:rPr>
        <w:t>
      3) Алматы қаласы Түрксіб ауданы әкімінің тапсырмасы бойынша соттарда аудан әкімі мен аппаратының мүдделерін қорғау және ұсыну, прокурорлық назар аудару актілерін қарау;</w:t>
      </w:r>
    </w:p>
    <w:bookmarkEnd w:id="656"/>
    <w:bookmarkStart w:name="z710" w:id="657"/>
    <w:p>
      <w:pPr>
        <w:spacing w:after="0"/>
        <w:ind w:left="0"/>
        <w:jc w:val="both"/>
      </w:pPr>
      <w:r>
        <w:rPr>
          <w:rFonts w:ascii="Times New Roman"/>
          <w:b w:val="false"/>
          <w:i w:val="false"/>
          <w:color w:val="000000"/>
          <w:sz w:val="28"/>
        </w:rPr>
        <w:t>
      4) мемлекеттік қызметтер көрсету; </w:t>
      </w:r>
    </w:p>
    <w:bookmarkEnd w:id="657"/>
    <w:bookmarkStart w:name="z711" w:id="658"/>
    <w:p>
      <w:pPr>
        <w:spacing w:after="0"/>
        <w:ind w:left="0"/>
        <w:jc w:val="both"/>
      </w:pPr>
      <w:r>
        <w:rPr>
          <w:rFonts w:ascii="Times New Roman"/>
          <w:b w:val="false"/>
          <w:i w:val="false"/>
          <w:color w:val="000000"/>
          <w:sz w:val="28"/>
        </w:rPr>
        <w:t>
      5) Түрксіб ауданы әкімі аппаратының іс қағаздарын, оның ішінде құпия, арнайы байланысты ұйымдастыру және жүргізу, хат-хабарларды өңдеу, нормативтік құқықтық актілердің талаптарына сәйкес Түрксіб ауданы әкімі аппаратының ғимаратында құпиялылық режимін, объектішілік режимді қамтамасыз ету; </w:t>
      </w:r>
    </w:p>
    <w:bookmarkEnd w:id="658"/>
    <w:bookmarkStart w:name="z712" w:id="659"/>
    <w:p>
      <w:pPr>
        <w:spacing w:after="0"/>
        <w:ind w:left="0"/>
        <w:jc w:val="both"/>
      </w:pPr>
      <w:r>
        <w:rPr>
          <w:rFonts w:ascii="Times New Roman"/>
          <w:b w:val="false"/>
          <w:i w:val="false"/>
          <w:color w:val="000000"/>
          <w:sz w:val="28"/>
        </w:rPr>
        <w:t>
      6) аудан әкімі, оның орынбасарлары, Түрксіб ауданы әкімі аппараты басшысының қатысуымен кеңестер өткізуді ұйымдастыру, кеңес материалдары мен хаттамаларын ресімдеу және тарату;</w:t>
      </w:r>
    </w:p>
    <w:bookmarkEnd w:id="659"/>
    <w:bookmarkStart w:name="z713" w:id="660"/>
    <w:p>
      <w:pPr>
        <w:spacing w:after="0"/>
        <w:ind w:left="0"/>
        <w:jc w:val="both"/>
      </w:pPr>
      <w:r>
        <w:rPr>
          <w:rFonts w:ascii="Times New Roman"/>
          <w:b w:val="false"/>
          <w:i w:val="false"/>
          <w:color w:val="000000"/>
          <w:sz w:val="28"/>
        </w:rPr>
        <w:t>
      7) аудан әкімінің, оның орынбасарларының, Түрксіб ауданы әкімі аппараты басшысының тапсырмалары бойынша аудан әкімінің шешімдері мен өкімдерінің жобаларын дайындау, оларды тарату және сақтау;</w:t>
      </w:r>
    </w:p>
    <w:bookmarkEnd w:id="660"/>
    <w:bookmarkStart w:name="z714" w:id="661"/>
    <w:p>
      <w:pPr>
        <w:spacing w:after="0"/>
        <w:ind w:left="0"/>
        <w:jc w:val="both"/>
      </w:pPr>
      <w:r>
        <w:rPr>
          <w:rFonts w:ascii="Times New Roman"/>
          <w:b w:val="false"/>
          <w:i w:val="false"/>
          <w:color w:val="000000"/>
          <w:sz w:val="28"/>
        </w:rPr>
        <w:t>
      8) аудан әкімі және оның орынбасарларының актілері мен тапсырмаларының, аудан әкімі кеңестерінің хаттамалық тапсырмаларының орындалуын бақылау, осы мәселелер бойынша аудан әкімін хабардар ету;</w:t>
      </w:r>
    </w:p>
    <w:bookmarkEnd w:id="661"/>
    <w:bookmarkStart w:name="z715" w:id="662"/>
    <w:p>
      <w:pPr>
        <w:spacing w:after="0"/>
        <w:ind w:left="0"/>
        <w:jc w:val="both"/>
      </w:pPr>
      <w:r>
        <w:rPr>
          <w:rFonts w:ascii="Times New Roman"/>
          <w:b w:val="false"/>
          <w:i w:val="false"/>
          <w:color w:val="000000"/>
          <w:sz w:val="28"/>
        </w:rPr>
        <w:t>
      9) жеке және заңды тұлғалардың өтініштерін қарау;</w:t>
      </w:r>
    </w:p>
    <w:bookmarkEnd w:id="662"/>
    <w:bookmarkStart w:name="z716" w:id="663"/>
    <w:p>
      <w:pPr>
        <w:spacing w:after="0"/>
        <w:ind w:left="0"/>
        <w:jc w:val="both"/>
      </w:pPr>
      <w:r>
        <w:rPr>
          <w:rFonts w:ascii="Times New Roman"/>
          <w:b w:val="false"/>
          <w:i w:val="false"/>
          <w:color w:val="000000"/>
          <w:sz w:val="28"/>
        </w:rPr>
        <w:t>
      9-1) өтініштерді талдау және өтініш берушілер көтеретін жүйелі мәселелерді анықтау;</w:t>
      </w:r>
    </w:p>
    <w:bookmarkEnd w:id="663"/>
    <w:bookmarkStart w:name="z717" w:id="664"/>
    <w:p>
      <w:pPr>
        <w:spacing w:after="0"/>
        <w:ind w:left="0"/>
        <w:jc w:val="both"/>
      </w:pPr>
      <w:r>
        <w:rPr>
          <w:rFonts w:ascii="Times New Roman"/>
          <w:b w:val="false"/>
          <w:i w:val="false"/>
          <w:color w:val="000000"/>
          <w:sz w:val="28"/>
        </w:rPr>
        <w:t>
      10) азаматтарды және заңды тұлғалардың өкілдерін қабылдауды ұйымдастыру;</w:t>
      </w:r>
    </w:p>
    <w:bookmarkEnd w:id="664"/>
    <w:bookmarkStart w:name="z718" w:id="665"/>
    <w:p>
      <w:pPr>
        <w:spacing w:after="0"/>
        <w:ind w:left="0"/>
        <w:jc w:val="both"/>
      </w:pPr>
      <w:r>
        <w:rPr>
          <w:rFonts w:ascii="Times New Roman"/>
          <w:b w:val="false"/>
          <w:i w:val="false"/>
          <w:color w:val="000000"/>
          <w:sz w:val="28"/>
        </w:rPr>
        <w:t>
      11) салық және бюджетке төленетін басқа да міндетті төлемдерді жинауға жәрдемдесу;</w:t>
      </w:r>
    </w:p>
    <w:bookmarkEnd w:id="665"/>
    <w:bookmarkStart w:name="z719" w:id="666"/>
    <w:p>
      <w:pPr>
        <w:spacing w:after="0"/>
        <w:ind w:left="0"/>
        <w:jc w:val="both"/>
      </w:pPr>
      <w:r>
        <w:rPr>
          <w:rFonts w:ascii="Times New Roman"/>
          <w:b w:val="false"/>
          <w:i w:val="false"/>
          <w:color w:val="000000"/>
          <w:sz w:val="28"/>
        </w:rPr>
        <w:t>
      12) өз құзыреті шегінде әскери міндеттілік және әскери қызмет, азаматтық қорғаныс, жұмылдыру дайындығы мен жұмылдыру туралы, сондай-ақ азаматтық қорғау саласындағы мәселелер бойынша Қазақстан Республикасы заңнамасының орындалуын ұйымдастыру және қамтамасыз ету;</w:t>
      </w:r>
    </w:p>
    <w:bookmarkEnd w:id="666"/>
    <w:bookmarkStart w:name="z720" w:id="667"/>
    <w:p>
      <w:pPr>
        <w:spacing w:after="0"/>
        <w:ind w:left="0"/>
        <w:jc w:val="both"/>
      </w:pPr>
      <w:r>
        <w:rPr>
          <w:rFonts w:ascii="Times New Roman"/>
          <w:b w:val="false"/>
          <w:i w:val="false"/>
          <w:color w:val="000000"/>
          <w:sz w:val="28"/>
        </w:rPr>
        <w:t>
      12-1) петицияларды қарау;</w:t>
      </w:r>
    </w:p>
    <w:bookmarkEnd w:id="667"/>
    <w:bookmarkStart w:name="z721" w:id="668"/>
    <w:p>
      <w:pPr>
        <w:spacing w:after="0"/>
        <w:ind w:left="0"/>
        <w:jc w:val="both"/>
      </w:pPr>
      <w:r>
        <w:rPr>
          <w:rFonts w:ascii="Times New Roman"/>
          <w:b w:val="false"/>
          <w:i w:val="false"/>
          <w:color w:val="000000"/>
          <w:sz w:val="28"/>
        </w:rPr>
        <w:t>
      13) тарихи және мәдени мұраны сақтау жөніндегі жұмысты ұйымдастыру;</w:t>
      </w:r>
    </w:p>
    <w:bookmarkEnd w:id="668"/>
    <w:bookmarkStart w:name="z722" w:id="669"/>
    <w:p>
      <w:pPr>
        <w:spacing w:after="0"/>
        <w:ind w:left="0"/>
        <w:jc w:val="both"/>
      </w:pPr>
      <w:r>
        <w:rPr>
          <w:rFonts w:ascii="Times New Roman"/>
          <w:b w:val="false"/>
          <w:i w:val="false"/>
          <w:color w:val="000000"/>
          <w:sz w:val="28"/>
        </w:rPr>
        <w:t>
      14) жалғызілікті қарттарға және еңбекке жарамсыз азаматтарға үйінде қызмет көрсетуді ұйымдастыру;</w:t>
      </w:r>
    </w:p>
    <w:bookmarkEnd w:id="669"/>
    <w:bookmarkStart w:name="z723" w:id="670"/>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адамдарды жұмысқа орналастыруды қамтамасыз етуге қатысу және өзге де әлеуметтік-құқықтық көмек көрсету;</w:t>
      </w:r>
    </w:p>
    <w:bookmarkEnd w:id="670"/>
    <w:bookmarkStart w:name="z724" w:id="671"/>
    <w:p>
      <w:pPr>
        <w:spacing w:after="0"/>
        <w:ind w:left="0"/>
        <w:jc w:val="both"/>
      </w:pPr>
      <w:r>
        <w:rPr>
          <w:rFonts w:ascii="Times New Roman"/>
          <w:b w:val="false"/>
          <w:i w:val="false"/>
          <w:color w:val="000000"/>
          <w:sz w:val="28"/>
        </w:rPr>
        <w:t>
      16) әлеуметтік инфрақұрылымның дамуына жәрдемдесу;</w:t>
      </w:r>
    </w:p>
    <w:bookmarkEnd w:id="671"/>
    <w:bookmarkStart w:name="z725" w:id="672"/>
    <w:p>
      <w:pPr>
        <w:spacing w:after="0"/>
        <w:ind w:left="0"/>
        <w:jc w:val="both"/>
      </w:pPr>
      <w:r>
        <w:rPr>
          <w:rFonts w:ascii="Times New Roman"/>
          <w:b w:val="false"/>
          <w:i w:val="false"/>
          <w:color w:val="000000"/>
          <w:sz w:val="28"/>
        </w:rPr>
        <w:t>
      17) Алматы қаласы Түрксіб ауданының аумағын абаттандыру, жарықтандыру, көгалдандыру және санитарлық тазарту жөніндегі жұмыстарды ұйымдастыру; ;</w:t>
      </w:r>
    </w:p>
    <w:bookmarkEnd w:id="672"/>
    <w:bookmarkStart w:name="z726" w:id="673"/>
    <w:p>
      <w:pPr>
        <w:spacing w:after="0"/>
        <w:ind w:left="0"/>
        <w:jc w:val="both"/>
      </w:pPr>
      <w:r>
        <w:rPr>
          <w:rFonts w:ascii="Times New Roman"/>
          <w:b w:val="false"/>
          <w:i w:val="false"/>
          <w:color w:val="000000"/>
          <w:sz w:val="28"/>
        </w:rPr>
        <w:t>
      18) жергілікті өзін-өзі басқару органдарымен өзара іс-қимыл жасау;</w:t>
      </w:r>
    </w:p>
    <w:bookmarkEnd w:id="673"/>
    <w:bookmarkStart w:name="z727" w:id="674"/>
    <w:p>
      <w:pPr>
        <w:spacing w:after="0"/>
        <w:ind w:left="0"/>
        <w:jc w:val="both"/>
      </w:pPr>
      <w:r>
        <w:rPr>
          <w:rFonts w:ascii="Times New Roman"/>
          <w:b w:val="false"/>
          <w:i w:val="false"/>
          <w:color w:val="000000"/>
          <w:sz w:val="28"/>
        </w:rPr>
        <w:t>
      19) Алматы қаласы Түрксіб ауданы әкімінің қызметін бұқаралық ақпарат құралдарында жариялау;</w:t>
      </w:r>
    </w:p>
    <w:bookmarkEnd w:id="674"/>
    <w:bookmarkStart w:name="z728" w:id="675"/>
    <w:p>
      <w:pPr>
        <w:spacing w:after="0"/>
        <w:ind w:left="0"/>
        <w:jc w:val="both"/>
      </w:pPr>
      <w:r>
        <w:rPr>
          <w:rFonts w:ascii="Times New Roman"/>
          <w:b w:val="false"/>
          <w:i w:val="false"/>
          <w:color w:val="000000"/>
          <w:sz w:val="28"/>
        </w:rPr>
        <w:t>
      20) қоғамдық медиаторлар тізілімін жүргізу;</w:t>
      </w:r>
    </w:p>
    <w:bookmarkEnd w:id="675"/>
    <w:bookmarkStart w:name="z729" w:id="676"/>
    <w:p>
      <w:pPr>
        <w:spacing w:after="0"/>
        <w:ind w:left="0"/>
        <w:jc w:val="both"/>
      </w:pPr>
      <w:r>
        <w:rPr>
          <w:rFonts w:ascii="Times New Roman"/>
          <w:b w:val="false"/>
          <w:i w:val="false"/>
          <w:color w:val="000000"/>
          <w:sz w:val="28"/>
        </w:rPr>
        <w:t>
      21) кадр құрамы бойынша ұсыныстарды зерделеу, дайындау және енгізу;</w:t>
      </w:r>
    </w:p>
    <w:bookmarkEnd w:id="676"/>
    <w:bookmarkStart w:name="z730" w:id="677"/>
    <w:p>
      <w:pPr>
        <w:spacing w:after="0"/>
        <w:ind w:left="0"/>
        <w:jc w:val="both"/>
      </w:pPr>
      <w:r>
        <w:rPr>
          <w:rFonts w:ascii="Times New Roman"/>
          <w:b w:val="false"/>
          <w:i w:val="false"/>
          <w:color w:val="000000"/>
          <w:sz w:val="28"/>
        </w:rPr>
        <w:t>
      22) Түрксіб ауданы әкімі аппаратының кадрларын оқытуды және қайта даярлауды ұйымдастыру; </w:t>
      </w:r>
    </w:p>
    <w:bookmarkEnd w:id="677"/>
    <w:bookmarkStart w:name="z731" w:id="678"/>
    <w:p>
      <w:pPr>
        <w:spacing w:after="0"/>
        <w:ind w:left="0"/>
        <w:jc w:val="both"/>
      </w:pPr>
      <w:r>
        <w:rPr>
          <w:rFonts w:ascii="Times New Roman"/>
          <w:b w:val="false"/>
          <w:i w:val="false"/>
          <w:color w:val="000000"/>
          <w:sz w:val="28"/>
        </w:rPr>
        <w:t>
      23) гендерлік аспектілерді қарау;</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іс жүргізуді жүзеге асыру;</w:t>
      </w:r>
    </w:p>
    <w:bookmarkStart w:name="z733" w:id="679"/>
    <w:p>
      <w:pPr>
        <w:spacing w:after="0"/>
        <w:ind w:left="0"/>
        <w:jc w:val="both"/>
      </w:pPr>
      <w:r>
        <w:rPr>
          <w:rFonts w:ascii="Times New Roman"/>
          <w:b w:val="false"/>
          <w:i w:val="false"/>
          <w:color w:val="000000"/>
          <w:sz w:val="28"/>
        </w:rPr>
        <w:t>
      25) шаруашылық бойынша есепке алуды жүзеге асыру;</w:t>
      </w:r>
    </w:p>
    <w:bookmarkEnd w:id="679"/>
    <w:bookmarkStart w:name="z734" w:id="680"/>
    <w:p>
      <w:pPr>
        <w:spacing w:after="0"/>
        <w:ind w:left="0"/>
        <w:jc w:val="both"/>
      </w:pPr>
      <w:r>
        <w:rPr>
          <w:rFonts w:ascii="Times New Roman"/>
          <w:b w:val="false"/>
          <w:i w:val="false"/>
          <w:color w:val="000000"/>
          <w:sz w:val="28"/>
        </w:rPr>
        <w:t>
      26) шұғыл жағдайларда науқасы ауыр адамдарды дәрігерлік көмек көрсететін жақын жердегі денсаулық сақтау ұйымына жеткізуді ұйымдастыру;</w:t>
      </w:r>
    </w:p>
    <w:bookmarkEnd w:id="680"/>
    <w:bookmarkStart w:name="z735" w:id="681"/>
    <w:p>
      <w:pPr>
        <w:spacing w:after="0"/>
        <w:ind w:left="0"/>
        <w:jc w:val="both"/>
      </w:pPr>
      <w:r>
        <w:rPr>
          <w:rFonts w:ascii="Times New Roman"/>
          <w:b w:val="false"/>
          <w:i w:val="false"/>
          <w:color w:val="000000"/>
          <w:sz w:val="28"/>
        </w:rPr>
        <w:t>
      27) елді мекендердің санитариясын, жерлеу орындарын күтіп-ұстауды және туысы жоқ адамдарды жерлеуді қамтамасыз ету;</w:t>
      </w:r>
    </w:p>
    <w:bookmarkEnd w:id="681"/>
    <w:bookmarkStart w:name="z736" w:id="682"/>
    <w:p>
      <w:pPr>
        <w:spacing w:after="0"/>
        <w:ind w:left="0"/>
        <w:jc w:val="both"/>
      </w:pPr>
      <w:r>
        <w:rPr>
          <w:rFonts w:ascii="Times New Roman"/>
          <w:b w:val="false"/>
          <w:i w:val="false"/>
          <w:color w:val="000000"/>
          <w:sz w:val="28"/>
        </w:rPr>
        <w:t>
      28) әлеуметтік көмек пен әлеуметтік қамсыздандыруды ұйымдастыру, оның ішінде мемлекеттік әлеуметтік тапсырысты орналастыру;</w:t>
      </w:r>
    </w:p>
    <w:bookmarkEnd w:id="682"/>
    <w:bookmarkStart w:name="z737" w:id="683"/>
    <w:p>
      <w:pPr>
        <w:spacing w:after="0"/>
        <w:ind w:left="0"/>
        <w:jc w:val="both"/>
      </w:pPr>
      <w:r>
        <w:rPr>
          <w:rFonts w:ascii="Times New Roman"/>
          <w:b w:val="false"/>
          <w:i w:val="false"/>
          <w:color w:val="000000"/>
          <w:sz w:val="28"/>
        </w:rPr>
        <w:t>
      29) тұрғын үй көмегі бойынша жұмысты ұйымдастыру;</w:t>
      </w:r>
    </w:p>
    <w:bookmarkEnd w:id="683"/>
    <w:bookmarkStart w:name="z738" w:id="684"/>
    <w:p>
      <w:pPr>
        <w:spacing w:after="0"/>
        <w:ind w:left="0"/>
        <w:jc w:val="both"/>
      </w:pPr>
      <w:r>
        <w:rPr>
          <w:rFonts w:ascii="Times New Roman"/>
          <w:b w:val="false"/>
          <w:i w:val="false"/>
          <w:color w:val="000000"/>
          <w:sz w:val="28"/>
        </w:rPr>
        <w:t>
      30) жергілікті деңгейде көші-қон іс-шараларын іске асыру жөніндегі жұмысты ұйымдастыру;</w:t>
      </w:r>
    </w:p>
    <w:bookmarkEnd w:id="684"/>
    <w:bookmarkStart w:name="z739" w:id="685"/>
    <w:p>
      <w:pPr>
        <w:spacing w:after="0"/>
        <w:ind w:left="0"/>
        <w:jc w:val="both"/>
      </w:pPr>
      <w:r>
        <w:rPr>
          <w:rFonts w:ascii="Times New Roman"/>
          <w:b w:val="false"/>
          <w:i w:val="false"/>
          <w:color w:val="000000"/>
          <w:sz w:val="28"/>
        </w:rPr>
        <w:t>
      31) мектепке дейінгі тәрбие және оқыту жөніндегі жұмысты ұйымдастыру, оның ішінде мектепке дейінгі тәрбие және оқыту ұйымдарының қызметін қамтамасыз ету;</w:t>
      </w:r>
    </w:p>
    <w:bookmarkEnd w:id="685"/>
    <w:bookmarkStart w:name="z740" w:id="686"/>
    <w:p>
      <w:pPr>
        <w:spacing w:after="0"/>
        <w:ind w:left="0"/>
        <w:jc w:val="both"/>
      </w:pPr>
      <w:r>
        <w:rPr>
          <w:rFonts w:ascii="Times New Roman"/>
          <w:b w:val="false"/>
          <w:i w:val="false"/>
          <w:color w:val="000000"/>
          <w:sz w:val="28"/>
        </w:rPr>
        <w:t>
      32) коммуналдық меншіктегі сумен жабдықтау, кәріз, кәріз сорғы станцияларының тарату желілерін жобалау, салу, қайта жаңғырту, күрделі жөндеу және жаңғырту, газбен жабдықтау және жарықтандыру жөніндегі жұмысқа жәрдемдесу;</w:t>
      </w:r>
    </w:p>
    <w:bookmarkEnd w:id="686"/>
    <w:bookmarkStart w:name="z741" w:id="687"/>
    <w:p>
      <w:pPr>
        <w:spacing w:after="0"/>
        <w:ind w:left="0"/>
        <w:jc w:val="both"/>
      </w:pPr>
      <w:r>
        <w:rPr>
          <w:rFonts w:ascii="Times New Roman"/>
          <w:b w:val="false"/>
          <w:i w:val="false"/>
          <w:color w:val="000000"/>
          <w:sz w:val="28"/>
        </w:rPr>
        <w:t>
      33) автомобиль жолдарын ағымдағы жөндеуді жүзеге асыру;</w:t>
      </w:r>
    </w:p>
    <w:bookmarkEnd w:id="687"/>
    <w:bookmarkStart w:name="z742" w:id="688"/>
    <w:p>
      <w:pPr>
        <w:spacing w:after="0"/>
        <w:ind w:left="0"/>
        <w:jc w:val="both"/>
      </w:pPr>
      <w:r>
        <w:rPr>
          <w:rFonts w:ascii="Times New Roman"/>
          <w:b w:val="false"/>
          <w:i w:val="false"/>
          <w:color w:val="000000"/>
          <w:sz w:val="28"/>
        </w:rPr>
        <w:t>
      34) тұрғын үй қорын түгендеу бойынша жұмысты ұйымдастыру;</w:t>
      </w:r>
    </w:p>
    <w:bookmarkEnd w:id="688"/>
    <w:bookmarkStart w:name="z743" w:id="689"/>
    <w:p>
      <w:pPr>
        <w:spacing w:after="0"/>
        <w:ind w:left="0"/>
        <w:jc w:val="both"/>
      </w:pPr>
      <w:r>
        <w:rPr>
          <w:rFonts w:ascii="Times New Roman"/>
          <w:b w:val="false"/>
          <w:i w:val="false"/>
          <w:color w:val="000000"/>
          <w:sz w:val="28"/>
        </w:rPr>
        <w:t>
      35) шығармашылық үйірмелер мен спорт секцияларын жан басына шаққандағы нормативтік қаржыландыруды іске асыруды жүзеге асыру;</w:t>
      </w:r>
    </w:p>
    <w:bookmarkEnd w:id="689"/>
    <w:bookmarkStart w:name="z744" w:id="690"/>
    <w:p>
      <w:pPr>
        <w:spacing w:after="0"/>
        <w:ind w:left="0"/>
        <w:jc w:val="both"/>
      </w:pPr>
      <w:r>
        <w:rPr>
          <w:rFonts w:ascii="Times New Roman"/>
          <w:b w:val="false"/>
          <w:i w:val="false"/>
          <w:color w:val="000000"/>
          <w:sz w:val="28"/>
        </w:rPr>
        <w:t>
      36) үкіметтік емес ұйымдарда мемлекеттік әлеуметтік тапсырысты орналастыру жөніндегі жұмысты ұйымдастыру;</w:t>
      </w:r>
    </w:p>
    <w:bookmarkEnd w:id="690"/>
    <w:bookmarkStart w:name="z745" w:id="691"/>
    <w:p>
      <w:pPr>
        <w:spacing w:after="0"/>
        <w:ind w:left="0"/>
        <w:jc w:val="both"/>
      </w:pPr>
      <w:r>
        <w:rPr>
          <w:rFonts w:ascii="Times New Roman"/>
          <w:b w:val="false"/>
          <w:i w:val="false"/>
          <w:color w:val="000000"/>
          <w:sz w:val="28"/>
        </w:rPr>
        <w:t>
      37) Түрксіб ауданы әкімінің аппаратына жүктелген өзге де функциялар.</w:t>
      </w:r>
    </w:p>
    <w:bookmarkEnd w:id="691"/>
    <w:bookmarkStart w:name="z746" w:id="692"/>
    <w:p>
      <w:pPr>
        <w:spacing w:after="0"/>
        <w:ind w:left="0"/>
        <w:jc w:val="left"/>
      </w:pPr>
      <w:r>
        <w:rPr>
          <w:rFonts w:ascii="Times New Roman"/>
          <w:b/>
          <w:i w:val="false"/>
          <w:color w:val="000000"/>
        </w:rPr>
        <w:t xml:space="preserve"> 3. Түрксіб ауданы әкімі аппараты басшысының мәртебесі, өкілеттігі</w:t>
      </w:r>
    </w:p>
    <w:bookmarkEnd w:id="692"/>
    <w:bookmarkStart w:name="z747" w:id="693"/>
    <w:p>
      <w:pPr>
        <w:spacing w:after="0"/>
        <w:ind w:left="0"/>
        <w:jc w:val="both"/>
      </w:pPr>
      <w:r>
        <w:rPr>
          <w:rFonts w:ascii="Times New Roman"/>
          <w:b w:val="false"/>
          <w:i w:val="false"/>
          <w:color w:val="000000"/>
          <w:sz w:val="28"/>
        </w:rPr>
        <w:t>
      16. Түрксіб ауданы әкімі аппаратына басшылықты Алматы қаласы Түрксіб ауданы әкімінің аппаратына жүктелген міндеттердің орындалуына және оның өкілеттіктерін жүзеге асыруға дербес жауапты болатын аппарат басшысы жүзеге асырады.</w:t>
      </w:r>
    </w:p>
    <w:bookmarkEnd w:id="693"/>
    <w:bookmarkStart w:name="z748" w:id="694"/>
    <w:p>
      <w:pPr>
        <w:spacing w:after="0"/>
        <w:ind w:left="0"/>
        <w:jc w:val="both"/>
      </w:pPr>
      <w:r>
        <w:rPr>
          <w:rFonts w:ascii="Times New Roman"/>
          <w:b w:val="false"/>
          <w:i w:val="false"/>
          <w:color w:val="000000"/>
          <w:sz w:val="28"/>
        </w:rPr>
        <w:t>
      17. Түрксіб ауданы әкімі аппаратының басшысын Түрксіб ауданының әкімі лауазымға тағайындайды және лауазымынан босатады.</w:t>
      </w:r>
    </w:p>
    <w:bookmarkEnd w:id="694"/>
    <w:bookmarkStart w:name="z749" w:id="695"/>
    <w:p>
      <w:pPr>
        <w:spacing w:after="0"/>
        <w:ind w:left="0"/>
        <w:jc w:val="both"/>
      </w:pPr>
      <w:r>
        <w:rPr>
          <w:rFonts w:ascii="Times New Roman"/>
          <w:b w:val="false"/>
          <w:i w:val="false"/>
          <w:color w:val="000000"/>
          <w:sz w:val="28"/>
        </w:rPr>
        <w:t>
      18. Түрксіб ауданы әкімі аппараты басшысының өкілеттігі:</w:t>
      </w:r>
    </w:p>
    <w:bookmarkEnd w:id="695"/>
    <w:bookmarkStart w:name="z750" w:id="696"/>
    <w:p>
      <w:pPr>
        <w:spacing w:after="0"/>
        <w:ind w:left="0"/>
        <w:jc w:val="both"/>
      </w:pPr>
      <w:r>
        <w:rPr>
          <w:rFonts w:ascii="Times New Roman"/>
          <w:b w:val="false"/>
          <w:i w:val="false"/>
          <w:color w:val="000000"/>
          <w:sz w:val="28"/>
        </w:rPr>
        <w:t>
      1) аппаратқа жүктелген мақсаттарды іске асыруды ұйымдастыру;</w:t>
      </w:r>
    </w:p>
    <w:bookmarkEnd w:id="696"/>
    <w:bookmarkStart w:name="z751" w:id="697"/>
    <w:p>
      <w:pPr>
        <w:spacing w:after="0"/>
        <w:ind w:left="0"/>
        <w:jc w:val="both"/>
      </w:pPr>
      <w:r>
        <w:rPr>
          <w:rFonts w:ascii="Times New Roman"/>
          <w:b w:val="false"/>
          <w:i w:val="false"/>
          <w:color w:val="000000"/>
          <w:sz w:val="28"/>
        </w:rPr>
        <w:t>
      2) қызметтік тәртіптің сақталуын бақылауды жүзеге асыру;</w:t>
      </w:r>
    </w:p>
    <w:bookmarkEnd w:id="697"/>
    <w:bookmarkStart w:name="z752" w:id="698"/>
    <w:p>
      <w:pPr>
        <w:spacing w:after="0"/>
        <w:ind w:left="0"/>
        <w:jc w:val="both"/>
      </w:pPr>
      <w:r>
        <w:rPr>
          <w:rFonts w:ascii="Times New Roman"/>
          <w:b w:val="false"/>
          <w:i w:val="false"/>
          <w:color w:val="000000"/>
          <w:sz w:val="28"/>
        </w:rPr>
        <w:t>
      3)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698"/>
    <w:bookmarkStart w:name="z753" w:id="699"/>
    <w:p>
      <w:pPr>
        <w:spacing w:after="0"/>
        <w:ind w:left="0"/>
        <w:jc w:val="both"/>
      </w:pPr>
      <w:r>
        <w:rPr>
          <w:rFonts w:ascii="Times New Roman"/>
          <w:b w:val="false"/>
          <w:i w:val="false"/>
          <w:color w:val="000000"/>
          <w:sz w:val="28"/>
        </w:rPr>
        <w:t>
      4) мемлекеттік органдармен, ұйымдармен және азаматтармен өзара қарым-қатынастарда оның атынан сенімхатсыз өкілдік етеді;</w:t>
      </w:r>
    </w:p>
    <w:bookmarkEnd w:id="699"/>
    <w:bookmarkStart w:name="z754" w:id="700"/>
    <w:p>
      <w:pPr>
        <w:spacing w:after="0"/>
        <w:ind w:left="0"/>
        <w:jc w:val="both"/>
      </w:pPr>
      <w:r>
        <w:rPr>
          <w:rFonts w:ascii="Times New Roman"/>
          <w:b w:val="false"/>
          <w:i w:val="false"/>
          <w:color w:val="000000"/>
          <w:sz w:val="28"/>
        </w:rPr>
        <w:t>
      5) Қазақстан Республикасының заңдарымен және өзге де нормативтік құқықтық актілерімен жүктелген өзге де өкілеттіктерді жүзеге асырады.</w:t>
      </w:r>
    </w:p>
    <w:bookmarkEnd w:id="700"/>
    <w:bookmarkStart w:name="z755" w:id="701"/>
    <w:p>
      <w:pPr>
        <w:spacing w:after="0"/>
        <w:ind w:left="0"/>
        <w:jc w:val="both"/>
      </w:pPr>
      <w:r>
        <w:rPr>
          <w:rFonts w:ascii="Times New Roman"/>
          <w:b w:val="false"/>
          <w:i w:val="false"/>
          <w:color w:val="000000"/>
          <w:sz w:val="28"/>
        </w:rPr>
        <w:t>
      Түрксіб ауданы әкімі аппаратының басшысы өз орнында болмаған кезеңде оның өкілеттіктерін орындауды қолданыстағы заңнамаға сәйкес оны алмастыратын адам жүзеге асырады.</w:t>
      </w:r>
    </w:p>
    <w:bookmarkEnd w:id="701"/>
    <w:bookmarkStart w:name="z756" w:id="702"/>
    <w:p>
      <w:pPr>
        <w:spacing w:after="0"/>
        <w:ind w:left="0"/>
        <w:jc w:val="both"/>
      </w:pPr>
      <w:r>
        <w:rPr>
          <w:rFonts w:ascii="Times New Roman"/>
          <w:b w:val="false"/>
          <w:i w:val="false"/>
          <w:color w:val="000000"/>
          <w:sz w:val="28"/>
        </w:rPr>
        <w:t>
      19. Сыбайлас жемқорлыққа қарсы бағытталған шаралар қабылдайды және сыбайлас жемқорлыққа қарсы шара қолдануға жеке жауапкершілікте болады.</w:t>
      </w:r>
    </w:p>
    <w:bookmarkEnd w:id="702"/>
    <w:bookmarkStart w:name="z757" w:id="703"/>
    <w:p>
      <w:pPr>
        <w:spacing w:after="0"/>
        <w:ind w:left="0"/>
        <w:jc w:val="both"/>
      </w:pPr>
      <w:r>
        <w:rPr>
          <w:rFonts w:ascii="Times New Roman"/>
          <w:b w:val="false"/>
          <w:i w:val="false"/>
          <w:color w:val="000000"/>
          <w:sz w:val="28"/>
        </w:rPr>
        <w:t>
      20. Түрксіб ауданы әкімінің аппаратына Қазақстан Республикасының қолданыстағы заңнамасына сәйкес лауазымға тағайындалатын және лауазымынан босатылатын Түрксіб ауданы әкімі аппаратының басшысы жетекшілік етеді.</w:t>
      </w:r>
    </w:p>
    <w:bookmarkEnd w:id="703"/>
    <w:bookmarkStart w:name="z758" w:id="704"/>
    <w:p>
      <w:pPr>
        <w:spacing w:after="0"/>
        <w:ind w:left="0"/>
        <w:jc w:val="left"/>
      </w:pPr>
      <w:r>
        <w:rPr>
          <w:rFonts w:ascii="Times New Roman"/>
          <w:b/>
          <w:i w:val="false"/>
          <w:color w:val="000000"/>
        </w:rPr>
        <w:t xml:space="preserve"> 4. Түрксіб ауданы әкімі аппаратының мүлкі</w:t>
      </w:r>
    </w:p>
    <w:bookmarkEnd w:id="704"/>
    <w:bookmarkStart w:name="z759" w:id="705"/>
    <w:p>
      <w:pPr>
        <w:spacing w:after="0"/>
        <w:ind w:left="0"/>
        <w:jc w:val="both"/>
      </w:pPr>
      <w:r>
        <w:rPr>
          <w:rFonts w:ascii="Times New Roman"/>
          <w:b w:val="false"/>
          <w:i w:val="false"/>
          <w:color w:val="000000"/>
          <w:sz w:val="28"/>
        </w:rPr>
        <w:t>
      21. Түрксіб ауданы әкімі аппаратының заңнамада көзделген жағдайларда оралымды басқару құқығындағы оқшауланған мүлкі болуы мүмкін.</w:t>
      </w:r>
    </w:p>
    <w:bookmarkEnd w:id="705"/>
    <w:bookmarkStart w:name="z760" w:id="706"/>
    <w:p>
      <w:pPr>
        <w:spacing w:after="0"/>
        <w:ind w:left="0"/>
        <w:jc w:val="both"/>
      </w:pPr>
      <w:r>
        <w:rPr>
          <w:rFonts w:ascii="Times New Roman"/>
          <w:b w:val="false"/>
          <w:i w:val="false"/>
          <w:color w:val="000000"/>
          <w:sz w:val="28"/>
        </w:rPr>
        <w:t>
      Түрксіб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706"/>
    <w:bookmarkStart w:name="z761" w:id="707"/>
    <w:p>
      <w:pPr>
        <w:spacing w:after="0"/>
        <w:ind w:left="0"/>
        <w:jc w:val="both"/>
      </w:pPr>
      <w:r>
        <w:rPr>
          <w:rFonts w:ascii="Times New Roman"/>
          <w:b w:val="false"/>
          <w:i w:val="false"/>
          <w:color w:val="000000"/>
          <w:sz w:val="28"/>
        </w:rPr>
        <w:t>
      22. Түрксіб ауданы әкімі аппаратына бекітілген мүлік Алматы қаласының коммуналдық меншігіне жатады.</w:t>
      </w:r>
    </w:p>
    <w:bookmarkEnd w:id="707"/>
    <w:bookmarkStart w:name="z762" w:id="708"/>
    <w:p>
      <w:pPr>
        <w:spacing w:after="0"/>
        <w:ind w:left="0"/>
        <w:jc w:val="both"/>
      </w:pPr>
      <w:r>
        <w:rPr>
          <w:rFonts w:ascii="Times New Roman"/>
          <w:b w:val="false"/>
          <w:i w:val="false"/>
          <w:color w:val="000000"/>
          <w:sz w:val="28"/>
        </w:rPr>
        <w:t>
      23. Егер заңнамада өзгеше көзделмесе, Түрксіб ауданы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708"/>
    <w:bookmarkStart w:name="z763" w:id="709"/>
    <w:p>
      <w:pPr>
        <w:spacing w:after="0"/>
        <w:ind w:left="0"/>
        <w:jc w:val="left"/>
      </w:pPr>
      <w:r>
        <w:rPr>
          <w:rFonts w:ascii="Times New Roman"/>
          <w:b/>
          <w:i w:val="false"/>
          <w:color w:val="000000"/>
        </w:rPr>
        <w:t xml:space="preserve"> 5. "Алматы қаласы Түрксіб ауданы әкімінің аппараты" коммуналдық мемлекеттік мекемесін қайта ұйымдастыру және тарату</w:t>
      </w:r>
    </w:p>
    <w:bookmarkEnd w:id="709"/>
    <w:bookmarkStart w:name="z764" w:id="710"/>
    <w:p>
      <w:pPr>
        <w:spacing w:after="0"/>
        <w:ind w:left="0"/>
        <w:jc w:val="both"/>
      </w:pPr>
      <w:r>
        <w:rPr>
          <w:rFonts w:ascii="Times New Roman"/>
          <w:b w:val="false"/>
          <w:i w:val="false"/>
          <w:color w:val="000000"/>
          <w:sz w:val="28"/>
        </w:rPr>
        <w:t>
      24. Түрксіб ауданы әкімі аппаратын қайта ұйымдастыру және тарату Қазақстан Республикасының заңнамасына сәйкес жүзеге асырылады.</w:t>
      </w:r>
    </w:p>
    <w:bookmarkEnd w:id="7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