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2ce9c" w14:textId="512ce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жылға Алматы қаласында сатып алынатын ауылшаруашылық өнімі субсидияларының нормативін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2023 жылғы 9 қазандағы № 4/534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"Агроөнеркәсіптік кешенді және ауылдық аумақтарды дамытуды мемлекеттік реттеу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 2 тармағының 12-6)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2014 жылғы 26 қарашадағы № 3-2/615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Өңдеуші кәсіпорындардың ауылшаруашылық өнімін тереңдете өңдеп өнім өндіруі үшін оны сатып алу шығындарын субсидиялау қағидаларына сәйкес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2023 жылға арналған Алматы қаласында сатып алынатын ауылшаруашылық өнімі субсидияларының нормативі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Кәсіпкерлік және инвестициялар басқармасы" коммуналдық мемлекеттік мекемесі қолданыстағы заңнамамен белгіленген тәртіпте: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қол қойылған күнінен бастап бес жұмыс күні ішінде жариялау үшін электрондық түрде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Алматы қаласы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Алматы қаласы әкімінің жетекшілік ететін орынбасарына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күнінен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Алматы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9 қазан № 4/534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Алматы қаласында сатып алынатын ауылшаруашылық</w:t>
      </w:r>
      <w:r>
        <w:br/>
      </w:r>
      <w:r>
        <w:rPr>
          <w:rFonts w:ascii="Times New Roman"/>
          <w:b/>
          <w:i w:val="false"/>
          <w:color w:val="000000"/>
        </w:rPr>
        <w:t>өнімі субсидияларының нормативі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 өнімінің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Тереңдете өңделген өнімнің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Шикізатқа қайта есептелген субсидиялар нормативі, (теңге/килограмм)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сүт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ірімшік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