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987f" w14:textId="0449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ауданаралық (облысiшiлік қалааралық) және қала маңындағы қатынастарда жолаушылар тасымалы бойынша көрсетілетін қызметтерге баға (тариф) шекті деңгейін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2023 жылғы 21 қарашадағы № 4/611 қаулысы. Күші жойылды - Алматы қаласы әкімдігінің 2024 жылғы 22 шілдедегі № 3/410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22.07.2024 </w:t>
      </w:r>
      <w:r>
        <w:rPr>
          <w:rFonts w:ascii="Times New Roman"/>
          <w:b w:val="false"/>
          <w:i w:val="false"/>
          <w:color w:val="ff0000"/>
          <w:sz w:val="28"/>
        </w:rPr>
        <w:t>№ 3/410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"Теміржол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 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маңызы бар ауданаралық (облысiшiлік қалааралық) және қала маңындағы қатынастарда жолаушылар тасымалы бойынша көрсетілетін қызметтерге баға (тариф) шекті деңгейі 100 теңге мөлшерінде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әкiмiнiң жетекшілік ететін орынбасарына жүктелсiн.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