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229a" w14:textId="1982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12 мамырдағы № 238 бұйрығы. Күші жойылды - Қазақстан Республикасы Денсаулық сақтау министрінің 2024 жылғы 15 сәуірдегі № 244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15.04.2024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5 сәуірдегі № 71 бұйрығымен бекітілген "Б" корпусының мемлекеттік әкімшілік лауазымдарына </w:t>
      </w:r>
      <w:r>
        <w:rPr>
          <w:rFonts w:ascii="Times New Roman"/>
          <w:b w:val="false"/>
          <w:i w:val="false"/>
          <w:color w:val="000000"/>
          <w:sz w:val="28"/>
        </w:rPr>
        <w:t>Үлгілік біліктілік талаптарына</w:t>
      </w:r>
      <w:r>
        <w:rPr>
          <w:rFonts w:ascii="Times New Roman"/>
          <w:b w:val="false"/>
          <w:i w:val="false"/>
          <w:color w:val="000000"/>
          <w:sz w:val="28"/>
        </w:rPr>
        <w:t xml:space="preserve"> (Нормативтік құқықтық актілерді мемлекеттік тіркеу тізілімінде № 32237 тіркелген)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министрінің хатшылығы;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құпияларды қорғау басқармасы;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Жұмылдыру жұмысы және азаматтық қорғаныс басқармасы;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қауіпсіздік департаменті;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Жұртшылықпен байланыс департаменті;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Ішкі аудит департаменті;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көмекті ұйымдастыру департаменті;</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Ана мен бала денсаулығын сақтау департаменті;</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Ғылым және адами ресурстар департаменті;</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Халықаралық ынтымақтастық және интеграция департаменті;</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Стратегия және даму департаменті;</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Корпоративтік даму департаменті;</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Міндетті әлеуметтік медициналық сақтандыруды үйлестіру департаменті;</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Дәрі-дәрмек саясаты департаменті;</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Электрондық денсаулық сақтауды дамыту департаменті;</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Инвестициялық саясат департаменті;</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Бюджеттік департаменті;</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Бюджетті орындау департаменті;</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Персоналды басқару департаменті;</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Заң департаменті;</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Әкімшілік департаменті.</w:t>
      </w:r>
    </w:p>
    <w:bookmarkEnd w:id="22"/>
    <w:bookmarkStart w:name="z24" w:id="2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3"/>
    <w:bookmarkStart w:name="z25" w:id="24"/>
    <w:p>
      <w:pPr>
        <w:spacing w:after="0"/>
        <w:ind w:left="0"/>
        <w:jc w:val="both"/>
      </w:pPr>
      <w:r>
        <w:rPr>
          <w:rFonts w:ascii="Times New Roman"/>
          <w:b w:val="false"/>
          <w:i w:val="false"/>
          <w:color w:val="000000"/>
          <w:sz w:val="28"/>
        </w:rPr>
        <w:t>
      3.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осы бұйрық қабылданған күннен бастап күнтізбелік он күннің ішінде:</w:t>
      </w:r>
    </w:p>
    <w:bookmarkEnd w:id="24"/>
    <w:bookmarkStart w:name="z26" w:id="25"/>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27" w:id="2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6"/>
    <w:bookmarkStart w:name="z28" w:id="27"/>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министрлігінің аппарат басшысы Б.С. Әбділдинге жүктелсін.</w:t>
      </w:r>
    </w:p>
    <w:bookmarkEnd w:id="27"/>
    <w:bookmarkStart w:name="z29" w:id="2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агенттігінің</w:t>
      </w:r>
    </w:p>
    <w:p>
      <w:pPr>
        <w:spacing w:after="0"/>
        <w:ind w:left="0"/>
        <w:jc w:val="both"/>
      </w:pPr>
      <w:r>
        <w:rPr>
          <w:rFonts w:ascii="Times New Roman"/>
          <w:b w:val="false"/>
          <w:i w:val="false"/>
          <w:color w:val="000000"/>
          <w:sz w:val="28"/>
        </w:rPr>
        <w:t>
      2023 жылғы 11 мамырдағы</w:t>
      </w:r>
    </w:p>
    <w:p>
      <w:pPr>
        <w:spacing w:after="0"/>
        <w:ind w:left="0"/>
        <w:jc w:val="both"/>
      </w:pPr>
      <w:r>
        <w:rPr>
          <w:rFonts w:ascii="Times New Roman"/>
          <w:b w:val="false"/>
          <w:i w:val="false"/>
          <w:color w:val="000000"/>
          <w:sz w:val="28"/>
        </w:rPr>
        <w:t>
      № 2-02/6300 хатымен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1-қосымша</w:t>
            </w:r>
          </w:p>
        </w:tc>
      </w:tr>
    </w:tbl>
    <w:bookmarkStart w:name="z31" w:id="29"/>
    <w:p>
      <w:pPr>
        <w:spacing w:after="0"/>
        <w:ind w:left="0"/>
        <w:jc w:val="left"/>
      </w:pPr>
      <w:r>
        <w:rPr>
          <w:rFonts w:ascii="Times New Roman"/>
          <w:b/>
          <w:i w:val="false"/>
          <w:color w:val="000000"/>
        </w:rPr>
        <w:t xml:space="preserve"> Министрдің хатшылығының "Б" корпусының мемлекеттік әкімшілік лауазымдарына қойылатын біліктілік талаптары Министрдің хатшылығы - 02 Министрдің кеңесшісі, С-3 санаты, (төрт бірлік), 02-01, 02-02, 02-03, 02-04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құқық (құқықтану, халықаралық құқық) немесе бизнес және басқару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қорытындылау. Министрдің жұмыс процесін ұйымдастыру, ай сайынғы жұмыс кестесін құру, хаттамалық тапсырмалардың орындалуын бақылау. Министрдің поштасын қабылдау және оған қол қоюға ұсыну.</w:t>
            </w:r>
          </w:p>
        </w:tc>
      </w:tr>
    </w:tbl>
    <w:bookmarkStart w:name="z32" w:id="30"/>
    <w:p>
      <w:pPr>
        <w:spacing w:after="0"/>
        <w:ind w:left="0"/>
        <w:jc w:val="left"/>
      </w:pPr>
      <w:r>
        <w:rPr>
          <w:rFonts w:ascii="Times New Roman"/>
          <w:b/>
          <w:i w:val="false"/>
          <w:color w:val="000000"/>
        </w:rPr>
        <w:t xml:space="preserve"> Әдеп жөніндегі уәкіл, С-3 санаты, 03-01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бизнес және басқару (мемлекеттік және жергілікті басқару) немесе гуманитарлық пәндері бойынша мұғалімдер даярлау (тарих)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заңнамада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қарым-қатынастар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Министрліктің құрылымдық бөлімшелері басшыларының қызметтік әдеп нормаларын бұзу деректері бойынша тиісті шараларды қабылдамау жағдайлары туралы Министрліктің басшылығына хабарлайды;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Министрліктің басшылығына оларды жою туралы ұсынымдар енгізеді;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 заңнамада белгіленген тәртіпте тиісті лауазымды адамдарға қызметтік әдеп нормаларын бұзуға жол берген мемлекеттік қызметшілердің жауапкершілігін қарау туралы ұсыныммен жүгінеді; сыбайлас жемқорлық тәуекелдеріне ішкі талдау жүргізеді, қызметтік әдеп нормаларының бұзылуын профилактикалау мақсатында өзге де қызметті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2-қосымша</w:t>
            </w:r>
          </w:p>
        </w:tc>
      </w:tr>
    </w:tbl>
    <w:bookmarkStart w:name="z34" w:id="31"/>
    <w:p>
      <w:pPr>
        <w:spacing w:after="0"/>
        <w:ind w:left="0"/>
        <w:jc w:val="left"/>
      </w:pPr>
      <w:r>
        <w:rPr>
          <w:rFonts w:ascii="Times New Roman"/>
          <w:b/>
          <w:i w:val="false"/>
          <w:color w:val="000000"/>
        </w:rPr>
        <w:t xml:space="preserve"> Мемлекеттік құпияларды қорғау басқармасы "Б" корпусының мемлекеттік әкімшілік лауазымдарына қойылатын біліктілік талаптары Мемлекеттік құпияларды қорғау басқармасы - 04  Мемлекеттік құпияларды қорғау басқармасының басшысы, С-3 санаты, 04-01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фармация, қоғамдық денсаулық сақтау, медициналық-профилактикалық іс) немесе құқық (құқықтану, халықаралық құқық) немесе гуманитарлық ғылымдар (халықаралық қатынастар) немесе бизнес және басқару (экономика, қаржы, менеджмент, есеп және аудит) мамандықтары бойынша бойынша жоғары немесе жоғары оқу орнынан кейінгі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жөнінде жыл сайынғы іс-шаралар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құндылықтарынының сақтау көлемі мен номенклатурасын әзірлеуді ұйымдастыру және бақылау, Министрліктің аппарат басшысына Басқарманың штаттық саны шегінде штаттық кесте бойынша ұсыныс беру. Министрлікте Қазақстан Республикасында құпиялық режимін қамтамасыз ету жөніндегі нұсқаулықтың талаптарына сәйкес жұмылдыру құжаттарын жүргізу, сақтау және пайдалану бойынша жұмысты бақылау. Құжаттардың құндылығына сараптама жүргізу, номенклатуралық істерді архивке сақтауға тапсыру жұмыстарын, сақтау мерзімі өткен құжаттарды жоюға қалыптастыруды, саланың және Министрліктің ведомстволық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 Министрліктің қорғалған абоненттік пунктінің тиісті жұмысына бақылау жүргізу және ұйымдастыру.</w:t>
            </w:r>
          </w:p>
        </w:tc>
      </w:tr>
    </w:tbl>
    <w:bookmarkStart w:name="z35" w:id="32"/>
    <w:p>
      <w:pPr>
        <w:spacing w:after="0"/>
        <w:ind w:left="0"/>
        <w:jc w:val="left"/>
      </w:pPr>
      <w:r>
        <w:rPr>
          <w:rFonts w:ascii="Times New Roman"/>
          <w:b/>
          <w:i w:val="false"/>
          <w:color w:val="000000"/>
        </w:rPr>
        <w:t xml:space="preserve"> Мемлекеттік құпияларды қорғау басқармасының бас сарапшысы, С-4 санаты, (екі бірлік), 04-02, 04-03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фармация, қоғамдық денсаулық сақтау, медициналық-профилактикалық іс) немесе құқық (құқықтану, халықаралық құқық) немесе гуманитарлық ғылымдар (халықаралық қатынастар) немесе бизнес және басқару (экономика, қаржы, менеджмент, есеп және аудит) мамандықтары бойынша бойынша жоғары немесе жоғары оқу орнынан кейінгі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жұмысы жөнінде жыл сайынғы іс-шаралар жоспарын әзірлеу барысын үйлестіру және бақылау, Министрлікте мемлекеттік құпияларды қорғау мәселелері бойынша жыл сайынғы іс-шараларды ұйымдастыру және өткізу, кезекті жылға істер номенклатурасын, мемлекеттік құпияларға рұқсаты бар қызметкерлер лауазымдары номенклатурасын, әзірлеуді ұйымдастыру және бақылау, Министрліктің аппарат басшысына Басқарманың штаттық саны шегінде штаттық кесте бойынша ұсыныс беру. Құрылымдық бөлімшелердің қызметкерлеріне мемлекеттік құпияларды қорғау жұмысы бойынша әдістемелік және практикалық көмек көрсетеді, мемлекеттік құпияларды қорғау жұмысы бойынша құжаттарын есепке алуды жүргізу, сақтау және пайдалану бойынша жұмысты жүргізеді, архивке құжаттарды тапсыру, сақтау мерзімі өткен құжаттарды жоюға дайындау жұмыстары мәселелері бойынша кеңестерге, семинарларға, жиналыстарға және жұмыс топтарының отырыстарына қатысады.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3-қосымша</w:t>
            </w:r>
          </w:p>
        </w:tc>
      </w:tr>
    </w:tbl>
    <w:bookmarkStart w:name="z37" w:id="33"/>
    <w:p>
      <w:pPr>
        <w:spacing w:after="0"/>
        <w:ind w:left="0"/>
        <w:jc w:val="left"/>
      </w:pPr>
      <w:r>
        <w:rPr>
          <w:rFonts w:ascii="Times New Roman"/>
          <w:b/>
          <w:i w:val="false"/>
          <w:color w:val="000000"/>
        </w:rPr>
        <w:t xml:space="preserve"> Жұмылдыру жұмысы және азаматтық қорғаныс басқармасының "Б" корпусы мемлекеттік әкімшілік лауазымдарына қойылатын біліктілік талаптары Жұмылдыру жұмысы және азаматтық қорғаныс басқармасы - 05 Жұмылдыру жұмысы және азаматтық қорғаныс басқармасының басшысы, С-3 санаты, 05-01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қоғамдық денсаулық сақтау, медициналық-профилактикалық іс) немесе құқық (құқықтану, халықаралық құқық) немесе бизнес және басқару (экономика, мемлекеттік және жергілікті басқару) немесе әскери іс немесе азаматтық қорғаныстың командалық тактикалық күштері мамандықтары бойынша жоғары немесе жоғары оқу орнынан кейінгі білім, міндетті түрде мемлекеттік құпияға рұқсаттың, жұмылдыру дайындығы мен жұмылдыру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bookmarkStart w:name="z38" w:id="34"/>
    <w:p>
      <w:pPr>
        <w:spacing w:after="0"/>
        <w:ind w:left="0"/>
        <w:jc w:val="left"/>
      </w:pPr>
      <w:r>
        <w:rPr>
          <w:rFonts w:ascii="Times New Roman"/>
          <w:b/>
          <w:i w:val="false"/>
          <w:color w:val="000000"/>
        </w:rPr>
        <w:t xml:space="preserve"> Жұмылдыру жұмысы және азаматтық қорғаныс басқармасының бас сарапшысы, С-4 санаты, (екі бірлік), 05-02, 05-03</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құқық (құқықтану, халықаралық құқық) немесе бизнес және басқару (экономика, мемлекеттік және жергілікті басқару) немесе әскери іс немесе азаматтық қорғаныстың командалық тактикалық күштері мамандықтары бойынша бойынша жоғары немесе жоғары оқу орнынан кейінгі білім, міндетті түрде мемлекеттік құпияға рұқсаттың, жұмылдыру дайындығы мен жұмылдыру немесе мемлекеттік құпияларды қорғау немесе азаматтық қорғаныс саласында дайындық немесе біліктілігін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4-қосымша</w:t>
            </w:r>
          </w:p>
        </w:tc>
      </w:tr>
    </w:tbl>
    <w:bookmarkStart w:name="z40" w:id="35"/>
    <w:p>
      <w:pPr>
        <w:spacing w:after="0"/>
        <w:ind w:left="0"/>
        <w:jc w:val="left"/>
      </w:pPr>
      <w:r>
        <w:rPr>
          <w:rFonts w:ascii="Times New Roman"/>
          <w:b/>
          <w:i w:val="false"/>
          <w:color w:val="000000"/>
        </w:rPr>
        <w:t xml:space="preserve"> Жеке қауіпсіздік департаментінің "Б" корпусы мемлекеттік әкімшілік лауазымдарына қойылатын біліктілік талаптары Жеке қауіпсіздік департаменті - 06 Жеке қауіпсіздік департаментінің директоры, С-1 санаты, 06-1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инженерия және инженерлік іс (автоматтандыру және басқару) немесе ақпараттық-коммуникациялық технологиялар (ақпараттық жүйелер, математикалық және компьютерлік моделдеу, есептеу техникасы және бағдарламалық қамтамасыз ету, ақпараттық қауіпсіздік жүйелері)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Жедел іздестіру және арнайы іс-шараларды өткізу дағдыларының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қызметіндегі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 және ақпараттық қауіпсіздік мәселелері бойынша Департаменттің қызметін ұйымдастыруға қатысу, сыбайлас жемқорлыққа қарсы мониторинг және ақпараттық қауіпсіздік саласындағы нормативтік құқықтық актілерді әзірлеу жөніндегі жұмыстарды үйлестіреді, сыбайлас жемқорлыққа қарсы мониторинг және ақпараттық қауіпсіздік бөлімшелерінің, сондай-ақ ведомстволық бағынысты ұйымдардың комплаенс-қызметін үйлестіреді, құзыреті шегінде бірлескен халықаралық жобаларды әзірлеуге және іске асыруды үйлестіруге қатысады.</w:t>
            </w:r>
          </w:p>
        </w:tc>
      </w:tr>
    </w:tbl>
    <w:bookmarkStart w:name="z41" w:id="36"/>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 – 06-01 Ақпараттық қауіпсіздік және сыбайлас жемқорлық тәуекелдерінің мониторингі басқармасының басшысы, С-3 санаты, 06-01-01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инженерия және инженерлік іс (автоматтандыру және басқару) немесе ақпараттық-коммуникациялық технологиялар (ақпараттық жүйелер, математикалық және компьютерлік моделдеу, есептеу техникасы және бағдарламалық қамтамасыз ету, ақпараттық қауіпсіздік жүйелері)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және сыбайлас жемқорлық тәуекелдері мониторингі басқармасының жұмысына жалпы басшылықты жүзеге асырады, басқармаға келіп түсетін құжаттардың орындалуын бақылауды жүзеге асырады, олардың орындалу сапасы мен уақтылығына талдау жүргізеді, Министрліктің ақпараттық қауіпсіздік және сыбайлас жемқорлыққа қарсы мониторинг мәселелері жөніндегі қызметін үйлестіруге қатысады, ақпараттық қауіпсіздік бөлімшелерінің және ведомстволық бағынысты ұйымдардың сыбайлас жемқорлыққа қарсы комплаенс-қызметтерінің қызметін үйлестіреді, ақпараттық қауіпсіздік саласындағы нормативтік құқықтық актілерді әзірлеу бойынша жұмыстарды үйлестіреді,, сыбайлас жемқорлыққа қарсы іс-қимыл бойынша, өз құзыреті шегінде бірлескен халықаралық жобаларды әзірлеуге және іске асыруды үйлестіруге қатысады.</w:t>
            </w:r>
          </w:p>
        </w:tc>
      </w:tr>
    </w:tbl>
    <w:bookmarkStart w:name="z42" w:id="37"/>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басқармасының бас сарапшысы, С-4 санаты, (бір бірлік), 06-01-02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инженерия және инженерлік іс (автоматтандыру және басқару) немесе ақпараттық-коммуникациялық технологиялар (ақпараттық жүйелер, математикалық және компьютерлік моделдеу, есептеу техникасы және бағдарламалық қамтамасыз ету, ақпараттық қауіпсіздік жүйелері)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ұйымдық-өкімдік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ақпараттық сүйемелдеу және жұмыс істеу, бағдарламалық қамтамасыз ету кезінде ақапараттық қауіпсіздікті қамтамасыз етеді; Ақпараттық қауіпсіздік саласында шарттардың орындалуын бақылауды қамтамасыз етеді, Басқарманың құзыреті шегінде ақпараттық қауіпсіздік саласындағы мемлекеттік саясатты қалыптастыруға қатысады.</w:t>
            </w:r>
          </w:p>
        </w:tc>
      </w:tr>
    </w:tbl>
    <w:bookmarkStart w:name="z43" w:id="38"/>
    <w:p>
      <w:pPr>
        <w:spacing w:after="0"/>
        <w:ind w:left="0"/>
        <w:jc w:val="left"/>
      </w:pPr>
      <w:r>
        <w:rPr>
          <w:rFonts w:ascii="Times New Roman"/>
          <w:b/>
          <w:i w:val="false"/>
          <w:color w:val="000000"/>
        </w:rPr>
        <w:t xml:space="preserve"> Ақпараттық қауіпсіздік және сыбайлас жемқорлық тәуекелдерінің мониторингі басқармасының бас сарапшысы, С-4 санаты, (екі бірлік), 06-01-03, 06-01-04</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инженерия және инженерлік іс (автоматтандыру және басқару) немесе ақпараттық-коммуникациялық технологиялар (ақпараттық жүйелер, математикалық және компьютерлік моделдеу, есептеу техникасы және бағдарламалық қамтамасыз ету, ақпараттық қауіпсіздік жүйелері) немесе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шегінде ағымдағы және перспективалық жұмыс жоспарларын, басқа да құжаттарды әзірлеуге, сыбайлас жемқорлыққа қарсы мониторингті қамтамасыз ету мәселелеріне қатысты ұйымдастыру-өкімдік құжаттарды әзірлеуге қатысады; Басқарма құзыретінің шегінде сыбайлас жемқорлыққа қарсы мониторинг саласындағы жұмыстарды ұйымдастыруға, сыбайлас жемқорлыққа қарсы іс-қимыл саласында мемлекеттік саясатты қалыптастыруға қатысады.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5-қосымша</w:t>
            </w:r>
          </w:p>
        </w:tc>
      </w:tr>
    </w:tbl>
    <w:bookmarkStart w:name="z45" w:id="39"/>
    <w:p>
      <w:pPr>
        <w:spacing w:after="0"/>
        <w:ind w:left="0"/>
        <w:jc w:val="left"/>
      </w:pPr>
      <w:r>
        <w:rPr>
          <w:rFonts w:ascii="Times New Roman"/>
          <w:b/>
          <w:i w:val="false"/>
          <w:color w:val="000000"/>
        </w:rPr>
        <w:t xml:space="preserve"> Жұртшылықпен байланыс департаментінің "Б" корпусы мемлекеттік әкімшілік лауазымдарына қойылатын біліктілік талаптары Жұртшылықпен байланыс департаменті - 07 Жұртшылықпен байланыс департаментінің директоры, С-1 санаты, 07-1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Баспасөз іс-шараларын ұйымдастыру: конференциялар, дөңгелек үстелдер, брифингтер, сұхбат. Бұқаралық ақпарат құралдарынан денсаулық сақтау мәселелері бойынша жаңалықтар іріктеу. Министрлік өткізетін іс-шараларға бұқаралық ақпарат құралдарының өкілдерін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парақшаларды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bookmarkStart w:name="z46" w:id="40"/>
    <w:p>
      <w:pPr>
        <w:spacing w:after="0"/>
        <w:ind w:left="0"/>
        <w:jc w:val="left"/>
      </w:pPr>
      <w:r>
        <w:rPr>
          <w:rFonts w:ascii="Times New Roman"/>
          <w:b/>
          <w:i w:val="false"/>
          <w:color w:val="000000"/>
        </w:rPr>
        <w:t xml:space="preserve"> Жұртшылықпен байланыс басқармасы - Баспасөз қызметі – 07-01 Жұртшылықпен байланыс басқармасының - Баспасөз қызметінің басшысы, С-3 санаты, 07-01-01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Баспасөз іс-шараларын ұйымдастыру: конференциялар, дөңгелек үстелдер, брифингтер, сұхбат. Бұқаралық ақпарат құралдарынан денсаулық сақтау мәселелері бойынша жаңалықтар іріктеу. Министрлік өткізетін іс-шараларға бұқаралық ақпарат құралдарын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парақшаларды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bookmarkStart w:name="z47" w:id="41"/>
    <w:p>
      <w:pPr>
        <w:spacing w:after="0"/>
        <w:ind w:left="0"/>
        <w:jc w:val="left"/>
      </w:pPr>
      <w:r>
        <w:rPr>
          <w:rFonts w:ascii="Times New Roman"/>
          <w:b/>
          <w:i w:val="false"/>
          <w:color w:val="000000"/>
        </w:rPr>
        <w:t xml:space="preserve"> Жұртшылықпен байланыс басқармасы - Баспасөз қызметінің бас сарапшысы, С-4 санаты, (екі бірлік), 07-01-02, 07-01-03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журналистика және ақпарат (журналистика, қоғамдық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Бұқаралық ақпарат құралдарынан денсаулық сақтау мәселелері бойынша жаңалықтарды іріктеу. Баспасөз релиздерін, буклеттерді дайындау. Министрлік өткізетін іс-шараларға бұқаралық ақпарат құралдарын аккредиттеуді қамтамасыз ету. Министрліктің құрылымдық бөлімшелерінің және комитеттерінің, Министрлікке ведомстволық бағынысты ұйымдардың бұқаралық ақпарат құралдарымен өзара іс-қимыл жұмысын үйлестіру және ұйымдастыру. Министрлік Web-сайтының "Жаңалықтар" бөлімінің жұмысын үйлестіру. Министрлік өткізетін іс-шараларға қатысу. Басқарманың құзыреті шегінде қолданыстағы заңнамаға сәйкес басқа да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6-қосымша</w:t>
            </w:r>
          </w:p>
        </w:tc>
      </w:tr>
    </w:tbl>
    <w:bookmarkStart w:name="z49" w:id="42"/>
    <w:p>
      <w:pPr>
        <w:spacing w:after="0"/>
        <w:ind w:left="0"/>
        <w:jc w:val="left"/>
      </w:pPr>
      <w:r>
        <w:rPr>
          <w:rFonts w:ascii="Times New Roman"/>
          <w:b/>
          <w:i w:val="false"/>
          <w:color w:val="000000"/>
        </w:rPr>
        <w:t xml:space="preserve"> Ішкі аудит департаментінің "Б" корпусы мемлекеттік әкімшілік лауазымдарына қойылатын  біліктілік талаптары Ішкі аудит департаменті – 08 Ішкі аудит департаментінің директоры– мемлекеттік аудитор, С-1 санаты, 08-1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оның өңірлік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басшылық ету.</w:t>
            </w:r>
          </w:p>
        </w:tc>
      </w:tr>
    </w:tbl>
    <w:bookmarkStart w:name="z50" w:id="43"/>
    <w:p>
      <w:pPr>
        <w:spacing w:after="0"/>
        <w:ind w:left="0"/>
        <w:jc w:val="left"/>
      </w:pPr>
      <w:r>
        <w:rPr>
          <w:rFonts w:ascii="Times New Roman"/>
          <w:b/>
          <w:i w:val="false"/>
          <w:color w:val="000000"/>
        </w:rPr>
        <w:t xml:space="preserve"> Ішкі аудит департаменті директорының орынбасары– мемлекеттік аудитор, С-2 санаты, 08-2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лауазымдарында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ұйылдастыруға қатысу.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қатысу.</w:t>
            </w:r>
          </w:p>
        </w:tc>
      </w:tr>
    </w:tbl>
    <w:bookmarkStart w:name="z51" w:id="44"/>
    <w:p>
      <w:pPr>
        <w:spacing w:after="0"/>
        <w:ind w:left="0"/>
        <w:jc w:val="left"/>
      </w:pPr>
      <w:r>
        <w:rPr>
          <w:rFonts w:ascii="Times New Roman"/>
          <w:b/>
          <w:i w:val="false"/>
          <w:color w:val="000000"/>
        </w:rPr>
        <w:t xml:space="preserve"> Ішкі аудит, мониторинг және қаржылық бақылау басқармасы – 08-01 Ішкі аудит, мониторинг және қаржылық бақылау басқармасының басшысы – мемлекеттік аудитор, С-3 санаты, 08-01-01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басшылықты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объектілерінің тізбесін қалыптастыру бойынша жұмыстарды ұйымдастыру, Министрліктің құрылымдық бөлімшелерінің қызметін, ведомстволардың аумақтық органдарының, ведомстволық бағынысты ұйымдардың қаржылық-шаруашылық қызметінің алдына қойылған мақсаттары мен міндеттеріне қол жеткізу бойынша функцияларын талдау, бағалау және тексеру, кадрлық, қаржылық және өзге де ресурстарды басқару, сондай-ақ аудит объектілерінің қызметін жетілдіруге бағдарланған басқару процестерін оңтайландыру бойынша қабылданып жатқан шараларды басқару, Министрліктің Стратегиялық және операциялық жоспарларын іске асыру бойынша талдаудың жүзеге асырылуын бақылау.</w:t>
            </w:r>
          </w:p>
        </w:tc>
      </w:tr>
    </w:tbl>
    <w:bookmarkStart w:name="z52" w:id="45"/>
    <w:p>
      <w:pPr>
        <w:spacing w:after="0"/>
        <w:ind w:left="0"/>
        <w:jc w:val="left"/>
      </w:pPr>
      <w:r>
        <w:rPr>
          <w:rFonts w:ascii="Times New Roman"/>
          <w:b/>
          <w:i w:val="false"/>
          <w:color w:val="000000"/>
        </w:rPr>
        <w:t xml:space="preserve"> Ішкі аудит, мониторинг және қаржылық бақылау басқармасының бас сарапшысы – мемлекеттік аудитор, С-4 санаты, (екі бірлік), 08-01-02, 08-01-03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объектілернің тізбесін қалыптастыруға қатысу, Министрліктің құрылымдық бөлімшелерінде, ведомстволардың аумақтық органдарында, ведомстволық бағынысты ұйымдарының қаржы-шарушылық қызметіннде алға қойылған мақсаттары мен міндеттеріне қол жеткізу бойынша республикалық бюджеттің орындалуына ішкі мемлекеттік аудитті, кадрларды, қаржылық және өзге де ресурстарлды басқару, сондай-ақ аудит объектілерінің қызметін жетілдіруге бағытталған басқару процестерін оңтайландыру бойынша қабылданған шараларды басқару, Министрліктің стратегиялық және операциялық жоспарларының іске асырылуына талдауды жүзеге асыру.</w:t>
            </w:r>
          </w:p>
        </w:tc>
      </w:tr>
    </w:tbl>
    <w:bookmarkStart w:name="z53" w:id="46"/>
    <w:p>
      <w:pPr>
        <w:spacing w:after="0"/>
        <w:ind w:left="0"/>
        <w:jc w:val="left"/>
      </w:pPr>
      <w:r>
        <w:rPr>
          <w:rFonts w:ascii="Times New Roman"/>
          <w:b/>
          <w:i w:val="false"/>
          <w:color w:val="000000"/>
        </w:rPr>
        <w:t xml:space="preserve"> Ішкі аудит және ішкі бақылау жүйесін бағалау басқармасы – 08-02 Ішкі аудит және ішкі бақылау жүйесін бағалау басқармасының басшысы– мемлекеттік аудитор, С-3 санаты, 08-02-01</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басқаруды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объектілернің тізімін қалыптастыру бойынша жұмыстарды ұйымдастыру, Министрліктің құрылымдық бөлімшелерінің қызметін, ведомствоның аумақтық органдарының, ведомствоға бағынысты ұйымдарының алдына қойылған мақсаттары мен тапсырмаларының жетістіктері бойынша қаржылық-шаруашылық қызметінің қызметтік талдауын, бағалауын және тексеруді, кадрларды басқару, қаржылық және басқа да ресурстармен, сондай-ақ аудит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54" w:id="47"/>
    <w:p>
      <w:pPr>
        <w:spacing w:after="0"/>
        <w:ind w:left="0"/>
        <w:jc w:val="left"/>
      </w:pPr>
      <w:r>
        <w:rPr>
          <w:rFonts w:ascii="Times New Roman"/>
          <w:b/>
          <w:i w:val="false"/>
          <w:color w:val="000000"/>
        </w:rPr>
        <w:t xml:space="preserve"> Ішкі аудит және ішкі бақылау жүйесін бағалау басқармасының бас сарапшысы - мемлекеттік аудитор, С-4 санаты, (екі бірлік), 08-02-02, 08-02-03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ведомствоның аумақтық органдарынында республикалық бюджеттің орындалуы үшін ішкі мемлекеттік аудитті, ведомствоға бағынысты ұйымдарының алдына қойылған мақсаттары мен тапсырмаларының жетістіктері бойынша қаржылық-шаруашылық қызметін, кадрларды басқару, қаржылық және басқа да ресурстармен, сондай-ақ аудит объектілерінің қызметін жетілдіруге бағытталған басқарушылық процестерін оңтайландыру, аудит объектілеріне бағытталған ұсыныстарды орындау үшін мониторинг жүргізу бойынша қабылданған шараларды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7-қосымша</w:t>
            </w:r>
          </w:p>
        </w:tc>
      </w:tr>
    </w:tbl>
    <w:bookmarkStart w:name="z56" w:id="48"/>
    <w:p>
      <w:pPr>
        <w:spacing w:after="0"/>
        <w:ind w:left="0"/>
        <w:jc w:val="left"/>
      </w:pPr>
      <w:r>
        <w:rPr>
          <w:rFonts w:ascii="Times New Roman"/>
          <w:b/>
          <w:i w:val="false"/>
          <w:color w:val="000000"/>
        </w:rPr>
        <w:t xml:space="preserve"> Медициналық көмекті ұйымдастыру департаментінің "Б" корпусы мемлекеттік әкімшілік лауазымдарына қойылатын біліктілік талаптары Медициналық көмекті ұйымдастыру департаменті - 09  Медициналық көмекті ұйымдастыру департаментінің директоры, С-1 санаты, 09-1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үйлестіру, жоспарлау. Халыққа медициналық көмек көрсету, денсаулық сақтауды реформалау мәселелері бойынша медициналық ұйымдардың қызметін үйлестіру. Медициналық көмекті ұйымдастыру мәселелері бойынша денсаулық сақтау органдарымен және ұйымдарымен өзара іс-қимыл. Азаматтардың денсаулығын сақтау мәселелері бойынша мемлекеттік және салалық бағдарламаларды әзірлеуге қатысу; Министрліктің алқаларына материалдарды, үкіметтік құжаттардың жобаларын, денсаулық сақтау мәселелері жөнінде заңнаманы дайындау бойынша бақылауды жүзеге асыру, олардың түпкілікті редакциясы. Қызметтік құжаттарды, азаматтардың хаттары мен өтініштерін қарау. Жетекшілік ететін бағдарламалар бойынша дәрілік заттардың қажеттілігін қалыптастыруға қатысу. Мемлекеттік сатып алу бойынша конкурстарды өткізу, шетелге емделуге жіберу жөніндегі комиссияларға қатысу және басқалар.</w:t>
            </w:r>
          </w:p>
        </w:tc>
      </w:tr>
    </w:tbl>
    <w:bookmarkStart w:name="z57" w:id="49"/>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оның ішінде медициналық-санитариялық алғашқы көмек (бұдан әрі - МСАК) және консультациялық-диагностикалық көмек көрсетуді ұйымдастыру мәселелері бойынша қызметті үйлестіру. Республикалық ауқымдағы бұқаралық іс-шараларды медициналық қамтамасыз етуді ұйымдастыру. Ауруларды басқару бағдарламасын, патронаждық қызметтің әмбебап-прогрессивтік моделін енгізуді үйлестіру. Шұғыл және кезек күттірмейтін медициналық көмек қызметін, санитариялық авиация, зертханалық диагностика, қан қызметін ұйымдастыру мәселелері бойынша қызметті үйлестіру. МСАК жөніндегі үйлестіру кеңесінің жұмысын ұйымдастыру. ҚР ІІМ, ҚР ҚМ, ҚР ҰҚК, ҚР МКҚ ведомстволық медицина бойынша өзара іс-қимыл жасау. Қоғамдық денсаулық мәселелері бойынша сектораралық өзара іс-қимылды қамтамасыз ету жөніндегі іс-шараларды іске асыру. Ересектерге медициналық оңалту және санаторийлік-курорттық емдеу бойынша медициналық көмек көрсету мәселелері бойынша медициналық ұйымдардың қызметін үйлестіру. Қоғамдық денсаулық сақтау саласындағы ғылыми зерттеулерді дамыту жөніндегі қызметті ұйымдастыру мониторингі. Қоғамдық денсаулықты популяциялық деңгейде қорғау, аурулардың алдын алу, мінез-құлықтық қауіп факторлары мәселелерін үйлестіру. Департамент директоры орынбасарының лауазымдық нұсқаулығына сәйкес өзге де функцияларды жүзеге асыру. Ересек халыққа медициналық оңалту және санаторийлік-курорттық емдеу бойынша медициналық көмек көрсету мәселелері бойынша медициналық ұйымдардың қызметін үйлестіру.</w:t>
            </w:r>
          </w:p>
        </w:tc>
      </w:tr>
    </w:tbl>
    <w:bookmarkStart w:name="z58" w:id="50"/>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алмастыратын медициналық көмекті ұйымдастыру мәселелері бойынша қызметті үйлестіру. ҚЖА, жарақаттар жөніндегі үйлестіру кеңестерінің жұмысын ұйымдастыру, терапия және хирургия бойынша 28 бейінді қызметтердің жұмысын үйлестіру. Жоғары технологиялық медициналық қызметтерді, трансплантологияны дамыту, шетелге емделуге жіберу, медициналық оңалту, геронтология, патологоанатомия мәселелері. ҰОС қатысушыларына және оларға теңестірілген тұлғаларға қызмет көрсету мәселелеріне жетекшілік ету. Департамент директоры орынбасарының лауазымдық нұсқаулығына сәйкес өзге де функцияларды жүзеге асыру.</w:t>
            </w:r>
          </w:p>
        </w:tc>
      </w:tr>
    </w:tbl>
    <w:bookmarkStart w:name="z59" w:id="51"/>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09-4</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бойынша медициналық көмекті, паллиативтік көмекті және мейіргерлік күтімді ұйымдастыру және көрсету мәселелерін үйлестіру, жетекшілік ететін бөлімдер бойынша нормативтік құқықтық актілерді әзірлеу, әлеуметтік мәні бар ауруларды диагностикалау, емдеу мәселелеріне жетекшілік ету, әлеуметтік мәні бар аурулар кезінде стандарттар мен клиникалық хаттамаларды келісу. Медициналық көмекті және бейінді қызметтердің жұмысын ұйымдастыру бойынша талдамалық материалдарды дайындау. Онкология жөніндегі үйлестіру кеңесінің жұмысын ұйымдастыру. Медициналық қызметтерді стандарттау саласындағы мәселелерді үйлестіру; медициналық көрсетілетін қызметтердің сапасы жөніндегі біріккен комиссияның қызметін қамтамасыз ету. Медициналық статистика бойынша мәселелерді үйлестіру. Департамент директоры орынбасарының лауазымдық нұсқаулығына сәйкес өзге де функцияларды жүзеге асыру.</w:t>
            </w:r>
          </w:p>
        </w:tc>
      </w:tr>
    </w:tbl>
    <w:bookmarkStart w:name="z60" w:id="52"/>
    <w:p>
      <w:pPr>
        <w:spacing w:after="0"/>
        <w:ind w:left="0"/>
        <w:jc w:val="left"/>
      </w:pPr>
      <w:r>
        <w:rPr>
          <w:rFonts w:ascii="Times New Roman"/>
          <w:b/>
          <w:i w:val="false"/>
          <w:color w:val="000000"/>
        </w:rPr>
        <w:t xml:space="preserve"> Амбулаториялық-емханалық және жедел медициналық көмек басқармасы - 09-01 Амбулаториялық-емханалық және жедел медициналық көмек басқармасының басшысы, С-3 санаты, 09-01-01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қан қызметі мәселелері, ауруларды басқару бағдармаласын енгізу амбулаториялық-дәрілік қамтамасыз ету, амбулаториялық жағдайлардағы медициналық оңалту, тұрмыстық зорлық-зомбылық мәселелеріне басшылық ету. Амбулаториялық-емханалық қызмет қызмет, жедел медициналық жәрдем, санитариялық авиация, қан қызметі, жарақаттануды төмендету және оларды жүзеге асыру мәселелері бойынша үкіметтік емес ұйымдар арасында мемлекеттік әлеуметтік тапсырысты орналастыруға арналған тақырыптарды және басым бағыттарды әзірлеу. Құзыреті шегінде бюджеттік өтінімді қалыптастыруға қатысу. Жарақат кезінде медициналық көмек көрсетудің ықпалдастырылған үлгісін енгізу жөніндегі үйлестіру кеңесінің жұмысын ұйымдастыру; МСАК және КДК көрсету деңгейінде медициналық қызметтер тізбесін (номенклатурасын) қалыптастыру бойынша ұсыныстар әзірлеу.</w:t>
            </w:r>
          </w:p>
        </w:tc>
      </w:tr>
    </w:tbl>
    <w:bookmarkStart w:name="z61" w:id="53"/>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 сарапшысы, С-4 санаты, (төрт бірлік), 09-01-02, 09-01-03, 09-01-04, 09-01-05</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мәселелері, динамикалық қадағалау мәселелері бойынша жетекшілік ету, ауруларды басқару бағдарламасын енгізу. Амбулаториялық-емханалық деңгейде, шұғыл және жедел медициналық көмек, санитариялық авиация түріндегі медициналық көмек, травматологияда клиникалық хаттамаларды әзірлеуге қатысу; Бұқаралық іс-шараларды медициналық қамтамасыз ету; Басқарма құзыретіндегі мәселелер бойынша нұсқамаларды, пікірлерді, заңдарға түзетулерді, сондай-ақ Министрліктің қарауына келіп түскен өзге де нормативтік құқықтық актілерді қарау және әзірлеу. МСАК жобалық офисіне басшылық ету.</w:t>
            </w:r>
          </w:p>
        </w:tc>
      </w:tr>
    </w:tbl>
    <w:bookmarkStart w:name="z62" w:id="54"/>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сарапшысы, С-5 санаты, (бір бірлік), 09-01-06</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қан қызметі, стоматология мәселелеріне басшылық ету. МСАК-ты жетілдіру жөніндегі шараларды әзірлеуге және іске асыруға қатысу. Ауқымды іс-шараларды медициналық қамтамасыз ету мәселелері. Қызылорда облысының Байқоңыр қаласында медициналық көмекті ұйымдастыру мәселелері. Басшылық ететін бөлімдер бойынша конференциялар, семинарлар, симпозиумдар мен кеңестер дайындауға және өткізуге қатысу. Амбулаториялық кезеңде медициналық көмек көрсету мәселелері бойынша азаматтардың өтініштерімен жұмыс.</w:t>
            </w:r>
          </w:p>
        </w:tc>
      </w:tr>
    </w:tbl>
    <w:bookmarkStart w:name="z63" w:id="55"/>
    <w:p>
      <w:pPr>
        <w:spacing w:after="0"/>
        <w:ind w:left="0"/>
        <w:jc w:val="left"/>
      </w:pPr>
      <w:r>
        <w:rPr>
          <w:rFonts w:ascii="Times New Roman"/>
          <w:b/>
          <w:i w:val="false"/>
          <w:color w:val="000000"/>
        </w:rPr>
        <w:t xml:space="preserve"> Стационарлық және стационарды алмастыратын көмек басқармасы -09-02 Стационарлық және стационарды алмастыратын көмек басқармасының басшысы, С-3 санаты, 09-02-01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медициналық көмек көрсету мәселелеріне басшылық ету, ЖТМК бөлігінде медициналық қызметтер тізбесін қалыптастыру, стационарлық және стационарды алмастыратын медициналық көмекті ұйымдастыруды жетілдіру мәселелері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Қазақстан Республикасының азаматтарын бюджет қаражаты есебінен шетелге емделуге жіберу жөніндегі министрлік комиссиясының қызметін ұйымдастыру, трансплантологиялық қызметті, сондай-ақ денсаулық сақтау саласындағы бейінді қызметтерді дамыту жөніндегі іс-шараларды іске асыру. Жіті миокард инфарктісі, жіті инсульт пен жарақаттануды басқару кезінде медициналық көмек көрсетудің ықпалдастырылған үлгілерін енгізу жөніндегі үйлестіру кеңесінің жұмысын ұйымдастыру. Шұғыл стационарларды (қабылдау бөлмелеріy) үйлестіру. Қабылдау бөлмелерінің жұмыс мәселелеріне басшылық ету.</w:t>
            </w:r>
          </w:p>
        </w:tc>
      </w:tr>
    </w:tbl>
    <w:bookmarkStart w:name="z64" w:id="56"/>
    <w:p>
      <w:pPr>
        <w:spacing w:after="0"/>
        <w:ind w:left="0"/>
        <w:jc w:val="left"/>
      </w:pPr>
      <w:r>
        <w:rPr>
          <w:rFonts w:ascii="Times New Roman"/>
          <w:b/>
          <w:i w:val="false"/>
          <w:color w:val="000000"/>
        </w:rPr>
        <w:t xml:space="preserve"> Стационарлық және стационарды алмастыратын көмек басқармасының бас сарапшысы, С-4 санаты, (төрт бірлік), 09-02-02, 09-02-03, 09-02-04, 09-02-05</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шетелде емдеу мәселелеріне басшылық ету. Шетелдік Достық клиникалардың тізбесін айқындау, олармен ынтымақтастық жасау және Қазақстан Республикасының азаматтарын – науқастарды емделуге жіберу үшін клиниканы таңдау. Қазақстан Республикасының азаматтарын шетелге емделуге жіберу жөніндегі комиссияның жұмысына қатысу. Қазақстан Республикасының азаматтарын шетелде емдеуді жүзеге асыратын халықаралық ұйымдармен жұмыс. ҚР азаматтарын шетелде емдеу нәтижелеріне мониторинг жүргізу. Шетелде емдеудің тиімділігі бойынша талдамалық материал дайындау. Стационарлық медициналық көмек көрсету мәселелеріне жетекшілік ету, иондаушы сәулелену әсерімен себептік байланысты айндау жөніндегі іс-шараларды жоспарлау, ЖМК, ЖТМП және басқаларды дамыту саласындағы мемлекеттік саясатты іске асыру бойынша қоғамдық бірлестіктермен өзара іс-қимылды жүзеге асыру. Шұғыл стационарларды (қабылдау бөлмелеріy) үйлестіру. Стационарлық және стационарды алмастыратын медициналық көмек көрсету мәселелері бойынша өңірлерге жетекшілік ету. Хирургиялық, травматологиялық, терапиялық бейіндегі мәселелерге басшылық ету. ЖМК және ЖТМК жетілдіру бойынша шараларды әзірлеуге және іске асыруға қатысу. Медициналық көмек көрсету мәселелері бойынша жетекшілік ететін штаттан тыс бас мамандармен жұмыс.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бөлімдер бойынша конференциялар, семинарлар, симпозиумдар мен кеңестер дайындауға және өткізуге қатысу. Азаматтардың хаттарымен жұмыс.</w:t>
            </w:r>
          </w:p>
        </w:tc>
      </w:tr>
    </w:tbl>
    <w:bookmarkStart w:name="z65" w:id="57"/>
    <w:p>
      <w:pPr>
        <w:spacing w:after="0"/>
        <w:ind w:left="0"/>
        <w:jc w:val="left"/>
      </w:pPr>
      <w:r>
        <w:rPr>
          <w:rFonts w:ascii="Times New Roman"/>
          <w:b/>
          <w:i w:val="false"/>
          <w:color w:val="000000"/>
        </w:rPr>
        <w:t xml:space="preserve"> Қоғамдық денсаулық сақтау және оңалту басқармасы - 09-03 Қоғамдық денсаулық сақтау және оңалту басқармасының басшысы,  С-3 санаты, 09-03-01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кеңестерінде және Министрліктен тыс жерлерде Департаменттің мүддесін білдіру мен қорғауды жүзеге асыру.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Қоғамдық денсаулық сақтау және ересек халықты медициналық оңалту саласындағы жұмысты үйлестіру және бағдарламалық құжаттарды әзірлеуге қатысу. Қоғамдық денсаулық сақтау және ересек халықты медициналық оңалту мәселелері бойынша Министрліктің және басқа да мемлекеттік органдардың нормативтік құқықтық актілерін әзірлеуге қатысу. Басқарма қызметіне талдау жүргізу. Басқарма құзыретіне кіретін мәселелер бойынша денсаулық сақтау органдары мен ұйымдарына практикалық және әдістемелік көмек көрсету. Қоғамдық денсаулық сақтау және ересек халықты медициналық оңалту мәселелері бойынша семинарлар, алқалар, конференциялар, кеңестер, жұмыс және сараптамалық топтар отырыстарының жұмысына материалдар дайындауға қатысу. Қоғамдық денсаулық және ересек халықты медициналық оңалту мәселелері бойынша сектораралық өзара іс-қимылды қамтамасыз ету жөніндегі іс-шараларды іске асыру. Қоғамдық денсаулық сақтау және ересек халықты медициналық оңалту саласындағы ғылыми зерттеулерді дамыту жөніндегі қызметті ұйымдастыру мониторингі. Ересек халықты медициналық оңалту мәселелері бойынша іс-шараларды іске асыру. Ересек халыққа медициналық оңалту көрсету саласындағы қызметті жүзеге асыратын республикалық ұйымдардың қызметін үйлестіру. Диагностика мен емдеудің клиникалық хаттамаларының, медициналық көмек көрсетуді ұйымдастыру стандарттарының, сондай-ақ Басқарма құзыреті шеңберінде ересек халыққа медициналық оңалту көрсететін денсаулық сақтау ұйымдарын жарақтандыру стандарттарының жобаларын келісу.</w:t>
            </w:r>
          </w:p>
        </w:tc>
      </w:tr>
    </w:tbl>
    <w:bookmarkStart w:name="z66" w:id="58"/>
    <w:p>
      <w:pPr>
        <w:spacing w:after="0"/>
        <w:ind w:left="0"/>
        <w:jc w:val="left"/>
      </w:pPr>
      <w:r>
        <w:rPr>
          <w:rFonts w:ascii="Times New Roman"/>
          <w:b/>
          <w:i w:val="false"/>
          <w:color w:val="000000"/>
        </w:rPr>
        <w:t xml:space="preserve"> Қоғамдық денсаулық сақтау және оңалту басқармасының бас сарапшысы, С-4 санаты, (төрт бірлік), 09-03-02, 09-03-03, 09-03-04, 09-03-05</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жеке және заңды тұлғалардың өтініштерін орындау, олардың сапалы және уақтылы орындалуына өзінің талдауын жүргізу. Қоғамдық денсаулық сақтау, соның ішінде ересек халықты медициналық оңалтуды ұйымдастыру бойынша Министрліктің және басқа мемлекеттік органдардың басқа нормативтік құқықтық актілерін әзірлеуге қатысу. Қоғамдық денсаулық сақтау саласы шеңберінде аурулардың профилактикасы және профилактикалық бағдарламаларды, жол карталарын әзірлеу және мониторинг бойынша қызметке талдау жүргізу. Жетекшілік ететін мәселелер жөніндегі ведомствоаралық өзара іс-қимылды қамтамасыз ету бойынша іс-шараларды іске асыру. Қоғамдық денсаулық сақтау саласындағы ғылыми зерттеулерді дамыту жөніндегі қызметті ұйымдастыруға мониторинг жүргізу. Құзыретіне кіретін мәселелер бойынша конференциялар, семинарлар, жұмыс, сараптама топтарының отырыстарын, кеңестерді ұйымдастыру және олардың жұмысына қатысу. Популяциялық деңгейдегі қоғамдық денсаулық сақтау, аурулардың, мінез-құлық қауіп факторларының профилактикасы мәселелерін үйлестіру. Ересек халықты медициналық оңалту, әлеуметтік оңалтуды медициналық оңалтумен біріктіру мәселелеріне жетекшілік ету. Медициналық оңалту жөніндегі клиникалық хаттамаларды әзірлеуге қатысу. Ересек халықты медициналық оңалту көрсету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және ересек халықты оңалту бойынша бірлескен мемлекеттік бағдарламаларды іске асыру. Құзыреті шегінде бюджеттік өтінімдерді қалыптастыруға қатысу, оңалту мәселелері бойынша мемлекеттік органдармен өзара іс-қимыл. Семинарларға, алқаларға, конференцияларға материалдар дайындау. Қызметтік құжаттарды, органдар мен ұйымдардың хаттарын қарау. Министрліктің құрылымдық бөлімшелерімен ересек халықты медициналық оңалтуды ұйымдастыру мәселелері бойынша өзара іс-қимылды жүзеге асыру.</w:t>
            </w:r>
          </w:p>
        </w:tc>
      </w:tr>
    </w:tbl>
    <w:bookmarkStart w:name="z67" w:id="59"/>
    <w:p>
      <w:pPr>
        <w:spacing w:after="0"/>
        <w:ind w:left="0"/>
        <w:jc w:val="left"/>
      </w:pPr>
      <w:r>
        <w:rPr>
          <w:rFonts w:ascii="Times New Roman"/>
          <w:b/>
          <w:i w:val="false"/>
          <w:color w:val="000000"/>
        </w:rPr>
        <w:t xml:space="preserve"> Стандарттау басқармасы - 09-04 Стандарттау басқармасының басшысы, С-3 санаты, 09-04-01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басқармасын жұмысына жалпы басшылық ету және басқарма қызметкерлерінің лауазымдық нұсқаулықтарын әзірлеу. Басқарма қызметкерлерінің жұмысын жоспарлауды, ұйымдастыруды және бақылауды жүзеге асыру. Денсаулық сақтау саласындағы медициналық қызмет стандарттары бойынша нормативтік құқықтық актілердің жобаларын әзірлеуге қатысу. Медициналық қызметті стандарттау мәселелері бойынша Қазақстан Республикасы Президентінің Әкімшілігіне және Қазақстан Республикасы Үкіметіне талдамалық материалдарды әзірлеуге қатысу, Министрліктің стратегиялық және бағдарламалық материалдарын әзірлеуге қатысу. Медициналық қызметтерді стандарттау мәселелері бойынша ведомствоаралық өзара іс-қимылды жүзеге асыру. Медициналық қызметтерді стандарттау мәселесін үйлестіру. Медициналық көрсетілетін қызметтердің сапасы жөніндегі біріккен комиссияның жұмысын үйлестіруге қатысу. Медициналық қызметтерді стандарттау кезінде Медициналық көрсетілетін қызметтердің сапасы жөніндегі біріккен комиссияның, Министрліктің құрылымдық бөлімшелерімен, кәсіби қауымдастықтармен және үкіметтік емес ұйымдармен, ведоствалық бағынысты ұйымдармен өзара іс-қимылды жүзеге асыру. Басқармаға түскен құжаттардың орындалуын бақылауды, сапасына және олардың уақтылы орындалуына талдау жүргізу. Басқармаға түскен құжаттарды көрсетілген сапалы және уақтылы орындау.</w:t>
            </w:r>
          </w:p>
        </w:tc>
      </w:tr>
    </w:tbl>
    <w:bookmarkStart w:name="z68" w:id="60"/>
    <w:p>
      <w:pPr>
        <w:spacing w:after="0"/>
        <w:ind w:left="0"/>
        <w:jc w:val="left"/>
      </w:pPr>
      <w:r>
        <w:rPr>
          <w:rFonts w:ascii="Times New Roman"/>
          <w:b/>
          <w:i w:val="false"/>
          <w:color w:val="000000"/>
        </w:rPr>
        <w:t xml:space="preserve"> Стандарттау басқармасының бас сарапшысы, С-4 санаты, (екі бірлік), 09-04-02, 09-04-03</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стандарттары мәселелері бойынша Қазақстан Республикасының Президенті Әкімшілігі және Қазақстан Республикасы Үкіметі үшін талдамалық материалдар әзірлеуге қатысу; Министрліктің стратегиялық және бағдарламалық құжаттарын әзірлеуге қатысу. Медициналық қызметті стандарттау бойынша денсаулық сақтау саласындағы нормативтік құқықтық актілердің жобаларын әзірлеуге қатысу. Басқармаға түскен құжаттардың орындалуын бақылауды, сапасына және олардың уақтылы орындалуына талдау жүргізу. Медициналық қызметтерді стандарттау саласындағы мәселелерді, сондай-ақ Медициналық көрсетілетін қызметтердің сапасы жөніндегі біріккен комиссияның мәселелерін үйлестіруге қатысу. Медициналық көмектің стандартын ұйымдастыру, әзірлеу және жетілдіру бойынша мәселелерді клиникалық хаттамаларды үйлестіру. Медициналық қызметтерді стандарттау кезінде Медициналық көрсетілетін қызметтердің сапасы жөніндегі біріккен комиссияның мәселелері бойынша, Министрліктің ведостволық бағынысты ұйымдарымен, аумақтық бөлімшелерімен, кәсіби қауымдастықтармен және үкіметтік емес ұйымдармен өзара іс-қимылды жүзеге асыру. Басқармаға түскен құжаттарды белгіленген мерзімде сапалы және уақтылы орындау.</w:t>
            </w:r>
          </w:p>
        </w:tc>
      </w:tr>
    </w:tbl>
    <w:bookmarkStart w:name="z69" w:id="61"/>
    <w:p>
      <w:pPr>
        <w:spacing w:after="0"/>
        <w:ind w:left="0"/>
        <w:jc w:val="left"/>
      </w:pPr>
      <w:r>
        <w:rPr>
          <w:rFonts w:ascii="Times New Roman"/>
          <w:b/>
          <w:i w:val="false"/>
          <w:color w:val="000000"/>
        </w:rPr>
        <w:t xml:space="preserve"> Медициналық статистика басқармасы - 09-05 Медициналық статистика басқармасының басшысы, С-3 санаты, 09-05-01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жоспарлау және талдау. Облыстардың, Нұр-Сұлтан және Алматы қалаларының әлеуметтік-экономикалық дамуының орта мерзімді жоспарларын қабылдауды, статистикалық есептерді қалыптастыруды, сандық деректерді (тоқсан сайынғы, жартыжылдық және есепті жылдың қорытындылары бойынша) өңдеуді ұйымдастыру. Статистика жөніндегі уәкілетті органға денсаулық сақтау субъектілерінің әкімшілік деректерін жинауға арналған жылдық нысандарды ұсыну. Халық денсаулығы мен республиканың медициналық ұйымдары қызметінің көрсеткіштерін есептеу және статистикалық байқаулар бойынша статистикалық талдаулар жүргізу. "Қазақстан Республикасы халқының денсаулығы және денсаулық сақтау ұйымдарының қызметі" жыл сайынғы статистикалық жинағын қалыптастыру. Денсаулық сақтау саласындағы статистикалық қызметті жетілдіру. Медициналық статистика мәселелері бойынша нормативтік құқықтық актілерді әзірлеу және бекіту. Медициналық статистика бойынша өңірлер мен ведомстволық бағынысты ұйымдарға ұйымдастырушылық-әдістемелік көмек көрсету.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және т. б. орындау бойынша құзыреті шеңберінде есептер дайындау.</w:t>
            </w:r>
          </w:p>
        </w:tc>
      </w:tr>
    </w:tbl>
    <w:bookmarkStart w:name="z70" w:id="62"/>
    <w:p>
      <w:pPr>
        <w:spacing w:after="0"/>
        <w:ind w:left="0"/>
        <w:jc w:val="left"/>
      </w:pPr>
      <w:r>
        <w:rPr>
          <w:rFonts w:ascii="Times New Roman"/>
          <w:b/>
          <w:i w:val="false"/>
          <w:color w:val="000000"/>
        </w:rPr>
        <w:t xml:space="preserve"> Медициналық статистика басқармасының бас сарапшысы, С-4 санаты, (бір бірлік), 09-05-02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 бойынша статистикалық қызметті үйлестіру. Статистикалық қызметті жетілдіру бойынша ұсыныстар әзірлеу. Денсаулық сақтау және медициналық статистика саласындағы нормативтік құқықтық актілердің жобаларын әзірлеуге қатысу. Денсаулық сақтау саласындағы келісуге ұсынылған нормативтік құқықтық актілердің жобаларына сараптама жүргізу. Өңірлер бөлінісінде республиканың денсаулық жағдайы мен денсаулық сақтау жағдайына статистикалық талдау жүргізу. Тоқсан сайынғы және жылдық кезеңділіктегі статистикалық есептерді жинау және қалыптастыру. Денсаулық жағдайы мен денсаулық сақтау көрсеткіштерін есептеу. Статистикалық және талдамалық жинақтарды қалыптастыру. Облыстардың, Нұр-Сұлтан және Алматы қалаларының әлеуметтік - экономикалық дамуының орта мерзімді жоспарларын қалыптастыруға қатысу. Денсаулық сақтаудың бірыңғай ақпараттық жүйесін құруға қатысу. Басқарманың құзыретіне кіретін мәселелер бойынша Министрліктің құрылымдық бөлімшелеріне, жергілікті денсаулық сақтау органдарына, ведомстволық бағынысты ұйымдарға практикалық және әдістемелік көмек көрсету. Органдар мен ұйымдардың қызметтік құжаттарын, хаттарын қарау, олардың орындалуын бақылау.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және т. б. орындау бойынша құзыреті шеңберінде есептер дайындау.</w:t>
            </w:r>
          </w:p>
        </w:tc>
      </w:tr>
    </w:tbl>
    <w:bookmarkStart w:name="z71" w:id="63"/>
    <w:p>
      <w:pPr>
        <w:spacing w:after="0"/>
        <w:ind w:left="0"/>
        <w:jc w:val="left"/>
      </w:pPr>
      <w:r>
        <w:rPr>
          <w:rFonts w:ascii="Times New Roman"/>
          <w:b/>
          <w:i w:val="false"/>
          <w:color w:val="000000"/>
        </w:rPr>
        <w:t xml:space="preserve"> Медициналық статистика басқармасының сарапшысы, С-5 санаты, (бір бірлік), 09-05-03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статистикалық есеп пен есептілікті жүргізуді қамтамасыз ету. Статистикалық есеп және есептілік мәселелері бойынша денсаулық сақтау ұйымдарының қызметін үйлестіруге қатысу. Денсаулық сақтауды және салалық статистиканы жетілдіруге бағытталған нормативтік құқықтық актілердің жобаларын әзірлеуге қатысу. Денсаулық сақтау субъектілерінің әкімшілік деректерін жинауға арналған нысандар бойынша тоқсан сайынғы, жартыжылдық және жылдық статистикалық деректерді қабылдауға, жинақтауға және жинақтауға қатысу. Республиканың медициналық ұйымдары қызметінің және халық денсаулығының статистикалық көрсеткіштерін есептеуді жүргізу. Статистикалық және талдау жинақтарын қалыптастыруға қатысу. Ақпараттар, есептер, анықтамалар және талдау материалдарын дайындау. Басқарманың құзыретіне кіретін мәселелер бойынша жергілікті денсаулық сақтау органдарына, ведомстволық бағынысты ұйымдарға практикалық және әдістемелік көмек көрсету. Семинарлар, алқалар, конференциялар дайындауға қатысу. Қызметтік құжаттарды, органдар мен ұйымдардың хаттарын қарау.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және т. б. орындау бойынша құзыреті шеңберінде есептер дайындау.</w:t>
            </w:r>
          </w:p>
        </w:tc>
      </w:tr>
    </w:tbl>
    <w:bookmarkStart w:name="z72" w:id="64"/>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 - 09-06 Әлеуметтік мәні бар аурулар кезінде медициналық көмек көрсету басқармасының басшысы, С-3 санаты, 09-06-01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және орфандық аурулар кезінде медициналық көмекті ұйымдастыру және көрсету мәселелері, жетекшілік ететін бөлімдер бойынша нормативтік құқықтық актілерді әзірлеу, әлеуметтік мәні бар ауруларды диагностикалау, емдеу, оңалту мәселелеріне жетекшілік ету, әлеуметтік мәні бар аурулар кезінде клиникалық хаттамаларды келісу. Медициналық көмекті және бейінді қызметтердің жұмысын ұйымдастыру бойынша талдамалық материалдарды дайындау.</w:t>
            </w:r>
          </w:p>
        </w:tc>
      </w:tr>
    </w:tbl>
    <w:bookmarkStart w:name="z73" w:id="65"/>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бас сарапшысы, С-4 санаты, (үш бірлік), 09-06-02, 09-06-03, 09-06-04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мәселелеріне басшылық ету. Әлеуметтік мәні бар аурулар кезінде медициналық көмек көрсету саласындағы қызметті жүзеге асыратын ведомстволық бағынысты ұйымдардың қызметін үйлестіру, әлеуметтік мәні бар ауруларды диагностикалау, емдеу, оңалту жөніндегі іс-шараларды ұйымдастыруға қатысу; әлеуметтік мәні бар аурулар бойынша үкіметтік емес ұйымдардың арасында Мемлекеттік әлеуметтік тапсырысты орналастыру үшін жетекшілік ететін бөлімдер, басым бағыттар мен тақырыптар бойынша нормативтік құқықтық актілерді әзірлеу, халықаралық ұйымдармен өзара іс-қимыл жасау және әлеуметтік мәні бар аурулар (туберкулезге қарсы, наркологиялық, психиатриялық, онкологиялық көмек, АИТВ инфекциясы, В, С вирустық гепатиттері, қант диабеті, орфандық аурулар) бағдарламаларды іске асыру.</w:t>
            </w:r>
          </w:p>
        </w:tc>
      </w:tr>
    </w:tbl>
    <w:bookmarkStart w:name="z74" w:id="66"/>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сарапшысы, С-5 санаты, (бір бірлік), 09-06-05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халықты медициналық көмекпен қамтамасыз ету мәселелері, әлеуметтік мәні бар аурулардың диагностикасы, емі, оңалту мәселелері бойынша нормативтік құқықтық актілерді әзірлеу, келісу, әкімдіктердің денсаулық сақтау басқармаларының (келісім бойынша), әлеуметтік мәні бар аурулар кезінде медициналық көмек көрсету саласындағы қызметті жүзеге асыратын республикалық ұйымдардың қызметін үйлестіру.</w:t>
            </w:r>
          </w:p>
        </w:tc>
      </w:tr>
    </w:tbl>
    <w:bookmarkStart w:name="z75" w:id="67"/>
    <w:p>
      <w:pPr>
        <w:spacing w:after="0"/>
        <w:ind w:left="0"/>
        <w:jc w:val="left"/>
      </w:pPr>
      <w:r>
        <w:rPr>
          <w:rFonts w:ascii="Times New Roman"/>
          <w:b/>
          <w:i w:val="false"/>
          <w:color w:val="000000"/>
        </w:rPr>
        <w:t xml:space="preserve"> Қылмыстық-атқару жүйесінің түзету мекемелерінде ұсталатын адамдарды медициналық қамтамасыз ету басқармасы, 09-07 Қылмыстық-атқару жүйесінің түзету мекемелерінде ұсталатын адамдарды медициналық қамтамасыз ету басқармасының басшысы, С-3 санаты, 09-07-01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 контингентіне медициналық көмек көрсетуді ұйымдастыру мәселелеріне жетекшілік ету. Пенитенциарлық жүйенің контингентіне медициналық көмек көрсетуді ұйымдастыруды жетілдіру мәселелері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Қылмыстық-атқару жүйесінің мекемелерінде ұсталатын адамдарды медициналық қамтамасыз ету мәселелері бойынша денсаулық сақтау саласындағы нормативтік құқықтық актілерді әзірлеуге қатысу. ҚР ІІМ ҚАЖК қызметтерімен өзара іс-қимылды ұйымдастыру және жүзеге асыру, бірлесіп өткізуге арналған мәселелер мен іс-шаралар тізбесін айқындау. Құзыреті шеңберінде бюджеттік өтінімді қалыптастыруға қатысу. Белгіленген нысан бойынша мүдделі мемлекеттік органдарға тиісті мемлекеттік статистикалық есептілікті ұсыну, пенитенциарлық жүйе контингентіне медициналық көмек көрсету мәселелері жөнінде республика бойынша жиынтық есептер мен мәліметтерді тексеру және талдау жүргізу. Пенитенциарлық жүйе контингентіне медициналық көмек көрсету мәселелері бойынша шағымдар мен арыздардың қаралуын және шешілуін бақылауды жүзеге асыру. Бекітілген контингентке медициналық қызмет көрсетуге әдістемелік басшылық пен бақылауды ұйымдастыру. Бекітілген контингенттің жалпы сырқаттанушылығына, уақытша еңбекке қабілетсіздігімен сырқаттанушылығына және денсаулығының басқа да көрсеткіштеріне талдау жүргізу.</w:t>
            </w:r>
          </w:p>
        </w:tc>
      </w:tr>
    </w:tbl>
    <w:bookmarkStart w:name="z76" w:id="68"/>
    <w:p>
      <w:pPr>
        <w:spacing w:after="0"/>
        <w:ind w:left="0"/>
        <w:jc w:val="left"/>
      </w:pPr>
      <w:r>
        <w:rPr>
          <w:rFonts w:ascii="Times New Roman"/>
          <w:b/>
          <w:i w:val="false"/>
          <w:color w:val="000000"/>
        </w:rPr>
        <w:t xml:space="preserve"> Қылмыстық-атқару жүйесінің түзету мекемелерінде ұсталатын адамдарды медициналық қамтамасыз ету басқармасының бас сарапшысы, С-4 санаты, (бес бірлік), 09-07-02, 09-07-03, 09-07-04, 09-07-05, 09-07-06</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 контингентіне медициналық көмек көрсету мәселелеріне жетекшілік ету. Пенитенциарлық жүйе контингентіне медициналық көмек көрсетуді ұйымдастыруды жетілдіру мәселелері бойынша Басқарма құзыреті шегінде Министрлікке қарауға түсетін заңдарды, сондай-ақ өзге де нормативтік құқықтық актілерді қарау және оларға қорытынды, пікір, түзетулер дайындау. Қылмыстық-атқару жүйесінің мекемелерінде ұсталатын адамдарды медициналық қамтамасыз ету мәселелері бойынша денсаулық сақтау саласындағы нормативтік құқықтық актілерді әзірлеуге қатысу. Белгіленген нысан бойынша мүдделі мемлекеттік органдарға тиісті мемлекеттік статистикалық есептілікті ұсыну, пенитенциарлық жүйе контингентіне медициналық көмек көрсету мәселелері жөнінде республика бойынша жиынтық есептер мен мәліметтерді тексеру және талдау жүргізу. Пенитенциарлық жүйе контингентіне медициналық көмек көрсету мәселелері бойынша шағымдар мен өтініштерді қарау және шешу.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8-қосымша</w:t>
            </w:r>
          </w:p>
        </w:tc>
      </w:tr>
    </w:tbl>
    <w:bookmarkStart w:name="z78" w:id="69"/>
    <w:p>
      <w:pPr>
        <w:spacing w:after="0"/>
        <w:ind w:left="0"/>
        <w:jc w:val="left"/>
      </w:pPr>
      <w:r>
        <w:rPr>
          <w:rFonts w:ascii="Times New Roman"/>
          <w:b/>
          <w:i w:val="false"/>
          <w:color w:val="000000"/>
        </w:rPr>
        <w:t xml:space="preserve"> Ана мен бала денсаулығын сақтау департаментінің "Б" корпусы мемлекеттік әкімшілік лауазымдарына қойылатын  біліктілік талаптары Ана мен бала денсаулығын сақтау департаменті – 10 Ана мен бала денсаулығын сақтау департаментінің директоры, С-1 санаты, 10-1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мәселелері бойынша мемлекеттік саясатты іске асыру. ҚР-да жүкті, босанатын, босанған әйелдерге, фертильді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жетекшілік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жасөспірімдерді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 жастағы әйелдердің, балалар мен жасөспірімдердің денсаулығын сақтау, оның ішінде балалар мен жасөспірімдерді медициналық оңалту және санаторийлік-курорттық емдеу мәселелері бойынша халықаралық ұйымдармен өзара іс-қимыл жасау. Босандыру және балалар қызметі жұмысының негізгі көрсеткіштерін, оның ішінде балалар мен жасөспірімдерді медициналық оңалту және санаторийлік-курорттық емдеуді мониторингілеу және талдау. Ана мен бала денсаулығын сақтау, оның ішінде балалар мен жасөспірімдерді медициналық оңалту және санаторийлік-курорттық емдеу саласындағы саясатты іске асыру шеңберінде ведомствоаралық өзара іс-қимыл бағыттарын үйлестіру.</w:t>
            </w:r>
          </w:p>
        </w:tc>
      </w:tr>
    </w:tbl>
    <w:bookmarkStart w:name="z79" w:id="70"/>
    <w:p>
      <w:pPr>
        <w:spacing w:after="0"/>
        <w:ind w:left="0"/>
        <w:jc w:val="left"/>
      </w:pPr>
      <w:r>
        <w:rPr>
          <w:rFonts w:ascii="Times New Roman"/>
          <w:b/>
          <w:i w:val="false"/>
          <w:color w:val="000000"/>
        </w:rPr>
        <w:t xml:space="preserve"> Ана мен бала денсаулығын сақтау департаменті директорының орынбасары, С-2 санаты, 10-2</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жұмысына басшылық ету, ұйымдастыру, жоспарлау, реттеу, талдау және бақылау, стратегиялық бағдарламалық құжаттарды әзірлеуді және іске асыруды ұйымдастыру, әзірлеу және іске асыру.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балалар мен жасөспірімдерді медициналық оңалту және санаторийлік-курорттық емдеу мәселелері бойынша мемлекеттік саясатты іске асыру. ҚР-да жүкті, босанатын, босанған әйелдерге, фертильді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басшылық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жасөспірімдерге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фертильдік жастағы әйелдердің, балалар мен жасөспірімдердің денсаулығын сақтау, оның ішінде балалар мен жасөспірімдерге медициналық оңалту мен санаторийлік-курорттық емдеуді ұйымдастыру мәселелері бойынша халықаралық ұйымдармен өзара іс-қимыл жасау. Босандыру және балалар қызметі қызметінің негізгі көрсеткіштерін мониторингілеу және талдау. Ана мен бала денсаулығын сақтау, оның ішінде балалар мен жасөспірімдерге медициналық оңалту мен санаторийлік-курорттық емдеуді ұйымдастыру саласындағы саясатты іске асыру шеңберінде ведомствоаралық өзара іс-қимыл бағыттарын үйлестіру.</w:t>
            </w:r>
          </w:p>
        </w:tc>
      </w:tr>
    </w:tbl>
    <w:bookmarkStart w:name="z80" w:id="71"/>
    <w:p>
      <w:pPr>
        <w:spacing w:after="0"/>
        <w:ind w:left="0"/>
        <w:jc w:val="left"/>
      </w:pPr>
      <w:r>
        <w:rPr>
          <w:rFonts w:ascii="Times New Roman"/>
          <w:b/>
          <w:i w:val="false"/>
          <w:color w:val="000000"/>
        </w:rPr>
        <w:t xml:space="preserve"> Аналар денсаулығын сақтау басқармасы - 10-01 Аналар денсаулығын сақтау басқармасының басшысы, С-3 санаты, 10-01-01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мен фертильді жастағы әйелдерге медициналық көмек көрсету мәселелеріне басшылық ету, ана болу мен репродуктивтік денсаулықты сақтау бойынша нормативтік құқықтық актілер әзірлеу.</w:t>
            </w:r>
          </w:p>
          <w:p>
            <w:pPr>
              <w:spacing w:after="20"/>
              <w:ind w:left="20"/>
              <w:jc w:val="both"/>
            </w:pPr>
            <w:r>
              <w:rPr>
                <w:rFonts w:ascii="Times New Roman"/>
                <w:b w:val="false"/>
                <w:i w:val="false"/>
                <w:color w:val="000000"/>
                <w:sz w:val="20"/>
              </w:rPr>
              <w:t>
ТМККК шеңберінде және МӘМС жүйесінде фертильді жастағы әйелдерді экстрокорпоральдық ұрықтандыру бойынша бюджеттік бағдарламаның тиімді жүргізілуіне мониторингтің нәтижелері бойынша жұмысты үйлестіру. Ұрпақты болу денсаулығын нығайту, фертильді жастағы аналар мен әйелдердің денсаулығын сақтау мәселелері бойынша ақпараттық-талдау материалдарын дайындауға қатысу. Ана мен ұрпақты болу денсаулығын сақтау мәселелері бойынша клиникалық хаттамаларды әзірлеуге, БҰҰ Бала құқықтары жөніндегі комитетінің ұсынымдарын іске асыруға қатысу, ана мен ұрпақты болу денсаулығын сақтау саласындағы ДДҰ, ЮНИСЕФ, ЮСАИД, ЮНФПА-мен бірлескен халықаралық жобаларды іске асыруға қатысу.</w:t>
            </w:r>
          </w:p>
        </w:tc>
      </w:tr>
    </w:tbl>
    <w:bookmarkStart w:name="z81" w:id="72"/>
    <w:p>
      <w:pPr>
        <w:spacing w:after="0"/>
        <w:ind w:left="0"/>
        <w:jc w:val="left"/>
      </w:pPr>
      <w:r>
        <w:rPr>
          <w:rFonts w:ascii="Times New Roman"/>
          <w:b/>
          <w:i w:val="false"/>
          <w:color w:val="000000"/>
        </w:rPr>
        <w:t xml:space="preserve"> Аналар денсаулығын сақтау басқармасының бас сарапшысы, С-4 санаты, (екі бірлік), 10-01-02, 10-01-03</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әйелдерге, босанатын әйелдерге, босанған әйелдерге және фертильді жастағы әйелдерге медициналық көмек көрсетуді ұйымдастыруды үйлестіру. Перинаталдық көмекті өңірлендіруге, тиімді перинаталдық технологияларды, емшек сүтімен қоректендіру қағидаттарын енгізуге мониторинг жүргізу. Ана мен бала денсаулығын сақтау бойынша жағдайдың, ана өлімі деңгейінің мониторингі. Туа біткен даму кемістігі бар балалардың тууын төмендету үшін пренаталдық диагностиканы жетілдіру үшін ұсыныстарды талдау және әзірлеу. Ұрпақты болу денсаулығын нығайту, фертильді жастағы аналар мен әйелдердің денсаулығын сақтау мәселелері бойынша ақпараттық-талдау материалдарын дайындауға қатысу. Басқарма жұмысында Министрліктің құрылымдық бөлімшелерінің деректері бойынша фертильді жасындағы әйелдерді динамикалық бақылау мониторингі нәтижелерінің жиынтық талдауларын (профилактикалық, медициналық тексерулер, гинекологиялық және экстрагениталдық аурулар, репродуктивті денсаулық және отбасын жоспарлау, ЖЖБИ-мен ауру, аборттар контрацепция нәтижелері) қолдану. ҚР ауыр жағдайдағы пациенттерге (жүкті, босанатын және босанған әйелдер) мониторинг жүргізу. Жүкті әйелдерге медициналық көмек көрсетуді ұйымдастыру мәселелері бойынша белгіленген мерзімде жеке және заңды тұлғалардың өтініштерін уақтылы және сапалы қарауды қамтамасыз ету.</w:t>
            </w:r>
          </w:p>
        </w:tc>
      </w:tr>
    </w:tbl>
    <w:bookmarkStart w:name="z82" w:id="73"/>
    <w:p>
      <w:pPr>
        <w:spacing w:after="0"/>
        <w:ind w:left="0"/>
        <w:jc w:val="left"/>
      </w:pPr>
      <w:r>
        <w:rPr>
          <w:rFonts w:ascii="Times New Roman"/>
          <w:b/>
          <w:i w:val="false"/>
          <w:color w:val="000000"/>
        </w:rPr>
        <w:t xml:space="preserve"> Аналар денсаулығын сақтау басқармасының сарапшысы, С-5 санаты, (бір бірлік), 10-01-04</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карталарын әзірлеуге және жаңартуға қатысу, белгіленген мерзімдерге сәйкес сапалы орындау. Жүкті әйелдерге, босанатын әйелдерге, босанған әйелдерге және фертильді жастағы әйелдерге медициналық көмек көрсетуді ұйымдастыруды үйлестіру. Перинаталдық көмекті өңірлендіруге, тиімді перинаталдық технологияларды, емшек сүтімен қоректендіру қағидаттарын енгізуге мониторинг жүргізу. Жиынтық-талдау материалдарын дайындау, басқарманың негізгі жетекшілігі бойынша ЖАО, Республиқалық орталықтардан ақпаратты сұрату. Министрліктің құрылымдық бөлімшелерімен өзара іс-қимыл; НҚА әзірлеуге қатысу. Республикалық штабтарды, конференцияларды, ұйымдастыру. Басқарма жұмысында Министрліктің құрылымдық бөлімшелерінің деректері бойынша фертильдік жасындағы әйелдерді динамикалық бақылау мониторингі нәтижелерінің жиынтық талдауларын (профилактикалық, қарап-медициналық тексерулер, гинекологиялық және экстрагениталдық аурулар, репродуктивті денсаулық және отбасын жоспарлау, ЖЖБИ-мен ауру, аборттар, контрацепция нәтижелері) қолдану. ҚР-да ауыр жағдайдағы пациенттерге (жүкті, босанатын және босанған әйелдер) мониторинг жүргізу.</w:t>
            </w:r>
          </w:p>
          <w:p>
            <w:pPr>
              <w:spacing w:after="20"/>
              <w:ind w:left="20"/>
              <w:jc w:val="both"/>
            </w:pPr>
            <w:r>
              <w:rPr>
                <w:rFonts w:ascii="Times New Roman"/>
                <w:b w:val="false"/>
                <w:i w:val="false"/>
                <w:color w:val="000000"/>
                <w:sz w:val="20"/>
              </w:rPr>
              <w:t>
Аналар мен жүкті әйелдерге, босанатын әйелдер, босанған әйелдерге көмек көрсетуді ұйымдастыру мәселелері бойынша белгіленген мерзімде жеке және заңды тұлғалардың өтініштерін уақтылы, сапалы қарау және орындау.</w:t>
            </w:r>
          </w:p>
        </w:tc>
      </w:tr>
    </w:tbl>
    <w:bookmarkStart w:name="z83" w:id="74"/>
    <w:p>
      <w:pPr>
        <w:spacing w:after="0"/>
        <w:ind w:left="0"/>
        <w:jc w:val="left"/>
      </w:pPr>
      <w:r>
        <w:rPr>
          <w:rFonts w:ascii="Times New Roman"/>
          <w:b/>
          <w:i w:val="false"/>
          <w:color w:val="000000"/>
        </w:rPr>
        <w:t xml:space="preserve"> Балалар мен жасөспірімдердің денсаулығын сақтау басқармасы - 10-02 Балалар мен жасөспірімдердің денсаулығын сақтау басқармасының басшысы, С-3 санаты, 10-02-01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акушерия және гинекология немесе педиатрия бойынша жоғары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етуді және ұйымдастыруды жүзеге асыру. Басқарма қызметкерлерінің қызметін бақылау, қызметкерлердің атқарушылық және еңбек тәртібін сақтауын қамтамасыз ету, мамандардың жұмысына практикалық және әдістемелік көмек көрсету. Жаңа туған нәрестелерге, балалар мен жасөспірімдерге медициналық көмек көрсетуді ұйымдастыру мәселелеріне басшылық ету,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әзірлеуге және іске асыруға қатысу.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халқының денсаулығын сақтау мәселелері бойынша ақпараттық-талдау материалдарын дайындау. Нәрестелер мен балалар өлімі көрсеткіштеріне, негізгі себептерден болатын өлім құрылымына талдау жүргізу, көрсеткіштерді жақсарту жөніндегі шараларды әзірлеу. Балалар халқына медициналық көмек көрсетуді ұйымдастыруды жетілдіру жөніндегі жол карталарын әзірлеу және өзектендіру. Балаларға медициналық көмек көрсетуді ұйымдастыруды жетілдіру мәселелері бойынша кеңестер ұйымдастыру және өткізу. Педиатриялық және балаларға бейінді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үйлестіру. Республикалық орталықтармен бірлесіп Қазақстан Республикасында нәрестелер мен балалар өлімін төмендету жөніндегі іс-шаралар жоспарын іске асыруды үйлестіру және мониторингілеу. Балалық шақтағы ауруларды ықпалдастыра қадағалап-қарау технологияларының, патронаждық қызметтің әмбебап-прогрессивтік моделінің жұмысын үйлестіру. Емшек сүтімен қоректендіруді қолдау бойынша жұмысты жетілдіруді үйлестіру. Ерте жастағы балалардың скринингін жүргізуді үйлестіру. Мемлекеттік органдармен бірлесіп бала асырап алу саясатын жетілдіру, бала туғаннан кейін жетімдіктің профилактикасы бойынша жұмыс. Балалар мен жасөспірімдердің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жетілдіруде медициналық көмек көрсетуді үйлестіру. Балалар мен жасөспірімдердің денсаулығын сақтау мәселелері бойынша ведомствоаралық өзара іс-қимылды үйлестіру және жүзеге асыру. Балалар мен жасөспірімдердің денсаулығын сақтау мәселелері бойынша ғылыми-практикалық конференцияларға, конгрестерге, симпозиумдарға, семинарларға және басқа да іс-шараларға қатысу. Балалар мен жасөспірімдердің денсаулығын сақтау мәселелері бойынша Министрліктің құрылымдық бөлімшелерімен өзара іс-қимыл.</w:t>
            </w:r>
          </w:p>
        </w:tc>
      </w:tr>
    </w:tbl>
    <w:bookmarkStart w:name="z84" w:id="75"/>
    <w:p>
      <w:pPr>
        <w:spacing w:after="0"/>
        <w:ind w:left="0"/>
        <w:jc w:val="left"/>
      </w:pPr>
      <w:r>
        <w:rPr>
          <w:rFonts w:ascii="Times New Roman"/>
          <w:b/>
          <w:i w:val="false"/>
          <w:color w:val="000000"/>
        </w:rPr>
        <w:t xml:space="preserve"> Балалар мен жасөспірімдердің денсаулығын сақтау басқармасының бас сарапшысы, С-4 санаты, (екі бірлік), 10-02-02, 10-02-03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педиатрия бойынша жоғары/бірінші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балалар мен жасөспірімдерге медициналық көмек көрсетуді ұйымдастыру,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 және іске асыру мониторингі.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денсаулығын сақтау мәселелері бойынша ақпараттық-талдау материалдарын дайындау. Неонаталдық, педиатриялық қызметтердің, бейінді балалар қызметтерінің жұмысын ұйымдастыру. Нәрестелер мен балалар өлімі жағдайларының санын мониторингілеу, негізгі себептерден болатын өлім құрылымына талдау жүргізу, көрсеткіштерді жақсарту жөніндегі шараларды әзірлеу. Жол карталарын әзірлеу және өзектендіру және белгіленген мерзімдерге сәйкес сапалы орындау. Балаларға медициналық көмек көрсетуді ұйымдастыруды жетілдіру мәселелері бойынша кеңестер ұйымдастыру және өткізу. Педиатриялық және балалар бейіндік қызметтерінің, оның ішінде балалар онкогематологиялық қызметінің, оториноларингологиялық, кардиохирургиялық, неврологиялық және басқа да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ұйымдастыру. Республикалық орталықтармен бірлесіп ҚР нәрестелер мен балалар өлімін төмендету жөніндегі іс-шаралар жоспарын іске асыру мониторингі. ТМККК шеңберінде және МӘМС жүйесінде балаларға кохлеарлық имплантация бойынша бюджеттік бағдарламаны жүргізу тиімділігінің мониторингі. Балалық шақтағы ауруларды ықпалдастыра емдеудің енгізілген технологияларының, патронаждық қызметтің әмбебап-прогрессивтік моделінің жұмысын үйлестіру. Халықаралық ұсыныстарға сәйкес ҚР медициналық ұйымдарында емшек сүтімен қоректендіруді қолдау бойынша жұмысты жетілдіруді үйлестіру. Ерте жастағы балалардың скринингтерін жүргізу мониторингі (жаңа туған нәрестелер мен 3 жасқа дейінгі балалардың неонаталдық, офтальмологиялық, психикалық-физикалық, аудиологиялық скринингтері). Мемлекеттік органдармен бірлесіп бала асырап алу саясатын жетілдіру, бала туғаннан кейін жетім профилактикасы бойынша жұмыс. Балалар мен жасөспірімдердің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жетілдіруге медициналық көмек көрсетуді үйлестіру. Статистикалық деректерді қалыптастыруға, меморандумдарға нысаналы индикаторлардың мәндерін енгізуге, денсаулық сақтауды дамытудың мемлекеттік бағдарламасына, нәрестелер мен балалар өлімінің нысаналы индикаторлары бойынша стратегиялық картаға қатысу; Министрліктің стратегиялық және бағдарламалық құжаттарын әзірлеуге, Қазақстан Республикасы Президентінің Әкімшілігіне және Үкіметіне талдамалық материалдар дайындауға қатысу. Балалар мен жасөспірімдердің денсаулығын сақтау мәселелері бойынша ведомствоаралық өзара іс-қимылды үйлестіру және жүзеге асыру. Балалар мен жасөспірімдердің денсаулығын сақтау мәселелері бойынша ғылыми-практикалық конференцияларды, конгрестерді, симпозиумдарды, семинарларды және басқа да іс-шараларды ұйымдастыру және оларға қатысу. Балалар мен жасөспірімдердің денсаулығын сақтау мәселелері бойынша Министрліктің құрылымдық бөлімшелерімен өзара іс-қимыл. Балаларға медициналық көмек көрсетуді ұйымдастыру мәселелері бойынша белгіленген мерзімде жеке және заңды тұлғалардың өтініштерін, мемлекеттік органдардан, ұйымдардан, құрылымдық бөлімшелерден келіп түскен құжаттарды уақтылы, сапалы қарау және орындау.</w:t>
            </w:r>
          </w:p>
        </w:tc>
      </w:tr>
    </w:tbl>
    <w:bookmarkStart w:name="z85" w:id="76"/>
    <w:p>
      <w:pPr>
        <w:spacing w:after="0"/>
        <w:ind w:left="0"/>
        <w:jc w:val="left"/>
      </w:pPr>
      <w:r>
        <w:rPr>
          <w:rFonts w:ascii="Times New Roman"/>
          <w:b/>
          <w:i w:val="false"/>
          <w:color w:val="000000"/>
        </w:rPr>
        <w:t xml:space="preserve"> Медициналық-әлеуметтік оңалту басқармасы - 10-03 Медициналық-әлеуметтік оңалту басқармасының басшысы, С-3 санаты, 10-03-01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және санаторийлік-курорттық емдеу мәселелеріне басшылық ету. Басқарманың құзыретіне кіретін мәселелер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Басқарма қызметіне талдау жүргізу. Басқарманың құзыретіне кіретін мәселелер бойынша денсаулық сақтау органдары мен ұйымдарына практикалық және әдістемелік көмек көрсету. Балалар мен жасөспірімдерді медициналық оңалту және санаторийлік-курорттық емдеу мәселелері бойынша іс-шараларды іске асыру.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балалар мен жасөспірімдерді медициналық оңалту және санаторийлік-курорттық емдеу жөніндегі бірлескен мемлекеттік бағдарламаларды іске асыру. Диагностика мен емдеудің клиникалық хаттамаларының, медициналық көмек көрсетуді ұйымдастыру стандарттарының, сондай-ақ Басқарманың құзыреті шеңберінде медициналық оңалту, балалар мен жасөспірімдерге медициналық оңалту мен санаторийлік-курорттық емдеу көрсететін денсаулық сақтау ұйымдарын жарақтандыру стандарттарының жобаларын келісу. Семинарлардың, алқалардың, конференциялардың, кеңестердің, жұмыс және сараптамалық топтардың отырыстарының жұмысына, басқарма құзыретіне кіретін мәселелер бойынша материалдарды дайындауға қатысу.</w:t>
            </w:r>
          </w:p>
        </w:tc>
      </w:tr>
    </w:tbl>
    <w:bookmarkStart w:name="z86" w:id="77"/>
    <w:p>
      <w:pPr>
        <w:spacing w:after="0"/>
        <w:ind w:left="0"/>
        <w:jc w:val="left"/>
      </w:pPr>
      <w:r>
        <w:rPr>
          <w:rFonts w:ascii="Times New Roman"/>
          <w:b/>
          <w:i w:val="false"/>
          <w:color w:val="000000"/>
        </w:rPr>
        <w:t xml:space="preserve"> Медициналық-әлеуметтік оңалту басқармасының бас сарапшысы, С-4 санаты, (екі бірлік), 10-03-02, 10-03-03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әлеуметтік оңалту мен педагогикалық түзетуді медициналық оңалтумен интеграциялау мәселелеріне басшылық ету. Медициналық оңалту бойынша клиникалық хаттамаларды әзірлеуге қатысу.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оңалту және санаторийлік-курорттық емдеу жөніндегі бірлескен мемлекеттік бағдарламаларды іске асыру. Денсаулық сақтау саласындағы, оның ішінде балалар мен жасөспірімдерді медициналық оңалтуды және санаторийлік-курорттық емдеуді ұйымдастыру жөніндегі заңнаманы жетілдіруге бағытталған нормативтік құқықтық актілерді әзірлеуге қатысу. Құзыреті шеңберінде бюджеттік өтінімді қалыптастыруға қатысу, балалар мен жасөспірімдерді медициналық оңалту мәселелері бойынша мемлекеттік органдармен өзара іс-қимыл жасау. Жетекшілік ететін мәселелер бойынша ведомствоаралық жұмыс топтарының жұмысына қатысу. Семинарларға, алқаларға, конференцияларға материалдар дайындау. Қызметтік құжаттарды, органдар мен медициналық ұйымдардың хаттарын қарау. Балалар мен жасөспірімдерді медициналық оңалту және санаторийлік-курорттық емдеуді ұйымдастыру мәселелері бойынша Министрліктің құрылымдық бөлімшелерімен өзара іс-қимылды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9-қосымша</w:t>
            </w:r>
          </w:p>
        </w:tc>
      </w:tr>
    </w:tbl>
    <w:bookmarkStart w:name="z88" w:id="78"/>
    <w:p>
      <w:pPr>
        <w:spacing w:after="0"/>
        <w:ind w:left="0"/>
        <w:jc w:val="left"/>
      </w:pPr>
      <w:r>
        <w:rPr>
          <w:rFonts w:ascii="Times New Roman"/>
          <w:b/>
          <w:i w:val="false"/>
          <w:color w:val="000000"/>
        </w:rPr>
        <w:t xml:space="preserve"> Ғылым және адами ресурстар департаментінің "Б" корпусы мемлекеттік әкімшілік лауазымдарына қойылатын біліктілік талаптары Ғылым және адами ресурстар департаменті - 11 Ғылым және адами ресурстар департаменті директоры, С-1 санаты, 11-1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ұйымдастыру, басшылық ету және жоспарлау, кадрлық қамтамасыз ету мәселелерінде денсаулық сақтау бағдарламаларын орындауға бағытталған жобаларды енгізу мен іске асыруды үйлестіру, медициналық білімді, ғылымды және кадрлық қамтамасыз етуді жетілдіруге бағытталған заң жобалары мен нормативтік құқықтық актілердің жобаларын әзірлеу, ғылыми-техникалық бағдарламалардың орындалуын мониторингілеу, нормативтік актілерді, бұйрықтарды, шешімдерді, ережелерді, нұсқаулықтарды, алқаларды дайындауға қатысу, Министрліктің, Департаменттің қысқа, орта және ұзақ мерзімді перспективаға арналған стратегиялық жоспарын әзірлеуге қатысу, Қазақстан Республикасы Президентінің Әкімшілігі мен Қазақстан Республикасы Үкіметі үшін талдамалық шолу материалдарын дайындау, республикалық, халықаралық ғылыми-практикалық конференцияларды дайындауға қатысу, медициналық ғылым мен білім беруді жетілдіру мәселелері бойынша материалдарды жариялау, адам ресурстарын басқару, Департаменттің құрылымдық бөлімшелерінің қызметін ұйымдастыру, бақылау және үйлестіру.</w:t>
            </w:r>
          </w:p>
        </w:tc>
      </w:tr>
    </w:tbl>
    <w:bookmarkStart w:name="z89" w:id="79"/>
    <w:p>
      <w:pPr>
        <w:spacing w:after="0"/>
        <w:ind w:left="0"/>
        <w:jc w:val="left"/>
      </w:pPr>
      <w:r>
        <w:rPr>
          <w:rFonts w:ascii="Times New Roman"/>
          <w:b/>
          <w:i w:val="false"/>
          <w:color w:val="000000"/>
        </w:rPr>
        <w:t xml:space="preserve"> Ғылым және адами ресурстар департаменті директорының орынбасары,  С-2 санаты, (екі бірлік), 11-2, 11-3</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басшылық ету және жоспарлау, медициналық білім беру, ғылым және кадрлық қамтамасыз ету мәселелерінде Денсаулық сақтау бағдарламаларын орындауға бағытталған жобаларды енгізу және іске асыруды үйлестіру, медициналық білім беруді, ғылымды және кадрлық қамтамасыз етуді жетілдіруге бағытталған заң жобалары мен нормативтік құқықтық актілердің жобаларын әзірлеу, медициналық білім беру, ғылым және кадрлық қамтамасыз ету саласындағы даму бағдарламаларының іске асырылуын үйлестіру, медициналық білім беруді, ғылымды және кадрлық қамтамасыз етуді дамыту бағдарламаларын іске асыру мәселелері бойынша медициналық ғылым және білім беру ұйымдарының, департамент қызметін үйлестіру.</w:t>
            </w:r>
          </w:p>
        </w:tc>
      </w:tr>
    </w:tbl>
    <w:bookmarkStart w:name="z90" w:id="80"/>
    <w:p>
      <w:pPr>
        <w:spacing w:after="0"/>
        <w:ind w:left="0"/>
        <w:jc w:val="left"/>
      </w:pPr>
      <w:r>
        <w:rPr>
          <w:rFonts w:ascii="Times New Roman"/>
          <w:b/>
          <w:i w:val="false"/>
          <w:color w:val="000000"/>
        </w:rPr>
        <w:t xml:space="preserve"> Медициналық білім беру басқармасы - 11-01 Медициналық білім беру басқармасының басшысы, С-3 санаты, 11-01-01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жұмысын ұйымдастыру, реттеу, жоспарлау, медициналық және фармацевтикалық білім беруді жетілдіру бойынша шараларды әзірлеу және іске асыру, одан әрі дамыту бойынша басқарушылық шешімдерді әзірлеу, саланың стратегиялық қажеттіліктеріне сәйкес кадрлар даярлауды жоспарлауды жүзеге асыру, медициналық және фармацевтикалық білім берудің жай-күйін талдау, бекітілген бюджеттік бағдарламаларды талдау және мониторингтеу, мемлекеттік қызмет көрсету сапасын бақылау, медицина және фармацевтика кадрларының, оның ішінде шетелде біліктілігін арттыру мен қайта даярлауды бақылау және мониторингтеу, денсаулық сақтау саласындағы кәсіптік стандарттарды жетілдіруді бақылау және мониторингтеу, кадрларды даярлау шеңберінде қажеттілікті айқындау және мемлекеттік тапсырысты қалыптастыру, медицина және фармацевтика кадрларының, оның ішінде шетелде біліктілігін арттыру және қайта даярлау, кадрларды даярлау шеңберінде қосымша білім берудің мемлекеттік тапсырысын қалыптастыру, қажеттілігін анықтау және бақылау, денсаулық сақтау саласындағы жоғары, жоғары оқу орнынан кейінгі білімі бар даярлау бойынша орташа жылдық контингент қозғалысының мониторингін бақылау, денсаулық сақтау саласындағы кадрлар даярлау мамандықтарының тізбесін және денсаулық сақтау саласындағы білім беру ұйымдарының клиникалық базаларының тізбесін әзірлеуді бақылау, білім беру ұйымдарының, медициналық және фармацевтикалық білім берудің республикалық оқу-әдістемелік бірлестіктерінің қызметін үйлестіру, медициналық білім беру ұйымдарын кешенді тексеруді ұйымдастыру және оған қатысу, медициналық және фармацевтикалық білім беру, оның ішінде қосымша білім беру саласындағы негізгі заңнамалық актілерді, нормативтік құқықтық құжаттарды әзірлеу және денсаулық сақтау саласындағы кәсіптік стандарттарды жетілдіру, медициналық және фармацевтикалық білім беруді жетілдіру бойынша бағдарламаларды әзірлеуді ұйымдастыру және басқару, медициналық және фармацевтикалық кадрларды даярлау мониторингі, медициналық және фармацевтикалық білім беруді жетілдіру мәселелері бойынша семинарлар, конференциялар, кеңестер ұйымдастыру және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w:t>
            </w:r>
          </w:p>
        </w:tc>
      </w:tr>
    </w:tbl>
    <w:bookmarkStart w:name="z91" w:id="81"/>
    <w:p>
      <w:pPr>
        <w:spacing w:after="0"/>
        <w:ind w:left="0"/>
        <w:jc w:val="left"/>
      </w:pPr>
      <w:r>
        <w:rPr>
          <w:rFonts w:ascii="Times New Roman"/>
          <w:b/>
          <w:i w:val="false"/>
          <w:color w:val="000000"/>
        </w:rPr>
        <w:t xml:space="preserve"> Медициналық білім беру басқармасының бас сарапшысы, С-4 санаты, (екі бірлік), 11-01-02, 11-01-03</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мейіргер ісі)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немесе педагогика и психология (педагогика и психология) немесе әлеуметтік ғылымдар (психология)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жағдайына талдау жүргізуді ұйымдастыру, медициналық және фармацевтикалық білім беру саласындағы негізгі заңнамалық актілерді, нормативтік құқықтық құжаттар мен бағдарламаларды әзірлеу және жетілдіру, медициналық және фармацевтикалық кадрларды даярлау мониторингі, талдау бойынша іс-шараларды іске асыру, семинарлар, конференциялар өткізу, денсаулық сақтау саласындағы кадрлар даярлау мамандықтарының тізбесін және денсаулық сақтау саласындағы білім беру ұйымдарының клиникалық базаларының тізбесін әзірлеу, денсаулық сақтау саласындағы кәсіби стандарттарды жетілдіру, кадрларды даярлау шеңберінде қосымша білім берудің қажеттілігін айқындау және мемлекеттік тапсырысын қалыптастыру, бекітілген бюджеттік бағдарламаларды талдау және мониторингілеу, қазақстандық мамандарды, сондай-ақ шетелдерде, қосымша білім беру мен қайта даярлауды талдау және мониторингілеу, мемлекеттік қызмет көрсету сапасының мониторингі, денсаулық сақтау саласындағы жоғары, жоғары оқу орнынан кейінгі білімі бар контингенттің орташа жылдық қозғалысының мониторингі, білім беру ұйымдарының, медициналық және фармацевтикалық білім берудің республикалық оқу-әдістемелік бірлестіктерінің қызметін үйлестіру, қосымша білім беруді қоса алғанда, медициналық және фармацевтикалық білім беруді жетілдіру мәселелері бойынша кеңестер ұйымдастыру, қосымша білім беруді қоса алғанда, денсаулық сақтау, медициналық және фармацевтикалық білім беру саласындағы кәсіптік стандарттарды жетілдіру мәселелері бойынша министрліктермен, ведомстволармен және медициналық білім беру ұйымдарымен өзара әрекеттесу, Қазақстан Республикасы Президент Әкімшілігіне, Қазақстан Республикасының Үкіметіне материалдар дайындау, қызметтік хат-хабарлармен және азаматтардың өтініштерімен жұмыс.</w:t>
            </w:r>
          </w:p>
        </w:tc>
      </w:tr>
    </w:tbl>
    <w:bookmarkStart w:name="z92" w:id="82"/>
    <w:p>
      <w:pPr>
        <w:spacing w:after="0"/>
        <w:ind w:left="0"/>
        <w:jc w:val="left"/>
      </w:pPr>
      <w:r>
        <w:rPr>
          <w:rFonts w:ascii="Times New Roman"/>
          <w:b/>
          <w:i w:val="false"/>
          <w:color w:val="000000"/>
        </w:rPr>
        <w:t xml:space="preserve"> Медициналық білім беру басқармасының сарапшысы, С-5 санаты, (екі бірлік), 11-01-04, 11-01-05</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мейіргер ісі)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немесе немесе педагогика и психология (психология) немесе әлеуметтік ғылымдар (психология)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мәселелері бойынша азаматтар мен ұйымдардың өтініштерін қарау іс жүргізу, медицина және фармацевтика қызметкерлерін даярлау бойынша, білім беру ұйымдарының статистикалық есептілігін жинау, қорыту және талдау, республикадағы медициналық және фармацевтикалық білім берудің жетекшілік ететін мәселелері бойынша талдамалық материалдар дайындау, республикадағы медициналық және фармацевтикалық білім беруді жетілдіру жөнінде ұсыныстар әзірлеуге қатысу; медициналық және фармацевтикалық білім беруді жетілдіру саласындағы нормативтік құжаттардың жобаларын әзірлеуге қатысу, саланың стратегиялық қажеттіліктеріне сәйкес медицина және фармацевтика кадрларын даярлауды жоспарлау, медициналық және фармацевтикалық білім беруді жетілдіру бойынша бағдарламаларды ұйымдастыру және әзірлеу, медициналық және фармацевтикалық білім беру жағдайын талдау және мониторингілеу, бекітілген бюджеттік бағдарламаларды талдау және мониторингілеу, медицина және фармацевтика кадрларына қосымша білім беруді талдау және мониторингілеу, кадрлар даярлауға және қосымша білім беруге қажеттілікті айқындау және мемлекеттік тапсырысты қалыптастыру, денсаулық сақтау саласындағы жоғары, жоғары оқу орнынан кейінгі білімі бар контингенттің орташа жылдық қозғалысының мониторингі, азаматтардың қызметтік хат-хабарларымен және өтініштерімен жұмыс, медициналық және фармацевтикалық білім беруді, оның ішінде қосымша білім беруді жетілдіру мәселелері бойынша министрліктермен, ведомстволармен және медициналық білім беру ұйымдарымен өзара іс-қимыл.</w:t>
            </w:r>
          </w:p>
        </w:tc>
      </w:tr>
    </w:tbl>
    <w:bookmarkStart w:name="z93" w:id="83"/>
    <w:p>
      <w:pPr>
        <w:spacing w:after="0"/>
        <w:ind w:left="0"/>
        <w:jc w:val="left"/>
      </w:pPr>
      <w:r>
        <w:rPr>
          <w:rFonts w:ascii="Times New Roman"/>
          <w:b/>
          <w:i w:val="false"/>
          <w:color w:val="000000"/>
        </w:rPr>
        <w:t xml:space="preserve"> Адами ресурстарды дамыту басқармасы - 11-02 Адами ресурстарды дамыту басқармасының басшысы, С-3 санаты, 11-02-01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ресурстарын дамыту басқармасының жұмысын ұйымдастыру, реттеу, жоспарлау, денсаулық сақтаудың кадрлық ресурстарын дамыту басқармасына жалпы басшылық жасау, денсаулық сақтаудың кадрлық ресурстарын басқаруда мемлекеттік саясат пен стратегияны қалыптастыру үшін ұсыныстар әзірлеу, денсаулық сақтау ұйымдарын одан әрі дамыту бойынша, оның ішінде цифрландыру шеңберінде басқарушылық шешімдер әзірлеу, сала кадрларының жай-күйін талдау және мониторингтеу, денсаулық сақтаудың кадрлық ресурстарын жоспарлау және болжау жүйесін жетілдіру, денсаулық сақтау саласындағы мамандар біліктілігінің салалық жүйесін әзірлеу және жетілдіру, денсаулық сақтау ұйымдарының үлгі штаттары мен штат нормативтерін жетілдіру, номенклатураны және сала лауазымдарына қойылатын мен біліктілік талаптарын әзірлеу және жетілдіру, медициналық және фармацевтикалық мамандықтар номенклатурасы мен оларға қойылатын біліктілік талаптарын әзірлеу және жетілдіру, әлеуметтік қолдау шараларын көрсетуді қоса алғанда, денсаулық сақтау саласының кадр ресурстарын жұмысқа орналастыру мониторингі, жаңа жұмыс орындарын құру мониторингі, медицина қызметкерлерінің кәсіби жауапкершілігі жүйесін әзірлеу және енгізу, кадрлық қамтамасыз ету мәселелері бойынша медициналық ұйымдардың кешенді тексерулерін ұйымдастыру және оларда қатысу, денсаулық сақтаудың кадр ресурстарын дамыту және басқару саласындағы негізгі заңнамалық актілерді, нормативтік құқықтық құжаттарды әзірлеу, медицина қызметкерлерінің кәсіби жауапкершілігі жүйесін енгізу, денсаулық сақтауды басқаруды жетілдіру мәселелері бойынша семинарлар, конференциялар, кеңестер ұйымдастыру және өткізу, денсаулық сақтаудың кадрлық ресурстарын басқару саласындағы мемлекеттік саясатты іске асыру бойынша министрліктер мен ведомстволармен, медициналық ұйымдар мен қоғамдық бірлестіктермен өзара іс-қимылды үйлестіру.</w:t>
            </w:r>
          </w:p>
        </w:tc>
      </w:tr>
    </w:tbl>
    <w:bookmarkStart w:name="z94" w:id="84"/>
    <w:p>
      <w:pPr>
        <w:spacing w:after="0"/>
        <w:ind w:left="0"/>
        <w:jc w:val="left"/>
      </w:pPr>
      <w:r>
        <w:rPr>
          <w:rFonts w:ascii="Times New Roman"/>
          <w:b/>
          <w:i w:val="false"/>
          <w:color w:val="000000"/>
        </w:rPr>
        <w:t xml:space="preserve"> Адами ресурстарды дамыту басқармасының бас сарапшысы, С-4 санаты, (бір бірлік), 11-02-02</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шешімдерін ресімдеу, іс қағаздарын жүргізу, денсаулық сақтау саласындағы адами ресурстарды дамыту саласындағы нормативтік-құқықтық актілерді әзірлеу, сала кадрларының жай-күйін талдау, денсаулық сақтау ұйымдарының үлгі штаттары мен штат нормативтерін әзірлеу және жетілдіру, лауазымдар номенклатурасын және сала лауазымдарына қойылатын біліктілік талаптарын әзірлеу және жетілдіру, медициналық және фармацевтикалық мамандықтар номенклатурасы мен оларға қойылатын біліктілік талаптарын әзірлеу және жетілдіру, денсаулық сақтау саласындағы мамандар біліктілігінің салалық жүйесін әзірлеу және жетілдіру, медициналық кадрларға қажеттілікті анықтау, әлеуметтік қолдау шараларын көрсетуді қоса алғанда, денсаулық сақтау саласының кадр ресурстарын жұмысқа орналастыру мониторингі, жаңа жұмыс орындарын құру мониторингі, медицина қызметкерлерінің кәсіби жауапкершілігі жүйесін әзірлеу және енгізу, кадрлық қамтамасыз ету мәселелері бойынша медициналық ұйымдардың кешенді тексерулеріне қатысу, адами ресурстарды дамыту мәселелері бойынша министрліктер мен ведомстволармен, қоғамдық бірлестіктермен өзара әрекеттесу, Президент Әкімшілігіне, ҚР Үкіметіне материалдар дайындау, азаматтардың қызметтік хат-хабарларымен және өтініштерімен жұмыс.</w:t>
            </w:r>
          </w:p>
        </w:tc>
      </w:tr>
    </w:tbl>
    <w:bookmarkStart w:name="z95" w:id="85"/>
    <w:p>
      <w:pPr>
        <w:spacing w:after="0"/>
        <w:ind w:left="0"/>
        <w:jc w:val="left"/>
      </w:pPr>
      <w:r>
        <w:rPr>
          <w:rFonts w:ascii="Times New Roman"/>
          <w:b/>
          <w:i w:val="false"/>
          <w:color w:val="000000"/>
        </w:rPr>
        <w:t xml:space="preserve"> Адами ресурстарды дамыту басқармасының сарапшысы, С-5 санаты, (бір бірлік), 11-02-03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денсаулық сақтау саласындағы кадрлық ресурстарды дамыту саласында, статистикалық есептілікті жинау, қорыту және талдау, денсаулық сақтау саласындағы кадрлық ресурстарды дамыту саласындағы жетекшілік ететін мәселелер бойынша талдамалық материалдарды дайындау, денсаулық сақтау саласындағы кадрлық ресурстарды дамыту саласындағы нормативтік-құқықтық актілерді әзірлеуге қатысу, саланың кадрлық ресурстарының жай-күйін талдау, медициналық кадрларға қажеттілікті анықтау, әлеуметтік қолдау шараларын көрсетуді қоса алғанда, денсаулық сақтаудың кадр ресурстарын жұмысқа орналастыру мониторингі үшін материалдар жинау, жаңа жұмыс орындарын құру мониторингі үшін материалдар жинау, сала лауазымдарының номенклатурасы мен біліктілік талаптарын әзірлеуге және жетілдіруге қатысу, денсаулық сақтау саласындағы мамандар біліктілігінің салалық жүйесін әзірлеуге және жетілдіруге қатысу, медициналық және фармацевтикалық мамандықтар номенклатурасы мен оларға қойылатын біліктілік талаптарын әзірлеуге және жетілдіруге қатысу, ұйымдарды кешенді тексеруге қатысу, бекітілген бөлімдер бойынша статистикалық есептілікті жинақтау және талдау, денсаулық сақтаудың кадрлық ресурстарын дамыту бойынша министрліктер мен ведомстволармен, қоғамдық бірлестіктермен өзара әрекеттесу, қызметтік хат-хабарлармен және азаматтардың өтініштерімен жұмыс жасау.</w:t>
            </w:r>
          </w:p>
        </w:tc>
      </w:tr>
    </w:tbl>
    <w:bookmarkStart w:name="z96" w:id="86"/>
    <w:p>
      <w:pPr>
        <w:spacing w:after="0"/>
        <w:ind w:left="0"/>
        <w:jc w:val="left"/>
      </w:pPr>
      <w:r>
        <w:rPr>
          <w:rFonts w:ascii="Times New Roman"/>
          <w:b/>
          <w:i w:val="false"/>
          <w:color w:val="000000"/>
        </w:rPr>
        <w:t xml:space="preserve"> Мейіргер ісін дамыту басқармасы - 11-03 Мейіргер ісін дамыту басқармасының басшысы, С-3 санаты, 11-03-01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 басқармасының жұмысын ұйымдастыру, реттеу, жоспарлау, мейіргер ісі саласында техникалық және кәсіптік, орта білімнен кейінгі білім беруді, жоғары және жоғары оқу орнынан кейінгі білім беруді жетілдіру бойынша шараларды әзірлеу және іске асыру, мейіргер ісін одан әрі дамыту бойынша басқарушылық шешімдерді әзірлеу, саланың стратегиялық қажеттіліктеріне сәйкес кадрлар даярлауды жоспарлауды жүзеге асыру, мейіргер ісі саласындағы кадрлық жағдайын талдау, ТжКБ, орта білімнен кейінгі, жоғары және жоғары оқу орнынан кейінгі білім беруді ұйымдастыру, мейіргер ісі саласындағы білім беру мәселелері бойынша медициналық білім беру ұйымдарымен өзара іс-қимыл жасау, мейіргер ісі саласындағы ТжКБ, орта білімнен кейінгі білім, жоғары және жоғары оқу орнынан кейінгі білім беруді даярлау бойынша бюджеттік бағдарламаларды талдау және мониторингілеу, медициналық білім беру ұйымдарын кешенді тексеруді ұйымдастыру және қатысу, мейіргер ісі саласындағы нормативтік құқықтық құжаттарды, негізгі заңнамалық актілерді әзірлеу, мейіргер ісін жетілдіру бойынша бағдарламаларды әзірлеуді ұйымдастыру және басшылық ету, мейіргер ісі саласында білім беруді жетілдіру мәселелері бойынша семинарлар, конференциялар, кеңестер ұйымдастыру және өткізу, мейіргер ісін дамыту мәселелері бойынша министрліктермен, ведомстволармен және медициналық білім беру ұйымдарымен өзара іс-қимыл жасау.</w:t>
            </w:r>
          </w:p>
        </w:tc>
      </w:tr>
    </w:tbl>
    <w:bookmarkStart w:name="z97" w:id="87"/>
    <w:p>
      <w:pPr>
        <w:spacing w:after="0"/>
        <w:ind w:left="0"/>
        <w:jc w:val="left"/>
      </w:pPr>
      <w:r>
        <w:rPr>
          <w:rFonts w:ascii="Times New Roman"/>
          <w:b/>
          <w:i w:val="false"/>
          <w:color w:val="000000"/>
        </w:rPr>
        <w:t xml:space="preserve"> Мейіргер ісін дамыту басқармасының бас сарапшысы, С-4 санаты, (бір бірлік), 11-03-02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білімнен кейінгі білім берудің жай-күйіне талдау жүргізуді ұйымдастыру, ТжКБ, орта білімнен кейінгі білім беру саласындағы негізгі заңнамалық актілерді, нормативтік құқықтық құжаттар мен бағдарламаларды әзірлеу және жетілдіру, саланың стратегиялық қажеттіліктеріне сәйкес кадрлар даярлауды жоспарлауды жүзеге асыру, мейіргер ісі саласындағы кадрлық жағдайын талдау, мейіргер ісі саласында ТжКБ, орта білімнен кейін, жоғары және жоғары оқу орнынан кейінгі жағдайын талдау, мейіргер ісін дамыту мәселелері медициналық білім беру ұйымдарымен өзара іс-қимыл жасау, ТжКБ, орта білімнен кейінгі білім беруді даярлау бойынша бюджеттік бағдарламаларды талдау және мониторингілеу, мейіргер ісін жетілдіру мәселесі бойынша семинарлар, конференциялар, кездесулер өткізу, ТжКБ, орта, техникалық және кәсіптік білім беру, орта білімнен кейінгі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bookmarkStart w:name="z98" w:id="88"/>
    <w:p>
      <w:pPr>
        <w:spacing w:after="0"/>
        <w:ind w:left="0"/>
        <w:jc w:val="left"/>
      </w:pPr>
      <w:r>
        <w:rPr>
          <w:rFonts w:ascii="Times New Roman"/>
          <w:b/>
          <w:i w:val="false"/>
          <w:color w:val="000000"/>
        </w:rPr>
        <w:t xml:space="preserve"> Мейіргер ісін дамыту басқармасының сарапшысы, С-5 санаты, (бір бірлік), 11-03-03</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білімнен кейінгі білім беру мәселелері бойынша азаматтар мен ұйымдардың өтініштерін қарау, іс қағаздарын жүргізу, ТжКБ, орта білімнен кейінгі білім беруді дайындау бойынша білім беру ұйымдарының статистикалық есептілігін жинау, қорыту және талдау, республикадағы ТжКБ, орта білімнен кейінгі білім берудің жетекшілік ететін мәселелері бойынша талдамалық материалдар дайындау, республикадағы ТжКБ, орта білімнен кейінгі білім беруді жетілдіру бойынша ұсыныстар әзірлеуге қатысу; ТжКБ, орта білімнен кейінгі білім беруді жетілдіру саласындағы нормативтік құжаттардың жобаларын әзірлеуге қатысу, саланың стратегиялық қажеттіліктеріне сәйкес ТжКБ, орта білімнен кейінгі білім беруді дайындауды жоспарлау, мейіргер ісі саласындағы кадрлық жағдайын талдау ТжКБ, орта білімнен кейінгі білім беруді жетілдіру жөніндегі бағдарламаларды ұйымдастыру және әзірлеу, ТжКБ, орта білімнен кейінгі білім берудің жай-күйін талдау және мониторингілеу, азаматтардың қызметтік хат-хабарларымен және өтініштерімен жұмыс істеу, мейіргер ісі саласында ТжКБ, орта білімнен кейінгі білім беруді, жоғары орта білімнен кейінгі білім беруді жетілдіру мәселесі бойынша министрлікпен, ведомстволармен және медициналық ұйымдармен өзара іс-қимыл жасау.</w:t>
            </w:r>
          </w:p>
        </w:tc>
      </w:tr>
    </w:tbl>
    <w:bookmarkStart w:name="z99" w:id="89"/>
    <w:p>
      <w:pPr>
        <w:spacing w:after="0"/>
        <w:ind w:left="0"/>
        <w:jc w:val="left"/>
      </w:pPr>
      <w:r>
        <w:rPr>
          <w:rFonts w:ascii="Times New Roman"/>
          <w:b/>
          <w:i w:val="false"/>
          <w:color w:val="000000"/>
        </w:rPr>
        <w:t xml:space="preserve"> Медициналық ғылым және инновациялық технологиялар басқармасы - 11-04 Медициналық ғылым және инновациялық технологиялар басқармасының басшысы, С-3 санаты, 11-04-01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инновациялық технологиялар басқармасының жұмысын ұйымдастыру, реттеу, жоспарлау, ғылымды жетілдіру бойынша шараларды әзірлеу және іске асыру, ғылымды одан әрі дамыту бойынша басқарушылық шешімдерді әзірлеу, медицина ғылымының жай-күйін талдау, ғылым мәселелері бойынша медициналық ғылым ұйымдарымен өзара іс-қимыл жасау, медициналық ғылым ұйымдарын кешенді тексеруді ұйымдастыру және ғылым саласындағы негізгі заңнамалық актілерді, нормативтік құқықтық құжаттарды әзірлеу, ғылымды жетілдіру жөніндегі бағдарламаларды әзірлеуді ұйымдастыру және оған басшылық ету, ғылыми кадрларды, ғылыми-зерттеу ұйымдарының ғылыми өнімдерін дайындау мониторингі, ғылыми әзірлемелерді енгізуді және денсаулық сақтау саласындағы ғылыми-техникалық бағдарламаларды іске асыруды үйлестіру, оларды заңнамалық қамтамасыз ету, ғылымды жетілдіру мәселелері бойынша семинарлар, конференциялар, кеңестер ұйымдастыру, ғылымды жетілдіру мәселелері бойынша министрліктермен, ведомстволармен өзара іс-қимыл жасау.</w:t>
            </w:r>
          </w:p>
        </w:tc>
      </w:tr>
    </w:tbl>
    <w:bookmarkStart w:name="z100" w:id="90"/>
    <w:p>
      <w:pPr>
        <w:spacing w:after="0"/>
        <w:ind w:left="0"/>
        <w:jc w:val="left"/>
      </w:pPr>
      <w:r>
        <w:rPr>
          <w:rFonts w:ascii="Times New Roman"/>
          <w:b/>
          <w:i w:val="false"/>
          <w:color w:val="000000"/>
        </w:rPr>
        <w:t xml:space="preserve"> Медициналық ғылым және жаңа технологиялар басқармасының бас сарапшысы, С-4 санаты, (екі бірлік), 11-04-02, 11-04-03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жай-күйіне талдау жүргізуді ұйымдастыру, медицина ғылымы саласындағы негізгі заңнамалық актілерді, нормативтік құқықтық құжаттар мен бағдарламаларды әзірлеу және жетілдіру, ғылымды жетілдіру мәселелері бойынша медициналық ғылым ұйымдарымен өзара іс-қимыл жасау, ғылыми кадрларды даярлау жөніндегі бюджеттік бағдарламаларды талдау және мониторингілеу, талдау бойынша іс-шараларды, ғылыми кадрларды даярлауды мониторингілеу, қолданбалы ғылыми-техникалық бағдарламаларды орындау нәтижелерін, инновациялық әзірлемелерді практикалық енгізуді іске асыру, ғылымды жетілдіру мәселелері бойынша семинарлар, конференциялар өткізу, ғылымды жетілдіру мәселелері бойынша министрліктермен, ведомстволармен өзара іс-қимыл жасау, азаматтардың қызметтік хат-хабарларымен және өтініштерімен жұмыс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қосымша</w:t>
            </w:r>
          </w:p>
        </w:tc>
      </w:tr>
    </w:tbl>
    <w:bookmarkStart w:name="z102" w:id="91"/>
    <w:p>
      <w:pPr>
        <w:spacing w:after="0"/>
        <w:ind w:left="0"/>
        <w:jc w:val="left"/>
      </w:pPr>
      <w:r>
        <w:rPr>
          <w:rFonts w:ascii="Times New Roman"/>
          <w:b/>
          <w:i w:val="false"/>
          <w:color w:val="000000"/>
        </w:rPr>
        <w:t xml:space="preserve"> Халықаралық ынтымақтастық және интеграция департаментінің "Б" корпусы мемлекеттік әкімшілік лауазымдарына қойылатын біліктілік талаптары Халықаралық ынтымақтастық және интеграция департаменті – 12 Халықаралық ынтымақтастық және интеграция департаментінің директоры, С-1 санаты, 12-1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гуманитарлық ғылымдар (халықаралық қатынастар) немесе құқық (құқықтану,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ету, ұйымдастыру, жоспарлау, реттеу, жұмысты талдау және қадағалау, стратегиялық бағдарламалық құжаттардың әзірленуі мен орындалуына қатысу. Халықаралық ұйымдармен өзара іс-қимыл жөніндегі жұмысты үйлестіру;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комиссияларды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үйлестіру. Министрліктің мүдделі құрылымдық бөлімшелерімен бірлесіп министрлік басшыларының шетелдік ресми іссапарлары кезінде аналитикалық материалдар мен баяндамаларды дайындауға қатысу; ҚР Президентінің, ҚР Үкіметінің, министрлік басшылығының тапсырмалары бойынша материалдар дайындауды жүзеге асыру. Мемлекет басшыларының, мемлекеттік ұйымдар басшыларының ресми сапарлары барысында қол жеткізілген уағдаластықтардың іске асырылуын бақылау. Шетелдік делегациялардың министрлікке ресми сапарларын ұйымдастыруды бақылау. Қызметтік құжаттарды, хаттарды және азаматтардың өтініштерін қарау, олардың орындалуын қадағалау.</w:t>
            </w:r>
          </w:p>
        </w:tc>
      </w:tr>
    </w:tbl>
    <w:bookmarkStart w:name="z103" w:id="92"/>
    <w:p>
      <w:pPr>
        <w:spacing w:after="0"/>
        <w:ind w:left="0"/>
        <w:jc w:val="left"/>
      </w:pPr>
      <w:r>
        <w:rPr>
          <w:rFonts w:ascii="Times New Roman"/>
          <w:b/>
          <w:i w:val="false"/>
          <w:color w:val="000000"/>
        </w:rPr>
        <w:t xml:space="preserve"> Халықаралық ынтымақтастық және интеграция департаменті директорының орынбасары, С-2 санаты, 12-2</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гуманитарлық ғылымдар (халықаралық қатынастар) немесе құқық (құқықтану,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басшылық ету, ұйымдастыру, жоспарлау, реттеу, талдау және бақылау, стратегиялық бағдарламалық құжаттарды әзірлеу мен іске асыруды ұйымдастыру, әзірлеу және орындау. Халықаралық ұйымдар және интеграциялық бірлестіктермен өзара іс-қимыл жөніндегі жұмысты ұйымдастыру;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комиссияларын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әзірлеуді ұйымдастыру, әзірлеу.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ұйымдастыру. Мемлекет басшыларының, мемлекеттік ұйымдар басшыларының ресми сапарлары барысында қол жеткізілген уағдаластықтардың іске асырылуын ұйымдастыру. Шетелдік делегациялардың министрлікке ресми сапарларын ұйымдастыру. Қызметтік құжаттарды, хаттарды және азаматтардың өтініштерін қарау, олардың орындалуын ұйымдастыру.</w:t>
            </w:r>
          </w:p>
        </w:tc>
      </w:tr>
    </w:tbl>
    <w:bookmarkStart w:name="z104" w:id="93"/>
    <w:p>
      <w:pPr>
        <w:spacing w:after="0"/>
        <w:ind w:left="0"/>
        <w:jc w:val="left"/>
      </w:pPr>
      <w:r>
        <w:rPr>
          <w:rFonts w:ascii="Times New Roman"/>
          <w:b/>
          <w:i w:val="false"/>
          <w:color w:val="000000"/>
        </w:rPr>
        <w:t xml:space="preserve"> Халықаралық ынтымақтастық басқармасы - 12-01 Халықаралық ынтымақтастық басқармасының басшысы, С-3 санаты, 12-01-01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бизнес және басқару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халықаралық ынтымақтастық мәселелері бойынша Басқарманың жұмысына жалпы басшылық ету, шет мемлекеттермен және халықаралық ұйымдармен денсаулық сақтау саласындағы халықаралық ынтымақтастықты дамыту жөніндегі жұмысты үйлестіру; Министрліктің құзыретіне кіретін мәселелер бойынша ДДҰ, БҰҰДБ. ЮНЕЙДС, ЮНИСЕФ, ЮНФПА, ЭЫДҰ, ЖИТС, туберкулез және т.б. күресудің жаһандық қорымен байланысты дамытуға және өзара іс-қимыл жасауға жәрдемдесу. Халықаралық ынтымақтастық мәселелері бойынша мемлекеттік органдармен өзара іс-қимылды қамтамасыз ету, шетелдік тәжірибені тарту. Шетелдік мемлекеттердің денсаулық сақтау жүйелерін талдау және жетекшілік ететін бөлімдер бойынша ұсыныстар беру. Халықаралық ынтымақтастық мәселелері бойынша жоспарлар мен бағдарламалардың іске асырылуын бақылау.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дайындауды, заңды және жеке тұлғалардың өтініштерін қарауды қамтамасыз ету. Министрліктің құзыреті шегінде келісімдер, меморандумдар, ниет туралы хаттамалардың жобаларын әзірлеу және олар бойынша қорытындылар дайындау,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бақылау және орындау. Ынтымақтастықты тереңдетуге бағытталған халықаралық келісімдерді әзірлеу, жасасу, ратификациялау және қосылу бойынша ұсыныстарды талдау және беру, жұмысты үйлестіру және меморгандармен және Министрліктің құрылымдық бөлімшелерімен өзара іс-қимыл жасау. Халықаралық шарттарды дайындау мен кодтау бойынша келіссөздер процестеріне және сараптамалық және жұмыс топтарына қатысу, халықаралық ұйымдармен өзара іс-қимыл мәселелері жөнінде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w:t>
            </w:r>
          </w:p>
        </w:tc>
      </w:tr>
    </w:tbl>
    <w:bookmarkStart w:name="z105" w:id="94"/>
    <w:p>
      <w:pPr>
        <w:spacing w:after="0"/>
        <w:ind w:left="0"/>
        <w:jc w:val="left"/>
      </w:pPr>
      <w:r>
        <w:rPr>
          <w:rFonts w:ascii="Times New Roman"/>
          <w:b/>
          <w:i w:val="false"/>
          <w:color w:val="000000"/>
        </w:rPr>
        <w:t xml:space="preserve"> Халықаралық ынтымақтастық басқармасының бас сарапшысы, С-4 санаты, (үш бірлік), 12-01-02, 12-01-03, 12-01-04</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гуманитарлық ғылымдар (халықаралық қатынастар) немесе құқық (құқықтану, халықаралық құқық) немесе бизнес және басқару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Денсаулық сақтау саласындағы халықаралық ынтымақтастық мәселелері бойынша халықаралық ұйымдармен (БҰҰДБ, ДДСҰ, ЮНИСЕФ, ЮСАИД, ЮНФПА және т.б.) ынтымақтастық жөнінде ұсыныстар әзірлеу, Қазақстанда халықаралық ұйымдар іске асыратын және іске асырылуы жоспарланып отырған жобалардың мониторингі және бақылау. Шетелдердің денсаулық сақтау жүйелерін (Еуропа, Азия, Қиыр Шығыс және т.б.) талдау және жетекшілік ететін бөліктер бойынша ұсыныстар беру. Министрлік басшылығының халықаралық ұйымдардың өкілдерімен екіжақты кездесулерін және келіссөздерін ұйымдастыру. Денсаулық сақтау саласындағы халықаралық ынтымақтастық және олардың түгендеу мәселелері бойынша нормативтік құқықтық актілерді әзірлеу және келісу. Министрлік басшыларының шетелдік ресми іссапарларға қатысуы кезінде қажетті талдаумалың материалдарды, баяндамаларды дайындау; ҚР Президентінің, ҚР Үкіметінің, Министрлік басшылығының тапсырмалары бойынша материалдар дайындауды жүзеге асыру. Халықаралық ынтымақтастық жөніндегі басқа министрліктер мен ведомстволардың құрылымдық бөлімшелерімен, сондай-ақ, СІМ бөлімшелерімен (Консулдық қызмет департаментімен және т.б.) құжаттарды ресімдеу мәселелері бойынша өзара іс-қимыл жасау. Халықаралық ынтымақтастық мәселелері бойынша Министрліктің сайтына материалдар ұсыну. Басқарма мен министрліктің қызмет саласына байланысты құжаттарды мемлекеттік, шет тілдеріне аудару,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106" w:id="95"/>
    <w:p>
      <w:pPr>
        <w:spacing w:after="0"/>
        <w:ind w:left="0"/>
        <w:jc w:val="left"/>
      </w:pPr>
      <w:r>
        <w:rPr>
          <w:rFonts w:ascii="Times New Roman"/>
          <w:b/>
          <w:i w:val="false"/>
          <w:color w:val="000000"/>
        </w:rPr>
        <w:t xml:space="preserve"> Еуразиялық интеграция мәселелері басқармасы - 12-02 Еуразиялық интеграция мәселелері басқармасының басшысы, С-3 санаты, 12-02-01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гуманитарлық ғылымдар (халықаралық қатынастар) немесе құқық (құқықтану, халықаралық құқық) немесе тілдер және әдебиет (аударма ісі)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байланыстарды дамытуға жәрдемдесу және ЕАЭО, ДСҰ, ТМД, ҰҚШҰ, ШЫҰ және т. б. интеграциялық бірлестіктерімен өзара іс-қимыл жасау жөніндегі Басқарманың жұмысына жалпы басшылық ету, Басқарма қызметкерлері арасында келіп түсетін тапсырмаларды олардың функционалдық міндеттері мен жүктемесіне қарай бөлу және орындалуын бақылау. Шет мемлекеттердің денсаулық сақтау саласындағы Денсаулық сақтау жүйелерін талдау және ұсыныстар беру. ЕАЭО, ШЫҰ, ТМД және басқаларының шеңберінде интеграцияны тереңдетуге бағытталған халықаралық келісімдерді әзірлеу, жасасу, ратификациялау, жүзеге асыру және қосылу жөнінде мемлекеттік органдармен және Министрліктің құрылымдық бөлімшелерімен жұмыс және өзара іс-қимылды үйлестіру. Халықаралық шарттарды дайындау және кодтау бойынша келіссөздер процестеріне және сараптамалық және жұмыс топтарына қатысу. Интеграциялық бірлестіктерге одан әрі интеграциялау мәселелері бойынша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107" w:id="96"/>
    <w:p>
      <w:pPr>
        <w:spacing w:after="0"/>
        <w:ind w:left="0"/>
        <w:jc w:val="left"/>
      </w:pPr>
      <w:r>
        <w:rPr>
          <w:rFonts w:ascii="Times New Roman"/>
          <w:b/>
          <w:i w:val="false"/>
          <w:color w:val="000000"/>
        </w:rPr>
        <w:t xml:space="preserve"> Еуразиялық интеграция мәселелері басқармасының бас сарапшысы, С-4 санаты, (бір бірлік), 12-02-02</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Министрліктің құзыретіне кіретін мәселелер бойынша ЕАЭО, ДСҰ, ТМД, ҰҚШҰ, ШЫҰ және т. б. интеграциялық бірлестіктерімен байланысты дамытуға және өзара іс-қимылға жәрдемдесу. Денсаулық сақтау саласындағы шет мемлекеттердің денсаулық сақтау жүйелерін талдау және ұсыныстар беру. Шет елдерімен ынтымақтастық туралы талдау және ұсыныстар беру, Министрліктің құзыретіне кіретін мәселелер жөніндегі нормативтік құқықтық актілер мен халықаралық келісімдердің жобалары бойынша қорытындыларды әзірлеу және дайындау. Қабылданған және қабылданып жатқан шешімдерді, ЕАЭО шеңберінде қабылдануға жоспарланған құжаттардың жобаларын және Министрліктің құзыретіне кіретін басқа да мәселелерді талдау және мониторинг жүргізу. Жетекшілік ететін келісімдердің, бекітілген жоспарлар мен хаттамалық шешімдердің орындалуына мониторинг жүргізу, келіссөздерді, қабылдауларды, жұмыс топтарын ұйымдастыру және оларға қатысу, Қазақстан Республикасы Президентінің, Қазақстан Республикасы Үкіметінің және Министрлік басшылығының тапсырмалары бойынша ақпараттық-талдамалық материалдарды, хаттар мен қорытындыларды дайындау. Заңды және жеке тұлғаларды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108" w:id="97"/>
    <w:p>
      <w:pPr>
        <w:spacing w:after="0"/>
        <w:ind w:left="0"/>
        <w:jc w:val="left"/>
      </w:pPr>
      <w:r>
        <w:rPr>
          <w:rFonts w:ascii="Times New Roman"/>
          <w:b/>
          <w:i w:val="false"/>
          <w:color w:val="000000"/>
        </w:rPr>
        <w:t xml:space="preserve"> Еуразиялық интеграция мәселелері басқармасының сарапшысы, С-5 санаты, (бір бірлік), 12-02-03</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тілдер және әдебиет (аударма ісі)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ТМД-ға қатысушы мемлекеттердің денсаулық сақтау жүйелерін талдау және ұсыныстар беру. Нормативтік құқықтық актілер мен халықаралық келісімдердің жобалары бойынша қорытындыларды әзірлеуге және дайындауға қатысу, Басқарма құзыретінің мәселелері бойынша мемлекеттік органдармен және құрылымдық бөлімшелермен өзара іс-қимыл жасау. Кездесулер мен келіссөздерді өткізуге және қабылдауларды ұйымдастыруға қатысу. Басқарма қызметінің бағыттары бойынша ақпараттық-талдаумалық материалдарды дайындауға қатысу, денсаулық сақтау саласында шетелдік халықаралық тәжірибені талдау және ұсыну. Денсаулық сақтау мәселелері бойынша шет мемлекеттермен, халықаралық ұйымдармен және бірлестіктермен өзара іс-қимылды зерделеу және талдау.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заңды және жеке тұлғалардың өтініштерін қарау. Басқарма құзыретіне кіретін мәселелер бойынша Министрліктің кездесулерін,семинарларын,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11-қосымша</w:t>
            </w:r>
          </w:p>
        </w:tc>
      </w:tr>
    </w:tbl>
    <w:bookmarkStart w:name="z110" w:id="98"/>
    <w:p>
      <w:pPr>
        <w:spacing w:after="0"/>
        <w:ind w:left="0"/>
        <w:jc w:val="left"/>
      </w:pPr>
      <w:r>
        <w:rPr>
          <w:rFonts w:ascii="Times New Roman"/>
          <w:b/>
          <w:i w:val="false"/>
          <w:color w:val="000000"/>
        </w:rPr>
        <w:t xml:space="preserve"> Стратегия және даму департаментінің "Б" корпусы мемлекеттік әкімшілік лауазымдарына қойылатын біліктілік талаптары Стратегия және даму департаменті – 13 Стратегия және даму департаментінің директоры, С-1 санаты, 13-1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құзыретіне кіретін мәселелер бойынша жалпы басшылық, стратегия әзірлеу,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заң жобаларын және нормативтік құқықтық актілердің жобаларын әзірлеуге басшылық ету, стратегиялық құжаттар мен операциялық жоспарлардың орындалуын бақылау, Министрліктің мүдделі құрылымдық бөлімшелерімен бірлесіп, Денсаулық сақтау саласында ақпараттық-талдау материалдарын, баяндамаларды дайындау. Стратегиялық мақсаттар мен міндеттерге қол жеткізу және іске асыру бойынша Министрлік қызметінің тиімділігін жыл сайынғы бағалау жөніндегі жұмысқа басшылық ету, Министрлік басшылығы жүктеген өзге де өкілеттіктерді орындау.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мәселелері бойынша қолданыстағы денсаулық сақтаудың жаңа бағдарламаларын құру және жетілдіру бойынша жобаларды әзірлеуге қатысу.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bookmarkStart w:name="z111" w:id="99"/>
    <w:p>
      <w:pPr>
        <w:spacing w:after="0"/>
        <w:ind w:left="0"/>
        <w:jc w:val="left"/>
      </w:pPr>
      <w:r>
        <w:rPr>
          <w:rFonts w:ascii="Times New Roman"/>
          <w:b/>
          <w:i w:val="false"/>
          <w:color w:val="000000"/>
        </w:rPr>
        <w:t xml:space="preserve"> Стратегия және даму департаменті директорының орынбасары, С-2 санаты, 13-2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жетекшілік,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Денсаулық сақтау саласында ақпараттық-талдау материалдарын, баяндамаларды дайындау.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басқару мәселелері бойынша стратегиялық құжаттардың орындалуын бақылау. Жобалық басқару мәселелері бойынша қолданыстағы денсаулық сақтаудың жаңа бағдарламаларын құру және жетілдіру бойынша жобаларды әзірлеуге қатысу.</w:t>
            </w:r>
          </w:p>
        </w:tc>
      </w:tr>
    </w:tbl>
    <w:bookmarkStart w:name="z112" w:id="100"/>
    <w:p>
      <w:pPr>
        <w:spacing w:after="0"/>
        <w:ind w:left="0"/>
        <w:jc w:val="left"/>
      </w:pPr>
      <w:r>
        <w:rPr>
          <w:rFonts w:ascii="Times New Roman"/>
          <w:b/>
          <w:i w:val="false"/>
          <w:color w:val="000000"/>
        </w:rPr>
        <w:t xml:space="preserve"> Стратегия және даму департаменті директорының орынбасары, С-2 санаты, 13-3</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бсшылық ету,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Өңірлерде денсаулық сақтауды реформалау саясатының мақсаттары мен міндеттеріне қол жеткізуді мониторингтеу және талдау. Министрліктің және саланың жобалық басқару мәселелері бойынша негізгі бағыттарын әзірлеу. Денсаулық сақтау жүйесін жобалық басқару мәселелері реформалауды іске асыруға қатысу. Жобалық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басқару мәселелері бойынша стратегиялық құжаттардың орындалуын бақылау. Жобалық басқару мәселелері бойынша қолданыстағы денсаулық сақтаудың жаңа бағдарламаларын құру және жетілдіру бойынша жобаларды әзірлеуге қатысу.</w:t>
            </w:r>
          </w:p>
        </w:tc>
      </w:tr>
    </w:tbl>
    <w:bookmarkStart w:name="z113" w:id="101"/>
    <w:p>
      <w:pPr>
        <w:spacing w:after="0"/>
        <w:ind w:left="0"/>
        <w:jc w:val="left"/>
      </w:pPr>
      <w:r>
        <w:rPr>
          <w:rFonts w:ascii="Times New Roman"/>
          <w:b/>
          <w:i w:val="false"/>
          <w:color w:val="000000"/>
        </w:rPr>
        <w:t xml:space="preserve"> Стратегиялық жоспарлау басқармасы - 13-01 Стратегиялық жоспарлау басқармасының басшысы, С-3 санаты, 13-01-01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басқару, үйлестіру, жоспарлау. Басқарма қызметкерлерін, жұмысты жоспарлауды, бақылауды, ұйымдастыруды және талдауды жүзеге асыру, басқармада өзара ауысымды қамтамасыз ету. Министрліктің атынан басқа ұйымдардың кеңестеріне қатысу. Басқармаға келіп түсетін құжаттардың орындалуын бақылауды жүзеге асыру, олардың сапалы және уақытылы орындалуына талдау жүргізу. ҚР Премьер-Министрі мен ҚР Денсаулық сақтау министрі арасындағы меморандумды келісу. Мемлекеттік бағдарламаларды, тұжырымдамаларды, стратегияларды әзірлеуге қатысу. Денсаулық сақтау саласындағы стратегиялық даму жоспарларын және Министрліктің операциялық жоспарын әзірлеу. Мемлекет Басшысының Жолдауын іске асыру жөніндегі жалпыұлттық жоспарды орындау жөніндегі іс-шаралар жоспарын әзірлеу. Денсаулық сақтау саласындағы нормативтік құқықтық актілерді әзірлеуге қатысу. Денсаулық сақтауды дамыту мәселелері бойынша ғылыми-практикалық конференцияларға, конгрестерге, симпозиумдарға, семинарларға қатысу. Басқарма құзыретіне кіретін мәселелер бойынша денсаулық сақтау органдары мен ұйымдарына практикалық және әдістемелік көмек көрсету</w:t>
            </w:r>
          </w:p>
        </w:tc>
      </w:tr>
    </w:tbl>
    <w:bookmarkStart w:name="z114" w:id="102"/>
    <w:p>
      <w:pPr>
        <w:spacing w:after="0"/>
        <w:ind w:left="0"/>
        <w:jc w:val="left"/>
      </w:pPr>
      <w:r>
        <w:rPr>
          <w:rFonts w:ascii="Times New Roman"/>
          <w:b/>
          <w:i w:val="false"/>
          <w:color w:val="000000"/>
        </w:rPr>
        <w:t xml:space="preserve"> Стратегиялық жоспарлау басқармасының бас сарапшысы, С-4 санаты, (үш бірлік), 13-01-02, 13-01-03, 13-01-04</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 Денсаулық сақтау саласындағы мемлекеттік саясатты қалыптастыру бойынша ұсыныстар әзірлеу: Мемлекет басшысының жыл сайынғы Жолдауларына, Қазақстан Республикасының 2025 жылға дейінгі Стратегиялық даму жоспарына ұсыныстар, Қазақстан Республикасының Премьер-Министрі мен Қазақстан Республикасының Денсаулық сақтау министрі арасындағы Меморандумның есебін әзірлеу және қалыптастыру. Мемлекет Басшысының Жолдауын іске асыру жөніндегі жалпыұлттық жоспарды орындау жөніндегі іс-шаралар жоспарын әзірлеу. Министрліктің стратегиялық жоспарын әзірлеу, Министрліктің стратегиялық жоспарының және Қазақстан Республикасының 2025 жылға дейінгі Стратегиялық даму жоспарының есептерін қалыптастыру және талдау. "Стратегиялық мақсаттар мен міндеттерге қол жеткізу" бағыты бойынша Қазақстан Республикасы Денсаулық сақтау министрлігі қызметінің тиімділігін бағалауды жүргізуге қатысу және талдау.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115" w:id="103"/>
    <w:p>
      <w:pPr>
        <w:spacing w:after="0"/>
        <w:ind w:left="0"/>
        <w:jc w:val="left"/>
      </w:pPr>
      <w:r>
        <w:rPr>
          <w:rFonts w:ascii="Times New Roman"/>
          <w:b/>
          <w:i w:val="false"/>
          <w:color w:val="000000"/>
        </w:rPr>
        <w:t xml:space="preserve"> Мониторинг және талдау басқармасы - 13-02 Мониторинг және талдау басқармасының басшысы, С-3 санаты, 13-02-01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Мемлекеттік жоспарлау жүйесіне сәйкес бағдарламалық құжаттарға мониторинг жүргізу. Министрліктің Денсаулық сақтау саласындағы нормативтік құқықтық актілерін әзірлеуге қатысу. Мемлекет Басшысының Жолдауын іске асыру жөніндегі Жалпыұлттық жоспардың орындалуы жөніндегі іс-шаралар жоспарына мониторинг жүргізу. Министрліктің Талдамалық есептерін және денсаулық сақтау саласындағы ақпараттық-талдамалық материалдарын қалыптастыру.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116" w:id="104"/>
    <w:p>
      <w:pPr>
        <w:spacing w:after="0"/>
        <w:ind w:left="0"/>
        <w:jc w:val="left"/>
      </w:pPr>
      <w:r>
        <w:rPr>
          <w:rFonts w:ascii="Times New Roman"/>
          <w:b/>
          <w:i w:val="false"/>
          <w:color w:val="000000"/>
        </w:rPr>
        <w:t xml:space="preserve"> Мониторинг және талдау басқармасының бас сарапшысы, С-4 санаты, (екі бірлік), 13-02-02, 13-02-03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Мемлекеттік жоспарлау жүйесіне сәйкес бағдарламалық құжаттарға мониторинг жүргізу. Мемлекет Басшысының Жолдауын іске асыру жөніндегі Жалпыұлттық жоспардың орындалуы жөніндегі іс-шаралар жоспарына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материалдарын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117" w:id="105"/>
    <w:p>
      <w:pPr>
        <w:spacing w:after="0"/>
        <w:ind w:left="0"/>
        <w:jc w:val="left"/>
      </w:pPr>
      <w:r>
        <w:rPr>
          <w:rFonts w:ascii="Times New Roman"/>
          <w:b/>
          <w:i w:val="false"/>
          <w:color w:val="000000"/>
        </w:rPr>
        <w:t xml:space="preserve"> Өңірлік даму басқармасы - 13-03 Өңірлік даму басқармасының басшысы, С-3 санаты, 13-03-01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118" w:id="106"/>
    <w:p>
      <w:pPr>
        <w:spacing w:after="0"/>
        <w:ind w:left="0"/>
        <w:jc w:val="left"/>
      </w:pPr>
      <w:r>
        <w:rPr>
          <w:rFonts w:ascii="Times New Roman"/>
          <w:b/>
          <w:i w:val="false"/>
          <w:color w:val="000000"/>
        </w:rPr>
        <w:t xml:space="preserve"> Өңірлік даму басқармасының бас сарапшысы, С-4 санаты, (екі бірлік), 13-03-02, 13-03-03</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119" w:id="107"/>
    <w:p>
      <w:pPr>
        <w:spacing w:after="0"/>
        <w:ind w:left="0"/>
        <w:jc w:val="left"/>
      </w:pPr>
      <w:r>
        <w:rPr>
          <w:rFonts w:ascii="Times New Roman"/>
          <w:b/>
          <w:i w:val="false"/>
          <w:color w:val="000000"/>
        </w:rPr>
        <w:t xml:space="preserve"> Жобалық қызмет басқармасы - 13-04 Жобалық қызмет басқармасының басшысы, С-3 санаты, 13-04-01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Министрліктің денсаулық сақтау саласындағы нормативтік құқықтық актілерін әзірлеуге қатысу.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"Дені сау ұлт" әрбір азамат үшін сапалы және қолжетімді денсаулық сақтау" ұлттық жобасын іске асыру жөніндегі жобалардың орындалуына оның ішінде жобалық басқарудың ақпараттық жүйесіне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w:t>
            </w:r>
          </w:p>
        </w:tc>
      </w:tr>
    </w:tbl>
    <w:bookmarkStart w:name="z120" w:id="108"/>
    <w:p>
      <w:pPr>
        <w:spacing w:after="0"/>
        <w:ind w:left="0"/>
        <w:jc w:val="left"/>
      </w:pPr>
      <w:r>
        <w:rPr>
          <w:rFonts w:ascii="Times New Roman"/>
          <w:b/>
          <w:i w:val="false"/>
          <w:color w:val="000000"/>
        </w:rPr>
        <w:t xml:space="preserve"> Жобалық қызмет басқармасының бас сарапшысы, С-4 санаты, (бір бірлік), 14-02-02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Басқарманың құзыреті шегінде денсаулық сақтау саласындағы бағдарламаларды әзірлеуге және іске асыруға қатысу.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"Дені сау ұлт" әрбір азамат үшін сапалы және қолжетімді денсаулық сақтау" ұлттық жобасын, оның ішінде жобалық басқарудың ақпараттық жүйесінде іске асыру жөніндегі жобалардың орындалуына оның ішінде жобалық басқарудың ақпараттық жүйесіне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 жүргізу.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 шегінде мәселелер бойынша нормативтік құқықтық актілерді әзірлеу. Басқарма құзыретіне кіретін мәселелер бойынша Министрліктің кеңестерін, семинарларын және талдау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bookmarkStart w:name="z121" w:id="109"/>
    <w:p>
      <w:pPr>
        <w:spacing w:after="0"/>
        <w:ind w:left="0"/>
        <w:jc w:val="left"/>
      </w:pPr>
      <w:r>
        <w:rPr>
          <w:rFonts w:ascii="Times New Roman"/>
          <w:b/>
          <w:i w:val="false"/>
          <w:color w:val="000000"/>
        </w:rPr>
        <w:t xml:space="preserve"> Жобалық қызмет басқармасының сарапшысы, С-5 санаты, (бір бірлік), 14-02-03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"Дені сау ұлт" әрбір азамат үшін сапалы және қолжетімді денсаулық сақтау" ұлттық жобасын, оның ішінде жобалық басқарудың ақпараттық жүйесінде іске асыру жөніндегі жобалардың орындалуына оның ішінде жобалық басқарудың ақпараттық жүйесіне мониторинг жүргізу орындалуына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құзыретіне кіретін мәселелер бойынша Министрліктің кеңестерін, семинарларын және талдау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12-қосымша</w:t>
            </w:r>
          </w:p>
        </w:tc>
      </w:tr>
    </w:tbl>
    <w:bookmarkStart w:name="z123" w:id="110"/>
    <w:p>
      <w:pPr>
        <w:spacing w:after="0"/>
        <w:ind w:left="0"/>
        <w:jc w:val="left"/>
      </w:pPr>
      <w:r>
        <w:rPr>
          <w:rFonts w:ascii="Times New Roman"/>
          <w:b/>
          <w:i w:val="false"/>
          <w:color w:val="000000"/>
        </w:rPr>
        <w:t xml:space="preserve"> Корпоративтік даму департаментінің "Б" корпусы мемлекеттік әкімшілік лауазымдарына қойылатын біліктілік талаптары Корпоративтік даму департаменті – 14 Корпоративтік даму департаментінің директоры, С-1 санаты, 14-1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жалпы басқару, үйлестіру, жоспарлау. Департаменттің құзыреті шегінде Мемлекеттік жоспарлау жүйесінің құжаттарын әзірлеуге басшылық ету. Министрліктің және саланың департаменттің құзыретіне кіретін мәселелері бойынша негізгі бағыттарын әзірлеу. Департамент құзыреті шегінде денсаулық сақтау жүйесін реформалауды іске асыруға қатысу. Департамент құзыреті шеңберінде заң жобалары мен нормативтік құқықтық актілер жобаларын әзірлеуге басшылық ету. Департамент құзыретіне кіретін мәселелер бойынша денсаулық сақтау саласындағы стратегиялық құжаттардың орындалуын бақылау. Департамент құзыреті шегінде қолданыстағы денсаулық сақтаудың жаңа бағдарламаларын құру және жетілдіру бойынша жобаларды әзірлеуге қатысу. Департамент құзыретіне кіретін мәселелері бойынша Министрліктің мүдделі құрылымдық бөлімшелерімен бірлесіп, денсаулық сақтау саласындағы ақпараттық-талдамалық материалдарды, баяндамаларды дайындау, Министрлік басшылығы жүктеген өзге де өкілеттіктерді орындау.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bookmarkStart w:name="z124" w:id="111"/>
    <w:p>
      <w:pPr>
        <w:spacing w:after="0"/>
        <w:ind w:left="0"/>
        <w:jc w:val="left"/>
      </w:pPr>
      <w:r>
        <w:rPr>
          <w:rFonts w:ascii="Times New Roman"/>
          <w:b/>
          <w:i w:val="false"/>
          <w:color w:val="000000"/>
        </w:rPr>
        <w:t xml:space="preserve"> Корпоративтік даму департаменті директорының орынбасары, С-2 санаты, 14-2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немесе гуманитарлық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 шеңберінде Департаменттің Министрліктің басқа құрылымдық бөлімшелерімен және мемлекеттік органдармен өзара іс-қимылын үйлестіру, Қазақстан Республикасы Президентінің, Қазақстан Республикасы Үкіметінің және Министрлік басшылығының корпоративтік даму және мемлекеттік активтер, Министрлікке ведомстволық бағынысты квазимемлекеттік сектор субъектілері және мемлекеттік сатып алуды ұйымдастыру мәселелері бойынша тапсырмаларының орындалуын бақылауды және тексеруді жүзеге асыру, мемлекеттік сатып алудың жылдық жоспарларын, мемлекеттік сатып алу бойынша конкурстық рәсімдерді дайындауды ұйымдастыру, заңнамалық және өзге де нормативтік құқықтық актілердің жобаларын әзірлеуге қатысу. Министрліктің ведомстволық бағынысты ұйымдарында мемлекеттік мүлікті басқару бойынша корпоративтік даму мәселелері бойынша мемлекеттік жоспарлау жүйесінің құжаттарын әзірлеуге, ведомстволық бағынысты ұйымдардың таза табысының бір бөлігін Қазақстан Республикасының Үкіметі пайыздық арақатынаста белгілеген мөлшерде дивидендтер (кіріс) төлеуге бағыттау, республикалық меншік объектілерін түгендеу және жекешелендіру мәселелеріне қатысу, республикалық мемлекеттік кәсіпорындардың, акционерлік корпоративтік даму және мемлекеттік активтер мәселелері шеңберінде Министрліктің және саланың негізгі бағыттарын әзірлеу. Корпоративтік даму және мемлекеттік активтер мәселелері бойынша денсаулық сақтау жүйесін реформалауды іске асыруға қатысу. Корпоративтік даму және мемлекеттік активтер мәселелері шеңберінде денсаулық сақтау саласын реформалауға бағытталған заң жобалары мен нормативтік құқықтық актілердің жобаларын әзірлеу, Корпоративтік даму және мемлекеттік активтер мәселелері бойынша денсаулық сақтау саласындағы стратегиялық құжаттардың орындалуын бақылау. Корпоративтік даму және мемлекеттік активтер мәселелері бойынша денсаулық сақтаудың қолданыстағы бағдарламаларын жетілдіру және жаңаларын құру бойынша жобаларды әзірлеуге қатысу. Денсаулық сақтау жобаларын іске асыру мониторингін және Министрліктің ведомстволық бағынысты ұйымдарына корпоративтік басқаруды енгізуді қамтамасыз ету, сондай-ақ даму жоспарларын қарауды ұйымдастыру және бекітуге дайындау, сондай-ақ Даму жоспарының орындалуына мониторинг жүргізу, қоғамдардың жылдық қаржылық есептілігін қарауға және бекітуге қатысу, министрлігінің жауапкершілігі шектеулі серіктестіктерінің. Корпоративтік даму және мемлекеттік активтер мәселелері бойынша денсаулық сақтау саласында ақпараттық-талдау материалдарын, баяндамаларды дайындау. Қызметтік құжаттарды, азаматтардың хаттары мен өтініштерін қарау, олардың орындалуын ұйымдастыру.</w:t>
            </w:r>
          </w:p>
        </w:tc>
      </w:tr>
    </w:tbl>
    <w:bookmarkStart w:name="z125" w:id="112"/>
    <w:p>
      <w:pPr>
        <w:spacing w:after="0"/>
        <w:ind w:left="0"/>
        <w:jc w:val="left"/>
      </w:pPr>
      <w:r>
        <w:rPr>
          <w:rFonts w:ascii="Times New Roman"/>
          <w:b/>
          <w:i w:val="false"/>
          <w:color w:val="000000"/>
        </w:rPr>
        <w:t xml:space="preserve"> Корпоративтік даму және мемлекеттік активтер басқармасы - 14-01 Корпоративтік даму және мемлекеттік активтер басқармасының басшысы, С-3 санаты, 14-01-01</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бойынша басқарма қызметіне жалпы басшылық ету, Басқарманың құзыретіне кіретін мәселелер бойынша тиісті мемлекеттік органдарға ақпарат беру,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дайындауға басшылықты жүзеге асыру,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126" w:id="113"/>
    <w:p>
      <w:pPr>
        <w:spacing w:after="0"/>
        <w:ind w:left="0"/>
        <w:jc w:val="left"/>
      </w:pPr>
      <w:r>
        <w:rPr>
          <w:rFonts w:ascii="Times New Roman"/>
          <w:b/>
          <w:i w:val="false"/>
          <w:color w:val="000000"/>
        </w:rPr>
        <w:t xml:space="preserve"> Корпоративтік даму және мемлекеттік активтер басқармасының бас сарапшысы, С-4 санаты, (үш бірлік), 14-01-02, 14-01-03, 14-01-04</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ресімдеу,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Басқарма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w:t>
            </w:r>
          </w:p>
          <w:p>
            <w:pPr>
              <w:spacing w:after="20"/>
              <w:ind w:left="20"/>
              <w:jc w:val="both"/>
            </w:pPr>
            <w:r>
              <w:rPr>
                <w:rFonts w:ascii="Times New Roman"/>
                <w:b w:val="false"/>
                <w:i w:val="false"/>
                <w:color w:val="000000"/>
                <w:sz w:val="20"/>
              </w:rPr>
              <w:t>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127" w:id="114"/>
    <w:p>
      <w:pPr>
        <w:spacing w:after="0"/>
        <w:ind w:left="0"/>
        <w:jc w:val="left"/>
      </w:pPr>
      <w:r>
        <w:rPr>
          <w:rFonts w:ascii="Times New Roman"/>
          <w:b/>
          <w:i w:val="false"/>
          <w:color w:val="000000"/>
        </w:rPr>
        <w:t xml:space="preserve"> Корпоративтік даму және мемлекеттік активтер басқармасының сарапшысы, С-4 санаты, (екі бірлік), 14-01-05, 14-01-06</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жобаны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ресімдеу,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Байқау кеңесінің құрамын құруға қатысу. Министрліктің ведомстволық бағынысты ұйымдарының Директорлар кеңесі мен Байқау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Байқау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тиістілік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хаттар, ұсыныстар қарауды қамтамасыз ету, Басқарма құзыретіне кіретін мәселелер бойынша жеке және заңды тұлғалардың өтініштері мен шағымдарын қарау.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128" w:id="115"/>
    <w:p>
      <w:pPr>
        <w:spacing w:after="0"/>
        <w:ind w:left="0"/>
        <w:jc w:val="left"/>
      </w:pPr>
      <w:r>
        <w:rPr>
          <w:rFonts w:ascii="Times New Roman"/>
          <w:b/>
          <w:i w:val="false"/>
          <w:color w:val="000000"/>
        </w:rPr>
        <w:t xml:space="preserve"> Мемлекеттік сатып алуды ұйымдастыру басқармасы – 14-02 Мемлекеттік сатып алуды ұйымдастыру басқармасының басшысы, С-3 санаты, 14-02-01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өткізу мәселелері бойынша хат алмасуды жүргізу,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хаттарды, ұсыныстарды қарауды қамтамасыз ету, құзыретіне кіретін мәселелер бойынша жеке және заңды тұлғалардың өтініштері мен шағымдарын қарау, құзыреттер мен функционалдық міндеттер шеңберінде өзге де міндеттерді жүзеге асыру.</w:t>
            </w:r>
          </w:p>
        </w:tc>
      </w:tr>
    </w:tbl>
    <w:bookmarkStart w:name="z129" w:id="116"/>
    <w:p>
      <w:pPr>
        <w:spacing w:after="0"/>
        <w:ind w:left="0"/>
        <w:jc w:val="left"/>
      </w:pPr>
      <w:r>
        <w:rPr>
          <w:rFonts w:ascii="Times New Roman"/>
          <w:b/>
          <w:i w:val="false"/>
          <w:color w:val="000000"/>
        </w:rPr>
        <w:t xml:space="preserve"> Мемлекеттік сатып алуды ұйымдастыру басқармасының бас сарапшысы, С-4 санаты, (екі бірлік), 14-02-02, 14-02-03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 құзыреттер және функционалдық міндеттер шеңберінде өзге де міндеттерді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13-қосымша</w:t>
            </w:r>
          </w:p>
        </w:tc>
      </w:tr>
    </w:tbl>
    <w:bookmarkStart w:name="z131" w:id="117"/>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департаментінің "Б" корпусы мемлекеттік әкімшілік лауазымдарына қойылатын біліктілік талаптары Міндетті әлеуметтік медициналық сақтандыруды үйлестіру департаменті - 15 Міндетті әлеуметтік медициналық сақтандыруды үйлестіру департаментінің директоры, С-1 санаты, 15-1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жалпы басқару, үйлестіру, жоспарлау. Міндетті әлеуметті медициналық сақтандыру (бұдан әрі – МӘМС) жүйесінің жұмыс істеуі бойынша Министрліктің және саланың негізгі қызметтерін дамыту. МӘМС жүйесін іске асыру, тегін медициналық көмектің кепілдік берілген көлемі (бұдан әрі – ТМККК) шеңберінде және МӘМС жүйесінде медициналық көмек тізбелерін, ТМККК шеңберінде және МӘМС жүйесінде медициналық қызметтерді төлеу, тариф белгілеу, сатып алу, болжамдау, жоспарлау, мониторингілеу және оның ішінде халықаралық тәжірибені ескере отырып, тиімділігін бағалау әдістерін жетілдіру жөніндегі іс-шараларды үйлестіру. Алдағы үш жылдық кезеңге арналған бюджетті қалыптастыруға қатысу. Денсаулық сақтау саласындағы заңнаманы жетілдіру бойынша ұсыныстар, әлеуметтік медициналық сақтандыру қорының қызметін жетілдіру бойынша ұсынымдар қалыптастыру. Құзыреті бойынша ведомстволық бағынысты ұйымдардың қызметін өзара іс-қимыл жасау және үйлестіру. МӘМС енгізу,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 Департамент қызметкерлерін көтермелеу және тәртіптік жаза қолдану туралы ұсыныстар енгізу.</w:t>
            </w:r>
          </w:p>
        </w:tc>
      </w:tr>
    </w:tbl>
    <w:bookmarkStart w:name="z132" w:id="118"/>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директорының орынбасары, С-2 санаты, 15-2</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үйлестіру, жоспарлау. Міндетті әлеуметті медициналық сақтандыру (бұдан әрі – МӘМС) жүйесінің жұмыс істеу мәселелері бойынша Министрлік пен сала қызметінің негізгі бағыттарын әзірлеу. МӘМС жүйесін іске асыру жөніндегі іс-шараларды үйлестіру, тегін медициналық көмектің кепілдік берілген көлемі (бұдан әрі – ТМККК) шеңберінде және МӘМС жүйесінде медициналық көмектің тізбелерін, ақы төлеу, тариф белгілеу, сатып алу, болжамдау, жоспарлау, мониторингтеу және ТМККК шеңберінде және оның ішінде халықаралық тәжірибені ескере отырып, МӘМС жүйесінде медициналық қызметтердің тиімділігін бағалау әдістерін жетілдіру бойынша ұсыныстар әзірлеу. Алдағы үш жылдық кезеңге арналған бюджетті қалыптастыруға қатысу. Денсаулық сақтау саласындағы заңнаманы жетілдіру бойынша ұсыныстар, әлеуметтік медициналық сақтандыру қорының қызметін жетілдіру бойынша ұсынымдар қалыптастыру.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мониторингі; медициналық көмек нысандары бойынша (амбулаториялық-емханалық; стационарлық; стационарды алмастыратын; жедел көмек) медициналық қызметтерге арналған шығындардың тиімділігін талдау; құзыреті бойынша ведомстволық бағынысты ұйымдардың қызметін өзара іс-қимыл жасау және үйлестіру. МӘМС енгізу, тарифтерді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 Департамент қызметкерлерін көтермелеу және тәртіптік жаза қолдану туралы ұсыныстар енгізу.</w:t>
            </w:r>
          </w:p>
        </w:tc>
      </w:tr>
    </w:tbl>
    <w:bookmarkStart w:name="z133" w:id="119"/>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 - 15-01 Міндетті әлеуметтік медициналық сақтандыруды жетілдіру және дамыту басқармасының басшысы, С-3 санаты, 15-01-01</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Міндетті әлеуметті медициналық сақтандыру (бұдан әрі – МӘМС) жүйесін дамытудың және жетілдірудің бағыттары мен міндеттерін айқындауға; МӘМС жүйесінің жұмыс істеуін регламенттейтін нормативтік құқықтық актілерді әзірлеу және жетілдіру бойынша жұмыс мониторингін жүзеге асыруға; Министрліктің құрылымдық бөлімшелерімен МӘМС жүйесі мәселелері бойынша өзара іс-қимылды жүзеге асыруға; "Міндетті әлеуметтік медициналық сақтандыру қоры" КеАҚ-пен, облыстардың, Нұр-Сұлтан, Алматы, Шымкент қалаларының денсаулық сақтау басқармаларымен және МӘМС-тің басқа да қатысушыларымен енгізу мәселелері бойынша өзара іс-қимылды жүзеге асыруға; басқарма құзыреті шегіндегі мәселелер бойынша нормативтік құқықтық актілерді әзірлеуге қатысу. МӘМС енгізу кезінде тәуекелдерді басқару жөніндегі іс-шараларды ұйымдастыру, тәуекелдерді басқару жөніндегі іс-шаралардың орындалуына мониторинг жүргізу. Денсаулық сақтау саласындағы мемлекеттік бағдарламаларды әзірлеуге қатысу.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w:t>
            </w:r>
          </w:p>
        </w:tc>
      </w:tr>
    </w:tbl>
    <w:bookmarkStart w:name="z134" w:id="120"/>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басқармасының бас сарапшысы, С-4 санаты, (екі бірлік), 15-01-02, 15-01-03</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 медициналық сақтандыру (бұдан әрі – МӘМС) енгізу жөніндегі, МӘМС енгізу кезінде тәуекелдерді басқару жөніндегі іс-шараларды, іс-шаралардың орындалуына мониторингті ұйымдастыру және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Нұр-Сұлтан, Алматы, Шымкент қалаларының денсаулық сақтау басқармаларымен және МӘМС-тің басқа да қатысушыларымен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Басқарма құзыреті шегіндегі мәселелер бойынша нормативтік құқықтық актілерді әзірлеу. Денсаулық сақтау саласындағы мемлекеттік бағдарламаларды әзірлеуге және іске асыруға қатысу. Құзырет шегінде жеке және заңды тұлғалардың өтініштерін қарау.</w:t>
            </w:r>
          </w:p>
        </w:tc>
      </w:tr>
    </w:tbl>
    <w:bookmarkStart w:name="z135" w:id="121"/>
    <w:p>
      <w:pPr>
        <w:spacing w:after="0"/>
        <w:ind w:left="0"/>
        <w:jc w:val="left"/>
      </w:pPr>
      <w:r>
        <w:rPr>
          <w:rFonts w:ascii="Times New Roman"/>
          <w:b/>
          <w:i w:val="false"/>
          <w:color w:val="000000"/>
        </w:rPr>
        <w:t xml:space="preserve"> Міндетті әлеуметтік медициналық сақтандыруды жетілдіру және дамыту басқармасының сарапшысы, С-5 санаты, (бір бірлік), 15-01-04</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 медициналық сақтандыру (бұдан әрі – МӘМС) енгізу жөніндегі, МӘМС енгізу кезінде тәуекелдерді басқару жөніндегі іс-шараларды, іс-шаралардың орындалуына мониторингті ұйымдастыру және қатысу. Денсаулық сақтау саласындағы мемлекеттік бағдарламаларды әзірлеуге қатысу. МӘМС жүйесінің жұмыс істеуін регламенттейтін нормативтік құқықтық актілерді әзірлеу және жетілдіру бойынша жұмыс мониторингін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Нұр-Сұлтан, Алматы, Шымкент қалаларының денсаулық сақтау басқармаларымен және МӘМС-тің басқа да қатысушыларымен өз құзыреті шегінде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алқаларды өткізуді ұйымдастыру және қатысу; Құзыреті шегінде жеке және заңды тұлғалардың өтініштерін қарау.</w:t>
            </w:r>
          </w:p>
        </w:tc>
      </w:tr>
    </w:tbl>
    <w:bookmarkStart w:name="z136" w:id="12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 - 15-02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басшысы, С-3 санаты, 15-02-01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Медициналық қызметтерді қаржыландыру, тариф белгілеу әдістерін дамыту және жетілдіру бағыттары мен міндеттерін айқындауға қатысу. Тегін медициналық көмектің кепілдік берілген көлемі (бұдан әрі – ТМККК) шеңберінде және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Қаржыландыру әдістері мен медициналық қызметтер тарифтерінің тиімділігіне, олардың денсаулық сақтау көрсеткіштері әсеріне мониторинг және талдау жүргізуді ұйымдастыру.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тарифтерді белгілеудің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талдауды жүргізуді ұйымдастыру.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137" w:id="12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бас сарапшысы, С-4 санаты, (үш бірлік), 15-02-02, 15-02-03, 15-02-04</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(немесе)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талдамалық жазбалар, хаттар, таныстырылым және тарифтік саясат мәселелері бойынша өзге де материалдар әзірлеу. Тарифтерді құрудың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 жүргізу.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көмекті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Тарифтерді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138" w:id="12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тарифтерді қалыптастыруды және ақы төлеу әдістерін жетілдіру, медициналық қызметтердің тиімділігін мониторингтеу басқармасының сарапшысы, С-5 санаты, (екі бірлік), 15-02-05, 15-02-06</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(немесе) міндетті әлеуметті медициналық сақтандыру (бұдан әрі – МӘМС) жүйесінде медициналық қызметтерге тарифтерді қалыптастыру тәртібін, әдістемесін әзірлеу және бекіту жөніндегі іс-шараларды іске асыруға қатысу.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ТМККК шеңберінде және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НҚА, Талдамалық жазбалар, хаттар, таныстырылым және тарифтік саясат мәселелері бойынша өзге де материалдар әзірлеу. Медициналық қызметтерге ақы төлеу әдістерін жетілдіру бойынша ұсыныстар қалыптастыру.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Медициналық қызметтерді қаржыландыру әдістерін жетілдіру, тарифтерді белгілеу мәселелері бойынша. Тарифтерді белгілеу және медициналық қызметтерге ақы төлеу мәселелері бойынша жеке және заңды тұлғалардың өтініштерін қарау.</w:t>
            </w:r>
          </w:p>
        </w:tc>
      </w:tr>
    </w:tbl>
    <w:bookmarkStart w:name="z139" w:id="125"/>
    <w:p>
      <w:pPr>
        <w:spacing w:after="0"/>
        <w:ind w:left="0"/>
        <w:jc w:val="left"/>
      </w:pPr>
      <w:r>
        <w:rPr>
          <w:rFonts w:ascii="Times New Roman"/>
          <w:b/>
          <w:i w:val="false"/>
          <w:color w:val="000000"/>
        </w:rPr>
        <w:t xml:space="preserve"> Медициналық қызмет көлемін болжамдау және жоспарлау басқармасы - 15-03 Медициналық қызмет көлемін болжамдау және жоспарлау басқармасының басшысы, С-3 санаты, 15-03-01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бағыттарды есепке ала отырып, қолжетімділікті қамтамасыз ету үшін медициналық қызмет қажеттілігіне талдау жүргізу, тегін медициналық көмектің кепілдік берілген көлемі (бұдан әрі – ТМККК) міндетті әлеуметті медициналық сақтандыру (бұдан әрі – МӘМС) жүйесінде және ТМККК шеңберінде қызмет пакетінің жұмысын үйлестіру, МӘМС жүйесінде медициналық қызметті көрсетуде денсаулық сақтау субъектілерінен сатып алу тәртібін жетілдіру; медициналық қызметтер берушілер арасында бәсекелестік ортаны одан әрі жетілдіру бойынша ұсыныстарды әзірлеу және мониторингтеу,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заңына сәйкес басқа функцияларды жүзеге асыру.</w:t>
            </w:r>
          </w:p>
        </w:tc>
      </w:tr>
    </w:tbl>
    <w:bookmarkStart w:name="z140" w:id="126"/>
    <w:p>
      <w:pPr>
        <w:spacing w:after="0"/>
        <w:ind w:left="0"/>
        <w:jc w:val="left"/>
      </w:pPr>
      <w:r>
        <w:rPr>
          <w:rFonts w:ascii="Times New Roman"/>
          <w:b/>
          <w:i w:val="false"/>
          <w:color w:val="000000"/>
        </w:rPr>
        <w:t xml:space="preserve"> Медициналық қызмет көлемін болжамдау және жоспарлау басқармасының бас сарапшысы, С-4 санаты, (үш бірлік), 15-03-02, 15-03-03, 15-03-04</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нормативтік құжаттарды әзірлеуге қатысу; міндетті әлеуметті медициналық сақтандыру (бұдан әрі – МӘМС) жүйесінде және тегін медициналық көмектің кепілдік берілген көлемі (бұдан әрі – ТМККК) шеңберінде медициналық қызметті көрсетуде денсаулық сақтау субъектілерінен сатып алу және ақы төлеу тәртібін жетілдіру;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көлемін болжау,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заңнамасына сәйкес басқа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14-қосымша</w:t>
            </w:r>
          </w:p>
        </w:tc>
      </w:tr>
    </w:tbl>
    <w:bookmarkStart w:name="z142" w:id="127"/>
    <w:p>
      <w:pPr>
        <w:spacing w:after="0"/>
        <w:ind w:left="0"/>
        <w:jc w:val="left"/>
      </w:pPr>
      <w:r>
        <w:rPr>
          <w:rFonts w:ascii="Times New Roman"/>
          <w:b/>
          <w:i w:val="false"/>
          <w:color w:val="000000"/>
        </w:rPr>
        <w:t xml:space="preserve"> Дәрі-дәрмек саясаты департаментінің "Б" корпусы мемлекеттік әкімшілік лауазымдарына қойылатын  біліктілік талаптары Дәрі-дәрмек саясаты департаменті - 16 Дәрі-дәрмек саясаты департаментінің директоры, С-1 санаты, 16-1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мәселелері бойынша Департаменттің жұмысына жалпы басшылық ету, үйлестіру, жоспарлау.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жөніндегі басқаруды жүзеге асыру. Жеке және заңды тұлғалардың өтініштері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143" w:id="128"/>
    <w:p>
      <w:pPr>
        <w:spacing w:after="0"/>
        <w:ind w:left="0"/>
        <w:jc w:val="left"/>
      </w:pPr>
      <w:r>
        <w:rPr>
          <w:rFonts w:ascii="Times New Roman"/>
          <w:b/>
          <w:i w:val="false"/>
          <w:color w:val="000000"/>
        </w:rPr>
        <w:t xml:space="preserve"> Дәрі-дәрмек саясаты департаментінің директоры орынбасары, С-2 санаты, (бір бірлік), 16-2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саласындағы мәселелер бойынша Департаменттің қызметіне жалпы басшылық ету.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саласында үйлестіруді және мемлекеттік басқаруды жүзеге асыру. Өз құзыреті шегінде жеке және заңды тұлғалардың өтініштерін қарау және олар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144" w:id="129"/>
    <w:p>
      <w:pPr>
        <w:spacing w:after="0"/>
        <w:ind w:left="0"/>
        <w:jc w:val="left"/>
      </w:pPr>
      <w:r>
        <w:rPr>
          <w:rFonts w:ascii="Times New Roman"/>
          <w:b/>
          <w:i w:val="false"/>
          <w:color w:val="000000"/>
        </w:rPr>
        <w:t xml:space="preserve"> Дәрі-дәрмек саясаты департаментінің директоры орынбасары, С-2 санаты, (бір бірлік), 16-3</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және қамтамасыз ету, медициналық бұйымдардың айналысы мәселелері бойынша нормативтік құқықтық актілер мен стратегиялық құжаттарды жетілдіру жөніндегі ұсыныстар әзірлеу бойынша үйлестіруді қамтамасыз ету, республикалық бюджеттік бағдарламалар бойынша республикалық бюджетті, материалдық-техникалық жарақтандыруға арналған нысаналы трансферттерді қалыптастыру және олардың орындалуын бақылау, сондай-ақ олардың іске асырылуы мен мониторингін жүзеге асыру, оның ішінде алдағы қаржы жылына міндеттемелер мен төлемдер бойынша қаржыландырудың жиынтық жоспарын қалыптастыру</w:t>
            </w:r>
          </w:p>
        </w:tc>
      </w:tr>
    </w:tbl>
    <w:bookmarkStart w:name="z145" w:id="130"/>
    <w:p>
      <w:pPr>
        <w:spacing w:after="0"/>
        <w:ind w:left="0"/>
        <w:jc w:val="left"/>
      </w:pPr>
      <w:r>
        <w:rPr>
          <w:rFonts w:ascii="Times New Roman"/>
          <w:b/>
          <w:i w:val="false"/>
          <w:color w:val="000000"/>
        </w:rPr>
        <w:t xml:space="preserve"> Дәрі-дәрмекпен қамтамасыз ету басқармасы - 16-01 Дәрі-дәрмекпен қамтамасыз ету басқармасының басшысы,  С-3 санаты, 16-01-01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басқару және ұйымдастыру, дәрілік заттар айналысы саласындағы мемлекеттік саясатты, оның ішінде бірлескен халықаралық жобаларды іске асыру. Құзырет шегінде формулярлық жүйені жетілдіру жөніндегі іс-шараларды іске асыру,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"Салидат Қайырбекова атындағы Ұлттық ғылыми денсаулық сақтауды дамыту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басшылық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заттардың, оның ішінде құрамында акцизделмейтін этил спирті бар дәрілік заттардың қажеттілігін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 Басқарма қызметкерлерінің қызметіне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Басқарма қызметкерлерін көтермелеу және тәртіптік жаза қолдану, сондай-ақ оларды ауыстыру туралы ұсыныстар енгізу. Қазақстан Республикасының заңнамасына сәйкес өзге де міндеттерді орындау.</w:t>
            </w:r>
          </w:p>
        </w:tc>
      </w:tr>
    </w:tbl>
    <w:bookmarkStart w:name="z146" w:id="131"/>
    <w:p>
      <w:pPr>
        <w:spacing w:after="0"/>
        <w:ind w:left="0"/>
        <w:jc w:val="left"/>
      </w:pPr>
      <w:r>
        <w:rPr>
          <w:rFonts w:ascii="Times New Roman"/>
          <w:b/>
          <w:i w:val="false"/>
          <w:color w:val="000000"/>
        </w:rPr>
        <w:t xml:space="preserve"> Дәрі-дәрмекпен қамтамасыз ету басқармасының бас сарапшысы, С-4 санаты, (бес бірлік), 16-01-02, 16-01-03, 16-01-04, 16-01-05, 16-01-06</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айналыcы саласындағы мемлекеттік саясатты, оның ішінде бірлескен халықаралық жобаларды іске асыру. Құзыреті шегінде формулярлық жүйені жетілдіру жөніндегі іс-шараларды іске асыру,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"Салидат Қайырбекова атындағы Ұлттық ғылыми денсаулық сақтауды дамыту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көлемінің және міндетті әлеуметтік медициналық сақтандыру жүйесінің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есірткі құралдары, психотроптық заттар мен прекурсорлар, акцизсіз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w:t>
            </w:r>
          </w:p>
        </w:tc>
      </w:tr>
    </w:tbl>
    <w:bookmarkStart w:name="z147" w:id="132"/>
    <w:p>
      <w:pPr>
        <w:spacing w:after="0"/>
        <w:ind w:left="0"/>
        <w:jc w:val="left"/>
      </w:pPr>
      <w:r>
        <w:rPr>
          <w:rFonts w:ascii="Times New Roman"/>
          <w:b/>
          <w:i w:val="false"/>
          <w:color w:val="000000"/>
        </w:rPr>
        <w:t xml:space="preserve"> Дәрі-дәрмекпен қамтамасыз ету басқармасының сарапшысы, С-5 санаты, (бір бірлік), 16-01-07</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 саласындағы мемлекеттік саясатты, оның ішінде бірлескен халықаралық жобаларды іске асыруға қатысу. Құзыреті шегінде формулярлық жүйені жетілдіру жөніндегі іс-шараларға қатысу,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"Салидат Қайырбекова атындағы Ұлттық ғылыми денсаулық сақтауды дамыту орталығы" ШЖҚ РМК Дәрілік заттарды ұтымды пайдалану орталығының қызметін үйлестіру. Дәрілік заттармен қамтамасыз ету бөлігінде Бірыңғай дистрибьютормен өзара іс-қимыл жасау.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іс-шараларға қатысу.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Құзыреті шегінде жеке және заңды тұлғалардың өтініштерін қарау. Құзыреті шегінде нормативтік құқықтық актілерді әзірлеуге қатысу.</w:t>
            </w:r>
          </w:p>
        </w:tc>
      </w:tr>
    </w:tbl>
    <w:bookmarkStart w:name="z148" w:id="133"/>
    <w:p>
      <w:pPr>
        <w:spacing w:after="0"/>
        <w:ind w:left="0"/>
        <w:jc w:val="left"/>
      </w:pPr>
      <w:r>
        <w:rPr>
          <w:rFonts w:ascii="Times New Roman"/>
          <w:b/>
          <w:i w:val="false"/>
          <w:color w:val="000000"/>
        </w:rPr>
        <w:t xml:space="preserve"> Медициналық бұйымдармен қамтамасыз ету басқармасы - 16-02 Медициналық бұйымдармен қамтамасыз ету басқармасының басшысы, С-3 санаты, 16-02-01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немесе бизнес және басқару (экономика, қаржы)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мәселелері бойынша басқарма қызметіне, басшылық ету және ұйымдастыру. Медициналық мақсаттағы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техниканы ұтымды пайдалану мәселелері бойынша "Дәрілік заттар мен медициналық бұйымдарды сараптау ұлттық орталығы" ШЖҚ РМК медициналық мақсаттағы бұйымдар мен медициналық техниканы ұтымды пайдалану мәселелері бойынша қызметті үйлестіру медициналық бұйымдарды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149" w:id="134"/>
    <w:p>
      <w:pPr>
        <w:spacing w:after="0"/>
        <w:ind w:left="0"/>
        <w:jc w:val="left"/>
      </w:pPr>
      <w:r>
        <w:rPr>
          <w:rFonts w:ascii="Times New Roman"/>
          <w:b/>
          <w:i w:val="false"/>
          <w:color w:val="000000"/>
        </w:rPr>
        <w:t xml:space="preserve"> Медициналық бұйымдармен қамтамасыз ету басқармасының бас сарапшысы, С-4 санаты, (екі бірлік), 16-02-02, 16-02-03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немесе бизнес және басқару (экономика, қаржы)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 ұтымды пайдалану мәселелері бойынша "Дәрілік заттар мен медициналық бұйымдарды сараптау ұлттық орталығы" ШЖҚ РМК қызметін үйлестіру. Медициналық бұйымдармен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бұйымдардың пайдаланылуына мониторингті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15-қосымша</w:t>
            </w:r>
          </w:p>
        </w:tc>
      </w:tr>
    </w:tbl>
    <w:bookmarkStart w:name="z151" w:id="135"/>
    <w:p>
      <w:pPr>
        <w:spacing w:after="0"/>
        <w:ind w:left="0"/>
        <w:jc w:val="left"/>
      </w:pPr>
      <w:r>
        <w:rPr>
          <w:rFonts w:ascii="Times New Roman"/>
          <w:b/>
          <w:i w:val="false"/>
          <w:color w:val="000000"/>
        </w:rPr>
        <w:t xml:space="preserve"> Электрондық денсаулық сақтауды дамыту департаментінің "Б" корпусы мемлекеттік әкімшілік лауазымдарына қойылатын біліктілік талаптары Электрондық денсаулық сақтауды дамыту департаменті - 17 Электрондық денсаулық сақтауды дамыту департаментінің директоры С-1 санаты, 17-1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ақпараттандыру және цифрландыру мәселелері бойынша жүзеге асыру, денсаулық сақтау бюджетін қалыптастыруға және денсаулық сақтауды мемлекеттік басқарудың жергілікті органдарының қызметін үйлестіруге,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уәкілетті органға ақпаратты жинақтауды және ұсынуды қамтамасыз ету.</w:t>
            </w:r>
          </w:p>
        </w:tc>
      </w:tr>
    </w:tbl>
    <w:bookmarkStart w:name="z152" w:id="136"/>
    <w:p>
      <w:pPr>
        <w:spacing w:after="0"/>
        <w:ind w:left="0"/>
        <w:jc w:val="left"/>
      </w:pPr>
      <w:r>
        <w:rPr>
          <w:rFonts w:ascii="Times New Roman"/>
          <w:b/>
          <w:i w:val="false"/>
          <w:color w:val="000000"/>
        </w:rPr>
        <w:t xml:space="preserve"> Электрондық денсаулық сақтауды дамыту департаменті директорының орынбасары, С-2 санаты, 17-2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немесе стандарттау, сертификаттау және метрология (салалар бойынша) (стандарттау және сертификаттау)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құзыреті шегінде Министрліктің басқа да құрылымдық бөлімшелерімен және мемлекеттік органдармен өзара іс-қимылын үйлестіру,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жүзеге асыру, денсаулық сақтау бюджетін қалыптастыруға және денсаулық сақтауды мемлекеттік басқарудың жергілікті органдарының қызметін үйлестіруге, ақпараттандыру және цифрландыру мәселелері бойынша қатысу,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уәкілетті органға ақпаратты жинақтауды және ұсынуды қамтамасыз ету.</w:t>
            </w:r>
          </w:p>
        </w:tc>
      </w:tr>
    </w:tbl>
    <w:bookmarkStart w:name="z153" w:id="137"/>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 – 17-01 Мемлекеттік көрсетілетін қызметтерді үйлестіру және автоматтандыру басқармасының басшысы, С-3 санаты, 17-01-01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менеджмент,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басшылықты жүзеге асыру, басқарма қызметкерлерінің жұмысын жоспарлауды жүзеге асыру, ұйымдастыру және талдау, құзыреті шегінде мемлекеттік көрсетілетін қызметтерді автоматтандыру және оңтайландыру бойынша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 көрсету сапасына ішкі бақылауды жүзеге асыру,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талдау, жинақтау және ақпарат ұсыну.</w:t>
            </w:r>
          </w:p>
        </w:tc>
      </w:tr>
    </w:tbl>
    <w:bookmarkStart w:name="z154" w:id="138"/>
    <w:p>
      <w:pPr>
        <w:spacing w:after="0"/>
        <w:ind w:left="0"/>
        <w:jc w:val="left"/>
      </w:pPr>
      <w:r>
        <w:rPr>
          <w:rFonts w:ascii="Times New Roman"/>
          <w:b/>
          <w:i w:val="false"/>
          <w:color w:val="000000"/>
        </w:rPr>
        <w:t xml:space="preserve"> Мемлекеттік көрсетілетін қызметтерді үйлестіру және автоматизациялау басқармасының бас сарапшысы, С-4 санаты, (үш бірлік), 17-01-02, 17-01-03, 17-01-04</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менеджмент,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мемлекеттік қызметтер көрсету саласындағы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қызметтерді оңтайландыру және автоматтандыру бойынша ұсыныстар әзірлеу.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ақпарат ұсыну, жинақтау және талдау жүргізу.</w:t>
            </w:r>
          </w:p>
        </w:tc>
      </w:tr>
    </w:tbl>
    <w:bookmarkStart w:name="z155" w:id="139"/>
    <w:p>
      <w:pPr>
        <w:spacing w:after="0"/>
        <w:ind w:left="0"/>
        <w:jc w:val="left"/>
      </w:pPr>
      <w:r>
        <w:rPr>
          <w:rFonts w:ascii="Times New Roman"/>
          <w:b/>
          <w:i w:val="false"/>
          <w:color w:val="000000"/>
        </w:rPr>
        <w:t xml:space="preserve"> Ақпараттық технологиялар басқармасы - 17-02 Ақпараттық технологиялар басқармасының басшысы, С-3 санаты, 17-02-01</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басқармасының жұмысына жалпы басшылық ету, үйлестіру және жоспарлау. Денсаулық сақтауды ақпараттандыру саласындағы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денсаулық сақтауды ақпараттандыру шеңберінде ведомствоаралық өзара іс-қимыл жөніндегі қызметке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жұмыстарға қатысу; денсаулық сақтау бюджетін қалыптастыруға және денсаулық сақтауды ақпараттандыру мәселелері бойынша мемлекеттік басқарудың жергілікті органдарының қызметін үйлестіруге қатысу, денсаулық сақтауда ақпараттық жүйелерді құру, енгізу және пайдалану тиімділігінің индикаторларын әзірлеуге және мониторингтеуге қатысуды үйлестіру.</w:t>
            </w:r>
          </w:p>
        </w:tc>
      </w:tr>
    </w:tbl>
    <w:bookmarkStart w:name="z156" w:id="140"/>
    <w:p>
      <w:pPr>
        <w:spacing w:after="0"/>
        <w:ind w:left="0"/>
        <w:jc w:val="left"/>
      </w:pPr>
      <w:r>
        <w:rPr>
          <w:rFonts w:ascii="Times New Roman"/>
          <w:b/>
          <w:i w:val="false"/>
          <w:color w:val="000000"/>
        </w:rPr>
        <w:t xml:space="preserve"> Ақпараттық технологиялар басқармасының бас сарапшысы, С-4 санаты, (екі бірлік), 17-02-02, 17-02-03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қалыптастыруға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Министрліктің құрылымдық бөлімшелерінің, денсаулық сақтауды ақпараттандыру саласындағы стратегиялық жоспарларды Министрліктің ведомстволық бағынысты ұйымдары мен аумақтық бөлімшелерінің, ағымдағы және инвестициялық бағдарламалар мен жобаларды әзірлеу, іске асыру мәселелері бойынша қызметін үйлестіру; денсаулық сақтау бюджетін қалыптастыруға және денсаулық сақтауды мемлекеттік басқарудың жергілікті органдарының қызметін ақпараттандыру мәселелері бойынша үйлестіруге қатысу, денсаулық сақтауда ақпараттық жүйелерді құру, енгізу және пайдалану тиімділігінің индикаторларын әзірлеуге және мониторинг жасауға қатысуды үйлестіру.</w:t>
            </w:r>
          </w:p>
        </w:tc>
      </w:tr>
    </w:tbl>
    <w:bookmarkStart w:name="z157" w:id="141"/>
    <w:p>
      <w:pPr>
        <w:spacing w:after="0"/>
        <w:ind w:left="0"/>
        <w:jc w:val="left"/>
      </w:pPr>
      <w:r>
        <w:rPr>
          <w:rFonts w:ascii="Times New Roman"/>
          <w:b/>
          <w:i w:val="false"/>
          <w:color w:val="000000"/>
        </w:rPr>
        <w:t xml:space="preserve"> Ақпараттандыру саясаты басқармасы – 17-03 Ақпараттандыру саясаты басқармасының басшысы, С-3 санаты, 17-03-01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бақылауды, ұйымдастыруды және талдауды қамтамасыз ету; Министрлік ішіндегі және одан тыс кеңестерде басқарма мүдделерін ұсынуды және қорғауды жүзеге асыру; басқармаға келіп түсетін құжаттардың орындалуына бақылау жасау, оларды орындау сапасы мен уақыттылылығына талдау жасау; басқарма құзыретіне кіретін денсаулық сақтау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бойынша жұмысты үйлестіру;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қашықтықтан медициналық қызметтерді көрсетуді үйлестіру, Қазақстан Республикасының Ұлттық телемедициналық жүйесінің жұмыс істеуін үйлестіру, басқарма құзыретінің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bookmarkStart w:name="z158" w:id="142"/>
    <w:p>
      <w:pPr>
        <w:spacing w:after="0"/>
        <w:ind w:left="0"/>
        <w:jc w:val="left"/>
      </w:pPr>
      <w:r>
        <w:rPr>
          <w:rFonts w:ascii="Times New Roman"/>
          <w:b/>
          <w:i w:val="false"/>
          <w:color w:val="000000"/>
        </w:rPr>
        <w:t xml:space="preserve"> Ақпараттандыру саясаты басқармасының бас сарапшысы, С-4 санаты, (екі бірлік),  17-03-02, 17-03-03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қызметіне қатысу; қашықтықтан медициналық қызметтерді көрсетуді дамытуды, Қазақстан Республикасының Ұлттық телемедициналық жүйесінің жұмыс істеуін үйлестіру, басқарма құзіретінің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16-қосымша</w:t>
            </w:r>
          </w:p>
        </w:tc>
      </w:tr>
    </w:tbl>
    <w:bookmarkStart w:name="z160" w:id="143"/>
    <w:p>
      <w:pPr>
        <w:spacing w:after="0"/>
        <w:ind w:left="0"/>
        <w:jc w:val="left"/>
      </w:pPr>
      <w:r>
        <w:rPr>
          <w:rFonts w:ascii="Times New Roman"/>
          <w:b/>
          <w:i w:val="false"/>
          <w:color w:val="000000"/>
        </w:rPr>
        <w:t xml:space="preserve"> Инвестициялық саясат департаментінің "Б" корпусы мемлекеттік әкімшілік лауазымдарына қойылатын біліктілік талаптары Инвестициялық саясат департаменті - 18 Инвестициялық саясат департаментінің директоры, С-1 санаты, 18-1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денсаулық сақтау саласында мемлекеттік-жекешелік әріптестік тетіктерін енгізу және дамыту, денсаулық сақтау саласындағы объектілерді салу және реконструкциялау жобаларын жоспарлау, қалыптастыру және іске асыру бойынша жұмыстарды үйлестіруді қамтамасыз ету, мемлекеттік инвестициялық жобалар мәселелері бойынша Мемлекеттік жоспарлау жүйесінің құжаттарын әзірлеуге жетекшілік ету, инвестициялық тарту және мемлекеттік-жекешелік әріптестік инвестицияларды мәселелері бойынша халықаралық қаржылық ұйымдарымен өзара іс-қимыл. Дамытуға жобаларды (құрылыс, реконструкциялау және сейсмикалық күшейту) жоспарлау және іске асыру бойынша нормативтік құқықтық актілерді және стратегиялық құжаттарды жетілдіруге ұсыныстарды әзірлеу бойынша үйлестіруді қамтамасыз ету,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бойынша бақылау, соның ішінде алдыңғы қаржы жылына міндеттемелер мен төлемдер бойынша қаржыландырудың жиынтық жоспарын қалыптастыру.</w:t>
            </w:r>
          </w:p>
        </w:tc>
      </w:tr>
    </w:tbl>
    <w:bookmarkStart w:name="z161" w:id="144"/>
    <w:p>
      <w:pPr>
        <w:spacing w:after="0"/>
        <w:ind w:left="0"/>
        <w:jc w:val="left"/>
      </w:pPr>
      <w:r>
        <w:rPr>
          <w:rFonts w:ascii="Times New Roman"/>
          <w:b/>
          <w:i w:val="false"/>
          <w:color w:val="000000"/>
        </w:rPr>
        <w:t xml:space="preserve"> Инвестициялық саясат департаменті директорының орынбасары, С-2 санаты, 18-2</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мемлекеттік-жекешелік әріптестік тетіктерін енгізу және дамыту, соның ішінде олардың іске асырылуын қамтамасыз ету, мемлекеттік-жекешелік әріпестік мәселелері бойынша Мемлекеттік жоспарлау жүйесінің құжаттарын әзірлеуге жетекшілік ету. Мемлекеттік-жекешелік әріптестік мәселелері бойынша халықаралық қаржылық ұйымдарымен ынтымақтастық өзара іс-қимыл.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бойынша үйлестіруді қамтамасыз ету құрылыс, реконструкциялау және сейсмикалық күшейтуге бағытталған республикалық бюджеттік бағдарламалар бойынша республикалық бюджеттің қалыптастырылуын және атқарылуын бақылау, соның ішінде алдыңғы қаржылық жылға міндеттемелер мен төлемдер бойынша жиынтық жоспарды қалыптастыру.</w:t>
            </w:r>
          </w:p>
        </w:tc>
      </w:tr>
    </w:tbl>
    <w:bookmarkStart w:name="z162" w:id="145"/>
    <w:p>
      <w:pPr>
        <w:spacing w:after="0"/>
        <w:ind w:left="0"/>
        <w:jc w:val="left"/>
      </w:pPr>
      <w:r>
        <w:rPr>
          <w:rFonts w:ascii="Times New Roman"/>
          <w:b/>
          <w:i w:val="false"/>
          <w:color w:val="000000"/>
        </w:rPr>
        <w:t xml:space="preserve"> Мемлекеттік-жекешелік әріптестікті дамыту басқармасы - 18-01 Мемлекеттік-жекешелік әріптестікті дамыту басқармасының басшысы,  С-3 санаты, 18-01-01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бақылау және жалпы басшылықты жүзеге асыру, мемлекеттік-жекешелік әріптестік тетіктерін енгізу және дамыту жөніндегі жұмыстарды үйлестіру, республикалық объектілердің құрылысы бойынша мемлекеттік-жекешелік әріптестік құжаттамасын әзірлеудің барлық кезеңдеріндегі жұмысты бақылауды ұйымдастыру, Басқарма құзыретіне жататын мәселелер бойынша конференциялар, семинарлар, кеңестер, дөңгелек үстелдер ұйымдастыруға және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МЖӘ дамыту бойынша нормативтік құқықтық актілерді жетілдіру бойынша ұсыныстарды әзірлеу. Халықаралық қаржылық ұйымдармен мемлекеттік-жекешелік мәселелер бойынша өзара іс-қимыл жасау.</w:t>
            </w:r>
          </w:p>
        </w:tc>
      </w:tr>
    </w:tbl>
    <w:bookmarkStart w:name="z163" w:id="146"/>
    <w:p>
      <w:pPr>
        <w:spacing w:after="0"/>
        <w:ind w:left="0"/>
        <w:jc w:val="left"/>
      </w:pPr>
      <w:r>
        <w:rPr>
          <w:rFonts w:ascii="Times New Roman"/>
          <w:b/>
          <w:i w:val="false"/>
          <w:color w:val="000000"/>
        </w:rPr>
        <w:t xml:space="preserve"> Мемлекеттік-жекешелік әріптестікті дамыту басқармасының бас сарапшысы, С-4 санаты, (екі бірлік), 18-01-02, 18-01-03</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жобалардың әлеуетті тізбесін қалыптастыру, талдау жүргізу, жобаның қажеттілігінің орындылығын айқындауды ескере отырып жобаларды іске асыру мүмкіндігін келісуді бағалау, мемлекеттік-жекешелік әріптестік саласында халықаралық тәжірибені зерделеу және талдау, жергілікті маңызы бар объектілерді сенімгерлікке басқарудың іске асырылуына мониторинг жүргізу, мемлекеттік-жекешелік әріптестік жобаларының құжаттамасын дайындауды жүзеге асыру және Қазақстан Республикасы заңнамасында көзделген жағдайларда оны мемлекеттік жоспарлау жөніндегі уәкілетті органмен және бюджеттің атқарылуы жөніндегі уәкілетті органмен келісу, ғимараттар мен құрылыстарды салуға және реконструкциялауға бағытталған республикалық мемлекеттік-жекешелік әріптестік жобаларын іске асыруды қамтамасыз ету, мемлекеттік-жекешелікті дамыту мәселелері бойынша нормативтік құқықтық актілерді жетілдіру бойынша ұсыныстарды дайындау. Халықаралық қаржылық ұйымдарымен мемлекеттік-жекешелік мәселелер бойынша өзара іс-қимыл.</w:t>
            </w:r>
          </w:p>
        </w:tc>
      </w:tr>
    </w:tbl>
    <w:bookmarkStart w:name="z164" w:id="147"/>
    <w:p>
      <w:pPr>
        <w:spacing w:after="0"/>
        <w:ind w:left="0"/>
        <w:jc w:val="left"/>
      </w:pPr>
      <w:r>
        <w:rPr>
          <w:rFonts w:ascii="Times New Roman"/>
          <w:b/>
          <w:i w:val="false"/>
          <w:color w:val="000000"/>
        </w:rPr>
        <w:t xml:space="preserve"> Мемлекеттік-жекешелік әріптестікті дамыту басқармасының сарапшысы, С-5 санаты, (бір бірлік), 18-01-04</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Министрліктің басшыларының әлеуетті концессионерлерімен кездесуін ұйымдастыру, сенімгерлікпен басқаруға беру бойынша объектілердің тізбесін қалыптастыру, жекешелендіру мәселелері бойынша барлық қажетті іс-шараларды орындау, Басқарма құзыретіне жататын мәселелер бойынша конференциялар, семинарлар, кеңестер, дөңгелек үстелдер және өзге де іс-шараларды ұйымдастыру мен өткізуге қатысу, ғимараттар мен құрылыстарды салуға және жаңғыртуға бағытталған республикалық мемлекеттік-жекешелік әріптестік жобаларын іске асыруды қамтамасыз ету, нормативтік құқықтық актілердің жобаларын дайындау, заңды және жеке тұлғалардың өтініштерін қарау. Халықаралық қаржылық ұйымдарымен мемлекеттік-жекешелік мәселелер бойынша өзара іс-қимыл.</w:t>
            </w:r>
          </w:p>
        </w:tc>
      </w:tr>
    </w:tbl>
    <w:bookmarkStart w:name="z165" w:id="148"/>
    <w:p>
      <w:pPr>
        <w:spacing w:after="0"/>
        <w:ind w:left="0"/>
        <w:jc w:val="left"/>
      </w:pPr>
      <w:r>
        <w:rPr>
          <w:rFonts w:ascii="Times New Roman"/>
          <w:b/>
          <w:i w:val="false"/>
          <w:color w:val="000000"/>
        </w:rPr>
        <w:t xml:space="preserve"> Денсаулық сақтау инфрақұрылымын дамыту басқармасы - 18-02 Денсаулық сақтау инфрақұрылымын дамыту басқармасының басшысы, С-3 санаты, 18-02-01</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жалпы басшылық ету және қамтамасыз ету,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сондай-ақ оларды іске асыру және мониторингтеу, соның ішінде алдыңғы қаржы жылына міндеттемелер мен төлемдер бойынша жиынтық қаржыландыру жоспарын қалыптастыру.</w:t>
            </w:r>
          </w:p>
        </w:tc>
      </w:tr>
    </w:tbl>
    <w:bookmarkStart w:name="z166" w:id="149"/>
    <w:p>
      <w:pPr>
        <w:spacing w:after="0"/>
        <w:ind w:left="0"/>
        <w:jc w:val="left"/>
      </w:pPr>
      <w:r>
        <w:rPr>
          <w:rFonts w:ascii="Times New Roman"/>
          <w:b/>
          <w:i w:val="false"/>
          <w:color w:val="000000"/>
        </w:rPr>
        <w:t xml:space="preserve"> Денсаулық сақтау инфрақұрылымын дамыту басқармасының бас сарапшысы, С-4 санаты, (үш бірлік), 18-02-02, 18-02-03, 18-02-04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денсаулық сақтау объектілерінің құрылысына, реконструциясына, сейсмикалық күшейтуге және оларды мониторингтеуге бағытталған дамытуға республикалық бюджеттік бағдарламалары бойынша республикалық бюджетті қалыптастыру және оның атқарылуы бойынша жұмыстарды және олардың мониторингін қамтамасыз ету, дамытуға жобаларды (құрылысқа, реконструкциялауға және сейсмикалық күшейтуге) жоспарлау және іске асыру мәселелері бойынша нормативтік құқықтық актілерді және стратегиялық құжаттарды жетілдіру бойынша ұсыныстар әзірлеуді қамтамасыз ету, денсаулық сақтау объектілерінің құрылысына (республикалық маңызы бар) салалық қорытындыны Министрліктің құрылымдық бөлімшелерімен келісу және салалық қорытынды беруді қамтамасыз ету; республикалық маңызы бар денсаулық сақтау объектілері құрылысының инвестициялық ұсынысын, техникалық-экономикалық және қаржылық-экономикалық негіздемесін жоспарлау және дайындау. Құрылыс объектілеріндегі жұмыстарға және тартылған инжинирингтік қызметтерге (техникалық және авторлық қадағалау, сондай-ақ құрылыс объектілеріндегі жобаларды басқару бойынша) бақылау жүргізу. Қолданыстағы заңнамаға құрылыс және күрделі жөндеу объектілері бойынша орындалған жұмыстардың енгізілген актілерінің және анықтамалардың дұрыстығын (дұрыстығын) салыстырып тексеру, оларды құрылымдық бөлімшелерде келісу және төлемдер жүргізу үшін енгізу. Құрылыс объектілерінде құрылыс-монтаждау жұмыстары кезінде жобалық шешімдердің негізделген өзгерістерін қарауға және келісуге қатысу, аяқталған құрылыс объектілерін пайдалануға беру бойынша жұмыстарды ұйымдастыруға қатысу. Құрылыс объектілерін пайдалануға беру бойынша жұмыстарды ұйымдастыру және бақылау. Құрылысқа жоспарланған объектілерді жобалау үшін бастапқы деректерді келісу бойынша жұмыстарды ұйымдастыру және жүргізу (СЖТ, ТШ, схемалар, қаулылар және т. б.). Сараптама жүргізу үшін экскиздік жобаларды, жобалардың бөлімдерін келісу бойынша Басшылыққа ұсыныстар енгізу; тиісті сараптамадан өткен кезде әзірленетін жұмыс жобаларын сүйемелдеу (дәлелді ескертулерді пысықтау), салынып жатқан және салуға жоспарланған денсаулық сақтау объектілері мен кешендеріне (реконструкциялау, кеңейту, жетілдіру, күрделі жөндеу) мониторинг жүргізеді объектілердің құрылысына бөлінген бюджет қаражатының мақсатты пайдаланылуына және толық және уақтылы игерілуіне тікелей жауапты болады және Қазақстан Республикасының заңнамасына сәйкес басқа да функцияларды орындайды.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17-қосымша</w:t>
            </w:r>
          </w:p>
        </w:tc>
      </w:tr>
    </w:tbl>
    <w:bookmarkStart w:name="z168" w:id="150"/>
    <w:p>
      <w:pPr>
        <w:spacing w:after="0"/>
        <w:ind w:left="0"/>
        <w:jc w:val="left"/>
      </w:pPr>
      <w:r>
        <w:rPr>
          <w:rFonts w:ascii="Times New Roman"/>
          <w:b/>
          <w:i w:val="false"/>
          <w:color w:val="000000"/>
        </w:rPr>
        <w:t xml:space="preserve"> Бюджеттік департаменттің "Б" корпусы мемлекеттік әкімшілік лауазымдарына қойылатын біліктілік талаптары Бюджеттік департамент – 19 Бюджеттік департаментінің директоры, С-1 санаты, 19-1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құзыретіне кіретін мәселелер бойынша Қазақстан Республикасы Президентінің, Үкіметінің және Министрлік басшылығы тапсырмаларының орындалуын бақылауды және тексеруді жүзеге асыру; денсаулық сақтау бюджетін қалыптастыруды бақылау және жұмысты ұйымдастыру. Департаменттің құзыреті шегінде денсаулық сақтау жөніндегі заңнамалық және өзге де нормативтік құқықтық актілердің жобаларын әзірлеуге қатысу.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денсаулық сақтау саласындағы басқару органдарымен, халықаралық ұйымдармен өзара іс-қимыл жұмыстарын үйлестіру.</w:t>
            </w:r>
          </w:p>
        </w:tc>
      </w:tr>
    </w:tbl>
    <w:bookmarkStart w:name="z169" w:id="151"/>
    <w:p>
      <w:pPr>
        <w:spacing w:after="0"/>
        <w:ind w:left="0"/>
        <w:jc w:val="left"/>
      </w:pPr>
      <w:r>
        <w:rPr>
          <w:rFonts w:ascii="Times New Roman"/>
          <w:b/>
          <w:i w:val="false"/>
          <w:color w:val="000000"/>
        </w:rPr>
        <w:t xml:space="preserve"> Бюджеттік департаменті директорының орынбасары, С-2 санаты, 19-2</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мәселелері бойынша басқарманың қызметін үйлестіру; алдағы қаржы жылына арналған міндеттемелер мен төлемдер бойынша қаржыландыру жоспарының егжей-тегжейлі талдауын жасау; Министрлік әзірлейтін нормативтік және құқықтық актілерді қаржылық сараптау;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bookmarkStart w:name="z170" w:id="152"/>
    <w:p>
      <w:pPr>
        <w:spacing w:after="0"/>
        <w:ind w:left="0"/>
        <w:jc w:val="left"/>
      </w:pPr>
      <w:r>
        <w:rPr>
          <w:rFonts w:ascii="Times New Roman"/>
          <w:b/>
          <w:i w:val="false"/>
          <w:color w:val="000000"/>
        </w:rPr>
        <w:t xml:space="preserve"> Бюджетті жиынтық жоспарлау басқармасы - 19-01 Бюджетті жиынтық жоспарлау басқармасының басшысы, С-3 санаты, 19-01-01</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алдағы қаржылық кезеңге Министрлік бюджетінің жобасын қалыптастыру, сондай-ақ ағымдағы кезеңге денсаулық сақтау саласының бюджетін нақтылау, ақпараттық кіші жүйеге мәліметтерді енгізу, алдағы қаржы жылына арналған міндеттемелер мен төлемдер бойынша қаржыландырудың егжей-тегжейлі жоспарын қалыптастыру; Стратегиялық жоспардың бағыттарына сәйкес белгіленген бюджеттік бағдарламаларды қалыптастыру және іске асыруға қатысу; әзірленетін нормативтік-құқықтық актілерді қаржылық сараптау; "Бюджет қаражаттарын басқару" бағыты бойынша Министрлік қызметінің тиімділігін бағалауды талдау.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171" w:id="153"/>
    <w:p>
      <w:pPr>
        <w:spacing w:after="0"/>
        <w:ind w:left="0"/>
        <w:jc w:val="left"/>
      </w:pPr>
      <w:r>
        <w:rPr>
          <w:rFonts w:ascii="Times New Roman"/>
          <w:b/>
          <w:i w:val="false"/>
          <w:color w:val="000000"/>
        </w:rPr>
        <w:t xml:space="preserve"> Бюджетті жиынтық жоспарлау басқармасының бас сарапшысы, С-4 санаты, (алты бірлік), 19-01-02, 19-01-03, 19-01-04, 19-01-05, 19-01-06, 19-01-07</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w:t>
            </w:r>
          </w:p>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бойынша жұмыс, алдағы қаржы жылына арналған міндеттемелер мен төлемдер бойынша қаржыландыру жоспарын қалыптастыру; әзірленетін нормативтік-құқықтық актілерді қаржылық сараптау және сомаларды бөлу. Қазақстан Республикасының Үкіметіне, Парламентіне анықтамалар, материалдар және жоспарлау мәселелері бойынша нормативтік құқықтық актілердің жобаларын дайындау. Азаматтардың хаттарымен және өтініштерімен жұмыс. Министрліктің Стратегиялық жоспарының "Бюджеттік бағдарламалар" деген 7-бөлімін қалыптастыру. Қазақстан Республикасының Бiрыңғай бюджеттiк шығыстар сыныптамасын, жалпы сипаттағы трансферттердi жетілдіру бойынша ұсыныстар әзірлеу. Республикалық бюджеттік бағдарламаларды, Министрліктің Стратегиялық жоспарын қалыптастыру бойынша талдамалық есептерді, баяндамаларды және көрнекі ақпараттарды дайындау.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172" w:id="154"/>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 - 19-02 Денсаулық сақтау қызметкерлерінің еңбегіне ақы төлеу әдістемесі басқармасының басшысы, С-3 санаты, 19-02-01</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бсшылық ету, жоспарлау және үйлестіру. Денсаулық сақтау саласында еңбекақы төлеу жүйесін жетілдіру бойынша ұсыныстар әзірлеу. Еңбекақы төлеу жүйесін жетілдіруге бағытталған нормативтік-құқықтық актілердің жобаларын әзірлеуге қатысу.</w:t>
            </w:r>
          </w:p>
          <w:p>
            <w:pPr>
              <w:spacing w:after="20"/>
              <w:ind w:left="20"/>
              <w:jc w:val="both"/>
            </w:pPr>
            <w:r>
              <w:rPr>
                <w:rFonts w:ascii="Times New Roman"/>
                <w:b w:val="false"/>
                <w:i w:val="false"/>
                <w:color w:val="000000"/>
                <w:sz w:val="20"/>
              </w:rPr>
              <w:t>
Қазақстан Республикасының Бiрыңғай бюджеттiк шығыстар сыныптамасын, жалпы сипаттағы трансферттердi жетілдіру бойынша ұсыныстар әзірлеу. Денсаулық сақтау саласының қызметкерлерінің жалақысын арттыру бойынша іс-шараларын орындау бойынша ақпаратты және баяндаманы, талдамалық есептерді және мониторингті дұрыс қалыптастыруға бақылауды жүзеге асыру.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173" w:id="155"/>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басқармасының бас сарапшысы, С-4 санаты, (үш бірлік), 19-02-02, 19-02-03, 19-02-04</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жүйесін жетілдіруге бағытталған нормативтік құқықтық актілердің жобаларын әзірлеуге қатысу. Денсаулық сақтау саласының қызметкерлерінің жалақысын арттыру бойынша іс-шараларды орындау бойынша көрнекі ақпаратты және баяндамаларды, талдамалық есептерді жасау және мониторингілеу.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18-қосымша</w:t>
            </w:r>
          </w:p>
        </w:tc>
      </w:tr>
    </w:tbl>
    <w:bookmarkStart w:name="z175" w:id="156"/>
    <w:p>
      <w:pPr>
        <w:spacing w:after="0"/>
        <w:ind w:left="0"/>
        <w:jc w:val="left"/>
      </w:pPr>
      <w:r>
        <w:rPr>
          <w:rFonts w:ascii="Times New Roman"/>
          <w:b/>
          <w:i w:val="false"/>
          <w:color w:val="000000"/>
        </w:rPr>
        <w:t xml:space="preserve"> Бюджетті орындау департаментінің "Б" корпусы мемлекеттік әкімшілік лауазымдарына қойылатын біліктілік талаптары Бюджетті орындау департаменті – 20 Бюджетті орындау департаментінің директоры, С-1 санаты, 20-1</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p>
            <w:pPr>
              <w:spacing w:after="20"/>
              <w:ind w:left="20"/>
              <w:jc w:val="both"/>
            </w:pPr>
            <w:r>
              <w:rPr>
                <w:rFonts w:ascii="Times New Roman"/>
                <w:b w:val="false"/>
                <w:i w:val="false"/>
                <w:color w:val="000000"/>
                <w:sz w:val="20"/>
              </w:rPr>
              <w:t>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қызметінің жалпы жұмысы: департамент құзыретіне жататын мәселелер бойынша Президенттің, Қазақстан Республикасы Үкіметінің және Министрлік басшылығының бұйрығының орындалуын бақылауды және тексеруді жүзеге асыру, жұмысты ұйымдастыру және Денсаулық сақтау министрлігі бюджетінің орындалуын бақылау, Департамент құзыретінің шегінде денсаулық сақтау бойынша заңнамалық және өзге де нормативтік құқықтық актілердің жобаларын әзірлеуге қатысу, қолданыстағы заңнамаға сәйкес уақтылы қаржыландыру және есептілікті қалыптастыру, жергілікті деңгейде орталық мемлекеттік органдармен, денсаулық сақтауды басқару органдарымен, біліктілік шеңберінде өзара іс-қимыл бойынша жұмыстарды үйлестіру.</w:t>
            </w:r>
          </w:p>
        </w:tc>
      </w:tr>
    </w:tbl>
    <w:bookmarkStart w:name="z176" w:id="157"/>
    <w:p>
      <w:pPr>
        <w:spacing w:after="0"/>
        <w:ind w:left="0"/>
        <w:jc w:val="left"/>
      </w:pPr>
      <w:r>
        <w:rPr>
          <w:rFonts w:ascii="Times New Roman"/>
          <w:b/>
          <w:i w:val="false"/>
          <w:color w:val="000000"/>
        </w:rPr>
        <w:t xml:space="preserve"> Бюджетті орындау департаменті директорының орынбасары, С-2 санаты, 20-2</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басқару қызметін үйлестіру: денсаулық сақтау бюджетін орындау, Министрліктің бухгалтерлік есебінің және және қаржылық-шаруашылық қызметінің ұйымдастырылуын бақылау, министрлік әкімшілік ететін бюджеттік бағдарламалар бойынша бюджеттік қаржының мақсатты пайдаланылуын, мүліктің сақталуын бақылау, мүлікті негізгі құралдардан, тауар-материалдық құндылықтардан және ақшалай қаражаттан түсетін міндеттерді және шаруашылық операцияларды есепке алуды, бухгалтерлік құжаттардың ресімделуінің дұрыстығы мен уақтылығын ұйымдастыру, бастапқы және бухгалтерлік құжаттардың, есептеу және төлем міндеттерінің ресімделу, жалақы қорының, шығындалу тәртібінің сақталуын, негізгі құралдарға тауар-материалдық құндылықтарға түгендеу жүргізуді бақылау, қаржылық есептіліктің (бухгалтерлік теңгерім) жасалуын, теңгерімнің есептеу баптары бойынша дебиторлық және кредиторлық қарыздардың жай-күйі туралы талдамалық есепті бақылау, міндеттер мен төлемдер бойынша қаржыландыру жоспарына уақытылы өзгерістер енгізуді бақылау.</w:t>
            </w:r>
          </w:p>
          <w:p>
            <w:pPr>
              <w:spacing w:after="20"/>
              <w:ind w:left="20"/>
              <w:jc w:val="both"/>
            </w:pPr>
            <w:r>
              <w:rPr>
                <w:rFonts w:ascii="Times New Roman"/>
                <w:b w:val="false"/>
                <w:i w:val="false"/>
                <w:color w:val="000000"/>
                <w:sz w:val="20"/>
              </w:rPr>
              <w:t>
Біліктілік шеңберінде денсаулық сақтау органдарымен және жергілікті деңгейде орталық мемлекеттік органдармен және халықыралық ұйымдармен өзара іс-қимыл.</w:t>
            </w:r>
          </w:p>
        </w:tc>
      </w:tr>
    </w:tbl>
    <w:bookmarkStart w:name="z177" w:id="158"/>
    <w:p>
      <w:pPr>
        <w:spacing w:after="0"/>
        <w:ind w:left="0"/>
        <w:jc w:val="left"/>
      </w:pPr>
      <w:r>
        <w:rPr>
          <w:rFonts w:ascii="Times New Roman"/>
          <w:b/>
          <w:i w:val="false"/>
          <w:color w:val="000000"/>
        </w:rPr>
        <w:t xml:space="preserve"> Бухгалтерлік есепке алу және жиынтық есептілік басқармасы - 20-01 Бухгалтерлік есепке алу және жиынтық есептілік басқармасының басшысы-бас бухгалтер,  С-3 санаты, 20-01-01</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басқару жұмысына жалпы басшылық ету, бухгалтерлік есепті және Министрліктің қаржылық-шаруашылық қызметін ұйымдастыру, Министрлік әкiмшiлендiретiн бюджеттiк бағдарламалар бойынша бюджет қаражатының мақсатты пайдалануын және мүліктің сақталуын бақылау, мүлікті, міндеттемелер мен шаруашылық операцияларды, түсетін негізгі қаражатты, тауарлық материалдық құндылықтар мен ақшалай қаражаттарды есепке алуды, олардың қозғалысына байланысты бухгалтерлік есеп шоттарда операциялардың уақытылы көрінуін ұйымдастыру, бухгалтерлік құжаттарды рәсімдеудің заңдылығын, уақтылығын және дұрыстығын қамтамасыз ету, бастапқы және бухгалтерлік құжаттарды, есеп айырысулар мен төлем міндеттемелерін рәсімдеу, жалақы қорын, валюттік-кассалық операцияларды, ішкі қарыздар мен гранттар аясында есеп айырысулар бойынша операцияларды жұмсау тәртібінің сақталуын, негізгі қаражатқа, тауарлық-материалдық құндылықтарға түгендеу жүргізуді бақылау, есеп айырысу теңгерімі бойынша дебиторлық және кредиторлық қарыздардың жағдайы туралы аналитикалық есеп құруды бақылау, қаржылық есепті (бухгалтерлік теңгерім) уақытыл құруды және ұсынуды қамтамасыз ету, басқару құзыреті шегінде нормативтік-құқықтық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 жергілікті деңгейде денсаулық сақтау органдарыменң құзыреті шеңберінде мемлекеттік органдармен және халықаралық ұйымдармен өзара әрекет ету.</w:t>
            </w:r>
          </w:p>
        </w:tc>
      </w:tr>
    </w:tbl>
    <w:bookmarkStart w:name="z178" w:id="159"/>
    <w:p>
      <w:pPr>
        <w:spacing w:after="0"/>
        <w:ind w:left="0"/>
        <w:jc w:val="left"/>
      </w:pPr>
      <w:r>
        <w:rPr>
          <w:rFonts w:ascii="Times New Roman"/>
          <w:b/>
          <w:i w:val="false"/>
          <w:color w:val="000000"/>
        </w:rPr>
        <w:t xml:space="preserve"> Бухгалтерлік есепке алу және жиынтық есептілік басқармасының бас сарапшысы, С-4 санаты, (төрт бірлік), 20-01-02, 20-01-03, 20-01-04, 20-01-05</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есептердің уақытылы және дұрыс ресімделуін алдын ала бақылауды және жүргізілетін шаруашылық операцияларды тіркеуде шынайы көрінуін жүзеге асыру, жалақыны есептеу және төлеу бойынша, есеп беретін тұлғаларды, жеткізушілер мен мердігерлерді есепке алу бойынша, банктік және есеп айырысу операциялары бойынша, материалдық құндылықтар мен активтердің қозғалысы бойынша бухгалтерлік есеп жүргізу, Министрліктің теңгеріміндегі негізгі қаражаттар бойынша аморитизацияны уақытылы есептеу, "1С: Бухгалтерия" бағдарламасында есеп жүргізу, өкілдік шығындар, статистикалық және салық есептілгін уақытылы ұсынуды қамтамасыз ету, министрліктің орталық аппараты бойынша бюджеттік бағдарламалардың тиімділігін бағалауға қатысу, ҚСХҚЕС бекітілген нысандарына сәйкес министрліктің орталық аппараты бойынша қаржылық және бюджеттік есептілік құруға қатысу (бухгалтерлік теңгерім, кредиторлық және дебиторлық қарыз туралы есеп), басқару құзыреті шегінде нормативтік 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179" w:id="160"/>
    <w:p>
      <w:pPr>
        <w:spacing w:after="0"/>
        <w:ind w:left="0"/>
        <w:jc w:val="left"/>
      </w:pPr>
      <w:r>
        <w:rPr>
          <w:rFonts w:ascii="Times New Roman"/>
          <w:b/>
          <w:i w:val="false"/>
          <w:color w:val="000000"/>
        </w:rPr>
        <w:t xml:space="preserve"> Бюджеттің орындалуы жөніндегі басқарма - 20-02 Бюджеттің орындалуы жөніндегі басқарманың басшысы,  С-3 санаты, 20-02-01</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бюджетті, орындалған жұмыс, қызмет актілерін бақылау және мониторингілеу. Жетекшілік ететін бюджеттік бағдарламалардың міндеттемелер мен төлемдер бойынша қаржыландыру жоспарына өзгерістер енгізу үшін материалдарды қалыптастыру. Бюджет қаражатын игерудің талдауын жүргізу және мониторингілеу. Бюджеттік бағдарламаларға бөлінген қаражатты игеру бойынша талдамалық ақпарат әзірлеу. Жылдық есепті Қаржы министрлігі мен Есеп комитетіне ұсыну.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180" w:id="161"/>
    <w:p>
      <w:pPr>
        <w:spacing w:after="0"/>
        <w:ind w:left="0"/>
        <w:jc w:val="left"/>
      </w:pPr>
      <w:r>
        <w:rPr>
          <w:rFonts w:ascii="Times New Roman"/>
          <w:b/>
          <w:i w:val="false"/>
          <w:color w:val="000000"/>
        </w:rPr>
        <w:t xml:space="preserve"> Бюджеттің орындалуы жөніндегі басқарманың бас сарапшысы, (екі бірлік), С-4 санаты, 20-02-02, 20-02-03</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жасасқан шарттардың, орындалған жұмыс, қызмет актілерінің орындалуын бақылау және мониторингілеу. Министрліктің және оның ведомстволарының бюджеттік бағдарламаларының міндеттемелер мен төлемдер бойынша қаржыландыру жоспарын әзірлеу және бекітуге ұсыну, сондай-ақ олардың орындалуына бақылау жүргізу. Қаржыландыру жоспарына сәйкес Министрлік бюджетінің орындалу мониторингін жүзеге асыру. Бюджеттік бағдарламаларға бөлінген қаражатты игеру бойынша талдамалық ақпарат дайындау. Қаржы департаментінің операциялық жоспарын қалыптастыру және ұсыну. Әр алдағы қаржы жылына міндеттемелер мен төлемдер бойынша қаржыландыру жоспарын әзірлеу, бекіту. Министрліктің бюджетін орындау есептерін интернет-ресурстарға орналастыру.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19-қосымша</w:t>
            </w:r>
          </w:p>
        </w:tc>
      </w:tr>
    </w:tbl>
    <w:bookmarkStart w:name="z182" w:id="162"/>
    <w:p>
      <w:pPr>
        <w:spacing w:after="0"/>
        <w:ind w:left="0"/>
        <w:jc w:val="left"/>
      </w:pPr>
      <w:r>
        <w:rPr>
          <w:rFonts w:ascii="Times New Roman"/>
          <w:b/>
          <w:i w:val="false"/>
          <w:color w:val="000000"/>
        </w:rPr>
        <w:t xml:space="preserve"> Персоналды басқару департаментінің "Б" корпусы мемлекеттік әкімшілік лауазымдарына қойылатын  біліктілік талаптары Персоналды басқару департаменті - 21 Персоналды басқару департаментінің директоры, С-1 санаты, 21-1</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мемлекеттік қызмет істері саласында Қазақстан Республикасы заңнамасының орындалуы бойынша Министрліктің құрылымдық бөлімшелерінің және кадр жұмысы бойынша ведомстволық бағынысты ұйымдарының қызметін үйлестіруді, Департамент құзыретіне кіретін мәселелер бойынша Қазақстан Республикасы Президентінің, Қазақстан Республикасы Үкіметінің және Министрлік басшыларының шешімдері мен тапсырмаларын орындалуын бақылау және тексеруді жүзеге асыру, Департамент құзыретінің шегінде нормативтік құқықтық актілерді әзірлеуге, Министрлікке білікті кадрларды іріктеу және жасақтау мәселелері бойынша, Комитеттермен, аумақтық департаменттермен мемлекеттік қызметті өткеру және есеп беру бөлігінде жұмыс бойынша, ведомстволық бағынысты ұйымдармен кадрлық жұмысты басқаруды үйлестіруге, Департаменттің құзыретіне кіретін мәселелер бойынша заңды және жеке тұлғалардың хаттарын, ұсыныстарын, өтініштері мен арыздарын қарауды қамтамасыз етуге басшылық ету.</w:t>
            </w:r>
          </w:p>
        </w:tc>
      </w:tr>
    </w:tbl>
    <w:bookmarkStart w:name="z183" w:id="163"/>
    <w:p>
      <w:pPr>
        <w:spacing w:after="0"/>
        <w:ind w:left="0"/>
        <w:jc w:val="left"/>
      </w:pPr>
      <w:r>
        <w:rPr>
          <w:rFonts w:ascii="Times New Roman"/>
          <w:b/>
          <w:i w:val="false"/>
          <w:color w:val="000000"/>
        </w:rPr>
        <w:t xml:space="preserve"> Мемлекеттік қызмет өткеру және іріктеу басқармасы - 21-01 Мемлекеттік қызмет өткеру және іріктеу басқармасының басшысы,  С-3 санаты, 21-01-01</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білікті кадрларды іріктеу және олармен жасақтау мәселелері бойынша басқарма қызметіне жалпы басшылық ету. Министрлік құрылымын, департаменттердің ережелерін бекіту туралы бұйрықтарды әзірлеу. Министрліктің мемлекеттік қызметшілерінің тағылымдамасын ұйымдастыру. Министрліктің мемлекеттік қызметшілерінің еңбек өтілін есептеу жөніндегі комиссияның қызметін ұйымдастыру және өткізу. Мереке және демалыс күндері кезекшілікті ұйымдастыру. "А" және "Б" корпусының әкімшілік мемлекеттік қызметшілерінің ротациясын жүргізу және ұйымдастыру. ПІБ МО-на бекітуге мемлекеттік қызметшілердің тізімін жолдау, санаторлық-курорттық емдеу және балабақша бойынша квоталарды бөлу. Қазақстан Республикасының Президентінің Әкімшілігі мен Қазақстан Республикасы Үкіметімен Министрді, вице-министрлерді, ведомстволардың төрағалары мен олардың орынбасарларын тағайындау мен жұмыстан шығаруды келісуді ресімдеу. Орталық аппараттың мемлекеттік қызметшілеріне құпия материалдарға рұқсат беруді ресімдеу. Мемлекеттік органның құрылымдық бөлімшелерінің Қазақстан Республикасының мемлекеттік қызмет саласындағы заңнамасын орындау бойынша қызметін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қорытындыны дайындау, басқарма құзыретіне кіретін мәселелер бойынша заңды және жеке тұлғалардың өтініштерін қарауды қамтамасыз ету.</w:t>
            </w:r>
          </w:p>
        </w:tc>
      </w:tr>
    </w:tbl>
    <w:bookmarkStart w:name="z184" w:id="164"/>
    <w:p>
      <w:pPr>
        <w:spacing w:after="0"/>
        <w:ind w:left="0"/>
        <w:jc w:val="left"/>
      </w:pPr>
      <w:r>
        <w:rPr>
          <w:rFonts w:ascii="Times New Roman"/>
          <w:b/>
          <w:i w:val="false"/>
          <w:color w:val="000000"/>
        </w:rPr>
        <w:t xml:space="preserve"> Мемлекеттік қызмет өткеру және іріктеу басқармасының бас сарапшысы, С-4 санаты, (екі бірлік), 21-01-02, 21-01-03</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өткеруге байланысты мәселелерді іске асыруға қатысу, бос әкімшілік лауазымдарға орналасуға конкурстарды өткізуді ұйымдастыру,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үйлестіру, мемлекеттік қызметте болуға байланысты шектеулердің сақталуын қамтамасыз ету, мемлекеттік қызметке алғаш қабылданған қызметкерлердің кәсіби бейімделуін және тәлімгерлікті ұйымдастыру, мемлекеттік қызметшілердің жеке істерін, еңбек кітапшаларын, оның ішінде мемлекеттік қызмет персоналы бойынша автоматтандырылған бірыңғай дерекқорда (ақпараттық жүйеде) қалыптастыру, жүргізу және есепке алу, міндетті арнайы тексеру қорытындысын алған күнге дейін еңбек шарттарын жасау, жұмысқа қабылдау, ауысу және жұмыстан шығару бойынша бұйрықтарды әзірлеу, ҚР ҰҚК арнайы тексеру өткізуге құжаттарды әзірлеу, Министрліктің құрылымдық бөлімшелерінің лауазымдық нұсқаулықтарын әзірлеу бойынша жалпы үйлестіру, бекітуге енгізу және қызметкерлерді таныстыру. Қызметкерлерді ID-картамен қамтамасыз етуді ұйымдастыру, біліктілік талаптарын бекіту туралы бұйрықтарды әзірлеу, біліктілік талаптарын келісу, сұхбат және конкурс өткізу, облыстардың және республикалық маңызы бар қалалардың денсаулық сақтау басқармаларының басшыларын тағайындау және жұмыстан шығаруды келісу процесін ұйымдастыру, әскери міндеттілерді есепке алуды жүргізу, уәкілетті органға есептілікті құру және тапсыру. Материалдық көмек көрсету, үстемеақы белгілеу туралы бұйрықтарды ресімдеу. Министрліктің штаттан тыс қызметкерлерімен жасалатын еңбек шарттарын, жеке құрам және демалыс бойынша бұйрықтарды дайындау, еңбек кітапшаларына жазбаларды енгізу, есепке алуды жүргізу, сақтау; ақы төленетін қоғамдық жұмыскерлерді есепке алу табелін жүргізу.</w:t>
            </w:r>
          </w:p>
          <w:p>
            <w:pPr>
              <w:spacing w:after="20"/>
              <w:ind w:left="20"/>
              <w:jc w:val="both"/>
            </w:pPr>
            <w:r>
              <w:rPr>
                <w:rFonts w:ascii="Times New Roman"/>
                <w:b w:val="false"/>
                <w:i w:val="false"/>
                <w:color w:val="000000"/>
                <w:sz w:val="20"/>
              </w:rPr>
              <w:t>
Қазақстан Республикасы Президентінің, Қазақстан Республикасы Үкіметінің және Министрлік басшыларының тапсырмалары бойынша материалдар иен қорытынды дайындау, басқарма құзыретіне кіретін мәселелер бойынша заңды және жеке тұлғалардың өтініштерін қарауды қамтамасыз ету. Комитеттердің кадр қызметтерінің қызметкерлеріне мемлекеттік қызметті өткеру және есептілік, консультация беру бөлігінде Комитеттердің, аумақтық департаменттердің кадр қызметтерінің жұмысын үйлестіру.</w:t>
            </w:r>
          </w:p>
        </w:tc>
      </w:tr>
    </w:tbl>
    <w:bookmarkStart w:name="z185" w:id="165"/>
    <w:p>
      <w:pPr>
        <w:spacing w:after="0"/>
        <w:ind w:left="0"/>
        <w:jc w:val="left"/>
      </w:pPr>
      <w:r>
        <w:rPr>
          <w:rFonts w:ascii="Times New Roman"/>
          <w:b/>
          <w:i w:val="false"/>
          <w:color w:val="000000"/>
        </w:rPr>
        <w:t xml:space="preserve"> Персоналды бағалау, дамыту және тәртіптік өндіріс басқармасы - 21-02 Персоналды бағалау, дамыту және тәртіптік өндіріс басқармасының басшысы, С-3 санаты, 21-02-01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кәсіби дамуын, соның ішінде мемлекеттік қызметшілерді даярлау, қайта даярлау және біліктілігін арттыру жолымен қамтамасыз ету мәселелері бойынша басқарма қызметіне жалпы басшылық ету. Тәртіптік, аттестаттау комиссиясының қызметін қамтамасыз ету және ұйымдастыру. Қызметтік тергеп-тексеру жүргізу рәсімдерінің сақталуын, мемлекеттік әкімшілік қызметшілердің жұмысын бағалауды, аттестаттауды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Тәртіптік комиссия жұмысының есептілігін құру және дайындау,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 дайындау, басқарма құзыретіне кіретін мәселелер бойынша заңды және жеке тұлғалардың өтініштерін қарауды қамтамасыз ету.</w:t>
            </w:r>
          </w:p>
        </w:tc>
      </w:tr>
    </w:tbl>
    <w:bookmarkStart w:name="z186" w:id="166"/>
    <w:p>
      <w:pPr>
        <w:spacing w:after="0"/>
        <w:ind w:left="0"/>
        <w:jc w:val="left"/>
      </w:pPr>
      <w:r>
        <w:rPr>
          <w:rFonts w:ascii="Times New Roman"/>
          <w:b/>
          <w:i w:val="false"/>
          <w:color w:val="000000"/>
        </w:rPr>
        <w:t xml:space="preserve"> Персоналды бағалау, дамыту және тәртіптік өндіріс басқармасының бас сарапшысы, С-4 санаты, (екі бірлік), 21-02-02, 21-02-03</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кәсіби дамуын қамтамасыз етумен байланысты мәселелерді, соның ішінде мемлекеттік қызметшілерді даярлау, қайта даярлау және біліктілігін арттыру жолымен іске асыруға қатысу. Тәртіптік, аттестаттау комиссиясының қызметін қамтамасыз ету және ұйымдастыру. Қызметтік тергеп-тексеру жүргізу рәсімдерінің сақталуын, мемлекеттік әкімшілік қызметшілердің жұмысын бағалау, аттестаттау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w:t>
            </w:r>
          </w:p>
          <w:p>
            <w:pPr>
              <w:spacing w:after="20"/>
              <w:ind w:left="20"/>
              <w:jc w:val="both"/>
            </w:pPr>
            <w:r>
              <w:rPr>
                <w:rFonts w:ascii="Times New Roman"/>
                <w:b w:val="false"/>
                <w:i w:val="false"/>
                <w:color w:val="000000"/>
                <w:sz w:val="20"/>
              </w:rPr>
              <w:t>
Тәртіптік комиссия жұмысы туралы есептілікті жасау және уақытылы тапсыру.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қорытындыларды дайындау, басқарма құзыретіне кіретін мәселелер бойынша заңды және жеке тұлғалардың өтініштерін қарауды қамтамасыз ету. Басқарма құзыреті, ведомстволардың кадр қызметтерінің қызметкерлеріне консультация беру бөлігінде ведомстволардың және оның аумақтық департаменттердің кадр қызметтерінің жұмысын үйлестіру.</w:t>
            </w:r>
          </w:p>
        </w:tc>
      </w:tr>
    </w:tbl>
    <w:bookmarkStart w:name="z187" w:id="167"/>
    <w:p>
      <w:pPr>
        <w:spacing w:after="0"/>
        <w:ind w:left="0"/>
        <w:jc w:val="left"/>
      </w:pPr>
      <w:r>
        <w:rPr>
          <w:rFonts w:ascii="Times New Roman"/>
          <w:b/>
          <w:i w:val="false"/>
          <w:color w:val="000000"/>
        </w:rPr>
        <w:t xml:space="preserve"> Ведомстволық бағынысты ұйымдармен кадрлық жұмыс басқармасы - 21-03 Ведомстволық бағынысты ұйымдармен кадрлық жұмыс басқармасының басшысы, С-3 санаты, 21-03-01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ұйымдармен кадрлық жұмыс басқармасы қызметкерлерінің қызметін бақылау, Министрліктің ведомстволық бағынысты ұйымдарының Директорлар кеңесі мен Байқау кеңесінің құрамын қалыптастыру бойынша ұйымдастыру жұмыстарын өткізу, еңбек заңнамасына сәйкес еңбек демалыстарын, іссапарларды беру және конкурстық рәсімдерді өткізуді ұйымдастыру мен үйлестіруге басшылық ету, Басқарма құзыреті шегінде мәселелер бойынша заңнамалық және нормативтік құқықтық актілердің әзірлемесі, Министрдің бұйрығымен тағайындалатын және босатылатын лауазымдардың номенклатуралық дербес деректерінің есепке алынуын бақылауды жүзеге асыру.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үшін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Басқарма құзыретіне кіретін мәселелер бойынша заңды және жеке тұлғалардың хаттарын, ұсыныстарын, өтініштері мен шағымдарын қарауды қамтамасыз ету, кеңестер, семинарлар, конференциялар, жетекшілік ететін мәселелер бойынша басқа да іс-шараларды өткізуді ұйымдастыруға және оған қатысу. Қазақстан Республикасының заңнамасына сәйкес өзге де міндеттерді орындау.</w:t>
            </w:r>
          </w:p>
        </w:tc>
      </w:tr>
    </w:tbl>
    <w:bookmarkStart w:name="z188" w:id="168"/>
    <w:p>
      <w:pPr>
        <w:spacing w:after="0"/>
        <w:ind w:left="0"/>
        <w:jc w:val="left"/>
      </w:pPr>
      <w:r>
        <w:rPr>
          <w:rFonts w:ascii="Times New Roman"/>
          <w:b/>
          <w:i w:val="false"/>
          <w:color w:val="000000"/>
        </w:rPr>
        <w:t xml:space="preserve"> Ведомстволық бағынысты ұйымдармен кадрлық жұмыс басқармасының бас сарапшысы, С-4 санаты, (екі бірлік), 21-02-02, 21-02-03</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(экономика,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лауазымдарының талаптарына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 басшыларының дербес деректерін есепке алуды қамтамасыз ету, есептерді жинау, талдау, жинақтау, ведомстволық бағынысты ұйымдардың кадр мәселелері бойынша министрдің актілері жобаларын дайындау, Басқарма құзыретіне кіретін мәселелер бойынша ведомстволық бағынысты ұйымдардың кадр қызметі қызметкерлеріне консультация беру. Конкурстық іріктеу рәсімдерін өткізуді, ведомстволық бағынысты ұйымдардың басшылары мен олардың орынбасарларын тағайындауды және оларды қызметінен босатуды қамтамасыз ету.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үшін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Департамент құзыретіне кіретін мәселелер бойынша заңды және жеке тұлғалардың хаттарын, ұсыныстарын, өтініштерін және шағымдарын қарау.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20-қосымша</w:t>
            </w:r>
          </w:p>
        </w:tc>
      </w:tr>
    </w:tbl>
    <w:bookmarkStart w:name="z190" w:id="169"/>
    <w:p>
      <w:pPr>
        <w:spacing w:after="0"/>
        <w:ind w:left="0"/>
        <w:jc w:val="left"/>
      </w:pPr>
      <w:r>
        <w:rPr>
          <w:rFonts w:ascii="Times New Roman"/>
          <w:b/>
          <w:i w:val="false"/>
          <w:color w:val="000000"/>
        </w:rPr>
        <w:t xml:space="preserve"> Заң департаментінің "Б" корпусы мемлекеттік әкімшілік лауазымдарына қойылатын біліктілік талаптары Заң департаменті - 22 Заң департаментінің директоры, С-1 санаты, 22-1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191" w:id="170"/>
    <w:p>
      <w:pPr>
        <w:spacing w:after="0"/>
        <w:ind w:left="0"/>
        <w:jc w:val="left"/>
      </w:pPr>
      <w:r>
        <w:rPr>
          <w:rFonts w:ascii="Times New Roman"/>
          <w:b/>
          <w:i w:val="false"/>
          <w:color w:val="000000"/>
        </w:rPr>
        <w:t xml:space="preserve"> Заң департаменті директорының орынбасары, С-2 санаты, 22-2</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Министрліктің басқа да құрылымдық бөлімшелерімен және мемлекеттік органдарымен департаменттің өзара іс-қимылын үйлестіру және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әзірлеуге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192" w:id="171"/>
    <w:p>
      <w:pPr>
        <w:spacing w:after="0"/>
        <w:ind w:left="0"/>
        <w:jc w:val="left"/>
      </w:pPr>
      <w:r>
        <w:rPr>
          <w:rFonts w:ascii="Times New Roman"/>
          <w:b/>
          <w:i w:val="false"/>
          <w:color w:val="000000"/>
        </w:rPr>
        <w:t xml:space="preserve"> Құқықтық сараптама басқармасы - 22-01 Құқықтық сараптама басқармасының басшысы, С-3 санаты, 22-01-01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министрліктің құзыреті шегінде нормативтік құқықтық актілерді әзірлеу және келісу бойынша жұмысына жалпы басшылық ету, Қазақстан Республикасы Президентінің, Қазақстан Республикасы Президенті Әкімшілігінің,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ұйымдастыру, Министрліктің құрылымдық бөлімшелерінің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193" w:id="172"/>
    <w:p>
      <w:pPr>
        <w:spacing w:after="0"/>
        <w:ind w:left="0"/>
        <w:jc w:val="left"/>
      </w:pPr>
      <w:r>
        <w:rPr>
          <w:rFonts w:ascii="Times New Roman"/>
          <w:b/>
          <w:i w:val="false"/>
          <w:color w:val="000000"/>
        </w:rPr>
        <w:t xml:space="preserve"> Құқықтық сараптама басқармасының бас сарапшысы, С-4 санаты, (бір бірлік), 22-01-02</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әзірлеуге қатысу және Министрлік әзірлеген, сондай-ақ басқа да мемлекеттік органдардан келісу үшін келіп түскен нормативтік құқықтық актілердің жобаларын келісу, Министрліктің норма шығару қызметіне талдау жасау және талдау нәтижелері бойынша басшылыққа оны жетілдіру және айқындалған кемшіліктерді жою жөніндегі ұсыныстарды енгізу, Қазақстан Республикасы Президентінің, Қазақстан Республикасы Президенті Әкімшілігінің, Қазақстан Республикасы Үкіметінің, Министрлік басшылығының тапсырмалары бойынша хаттар, материалдар мен қорытындылар дайындауды қамтамасыз ету.</w:t>
            </w:r>
          </w:p>
        </w:tc>
      </w:tr>
    </w:tbl>
    <w:bookmarkStart w:name="z194" w:id="173"/>
    <w:p>
      <w:pPr>
        <w:spacing w:after="0"/>
        <w:ind w:left="0"/>
        <w:jc w:val="left"/>
      </w:pPr>
      <w:r>
        <w:rPr>
          <w:rFonts w:ascii="Times New Roman"/>
          <w:b/>
          <w:i w:val="false"/>
          <w:color w:val="000000"/>
        </w:rPr>
        <w:t xml:space="preserve"> Құқықтық сараптама басқармасының сарапшысы, С-5 санаты, (бір бірлік), 22-01-03</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сараптау және кейіннен сүйемелдеу, Министрлік әзірлеген, сондай-ақ басқа да мемлекеттік органдардан келісуге келіп түскен нормативтік құқықтық актілердің жобаларына талдау жасау,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195" w:id="174"/>
    <w:p>
      <w:pPr>
        <w:spacing w:after="0"/>
        <w:ind w:left="0"/>
        <w:jc w:val="left"/>
      </w:pPr>
      <w:r>
        <w:rPr>
          <w:rFonts w:ascii="Times New Roman"/>
          <w:b/>
          <w:i w:val="false"/>
          <w:color w:val="000000"/>
        </w:rPr>
        <w:t xml:space="preserve"> Құқықтық қамтамасыз ету басқармасы - 22-02 Құқықтық қамтамасыз ету басқармасының басшысы, С-3 санаты, 22-02-01</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құқықтық актілерді әзірлеу және келісу бойынша басқарма жұмысына жалпы басшылық ету,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ұйымдастыру,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196" w:id="175"/>
    <w:p>
      <w:pPr>
        <w:spacing w:after="0"/>
        <w:ind w:left="0"/>
        <w:jc w:val="left"/>
      </w:pPr>
      <w:r>
        <w:rPr>
          <w:rFonts w:ascii="Times New Roman"/>
          <w:b/>
          <w:i w:val="false"/>
          <w:color w:val="000000"/>
        </w:rPr>
        <w:t xml:space="preserve"> Құқықтық қамтамасыз ету басқармасының сарапшысы, С-5 санаты, (бір бірлік), 22-02-02</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197" w:id="176"/>
    <w:p>
      <w:pPr>
        <w:spacing w:after="0"/>
        <w:ind w:left="0"/>
        <w:jc w:val="left"/>
      </w:pPr>
      <w:r>
        <w:rPr>
          <w:rFonts w:ascii="Times New Roman"/>
          <w:b/>
          <w:i w:val="false"/>
          <w:color w:val="000000"/>
        </w:rPr>
        <w:t xml:space="preserve"> Құқықтық талдау және талап-арыз жұмысы басқармасы - 22-03 Құқықтық талдау және талап-арыз жұмысы басқармасының басшысы,  С-3 санаты, 22-03-01</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құқықтық актілерді әзірлеу және келісу бойынша басқарма жұмысына жалпы басшылық ету, Қазақстан Республикасы Президентінің, Қазақстан Республикасы Үкіметінің және Министрлік басшылығының басқарманың құзыретіне кіретін мәселелері жөніндегі шешімдер мен тапсырмалардың орындалуын бақылау және тексеру, ведомстволардың және Министрлік Комитеттерінің аумақтық департаменттері заң қызметінің жұмысын үйлестіру, сотта, сондай-ақ басқа да органдар мен ұйымдарда заңнамада белгіленген тәртіппен құқықтық мәселелерді қарау кезінде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198" w:id="177"/>
    <w:p>
      <w:pPr>
        <w:spacing w:after="0"/>
        <w:ind w:left="0"/>
        <w:jc w:val="left"/>
      </w:pPr>
      <w:r>
        <w:rPr>
          <w:rFonts w:ascii="Times New Roman"/>
          <w:b/>
          <w:i w:val="false"/>
          <w:color w:val="000000"/>
        </w:rPr>
        <w:t xml:space="preserve"> Құқықтық талдау және талап-арыз жұмысы басқармасының бас сарапшысы, С-4 санаты, (екі бірлік), 22-03-02, 22-03-03</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құқық қорғау қызметі)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және оның ведомстволық бағыныстағы ұйымдарында наразылық-талап жұмыстарының жүргізілуін талдау және үйлестіру, сотта, сондай-ақ өзге де органдар мен ұйымдарда құқықтық мәселелер бойынша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21-қосымша</w:t>
            </w:r>
          </w:p>
        </w:tc>
      </w:tr>
    </w:tbl>
    <w:bookmarkStart w:name="z200" w:id="178"/>
    <w:p>
      <w:pPr>
        <w:spacing w:after="0"/>
        <w:ind w:left="0"/>
        <w:jc w:val="left"/>
      </w:pPr>
      <w:r>
        <w:rPr>
          <w:rFonts w:ascii="Times New Roman"/>
          <w:b/>
          <w:i w:val="false"/>
          <w:color w:val="000000"/>
        </w:rPr>
        <w:t xml:space="preserve"> Әкімшілік департаментінің "Б" корпусы мемлекеттік әкімшілік лауазымдарына қойылатын біліктілік талаптары Әкімшілік департаменті – 23 Әкімшілік департаментінің директоры, С-1 санаты, 23-1</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Қазақстан Республикасы Президентінің, Қазақстан Республикасы Үкіметінің және Министрлік басшыларының департамент құзыретіне кіретін мәселелері жөніндегі шешімдері мен тапсырмаларының орындалуын бақылауды және тексеруді жүзеге асыру, орындаушылық тәртіп жағдайын, Министрлік жүйесінде тілдер туралы заңнаманың іске асырылуын бақылау, мемлекеттік сатып алуды ұйымдастыру және өткізу, департамент құзыреті шегінде нормативтік құқықтық актілердің жобаларын әзірлеу.</w:t>
            </w:r>
          </w:p>
        </w:tc>
      </w:tr>
    </w:tbl>
    <w:bookmarkStart w:name="z201" w:id="179"/>
    <w:p>
      <w:pPr>
        <w:spacing w:after="0"/>
        <w:ind w:left="0"/>
        <w:jc w:val="left"/>
      </w:pPr>
      <w:r>
        <w:rPr>
          <w:rFonts w:ascii="Times New Roman"/>
          <w:b/>
          <w:i w:val="false"/>
          <w:color w:val="000000"/>
        </w:rPr>
        <w:t xml:space="preserve"> Әкімшілік департаменті директорының орынбасары,  С-2 санаты, 23-2</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өкілеті шеңберінде департаменттің орталық аппаратының басқа құрылымдық бөлімшелерімен, мемлекеттік органдармен және ұйымдармен өзара іс-қимылын үйлестіру, орындаушылық тәртіп жағдайын, Министрлік жүйесінде тілдер туралы заңнаманың іске асырылуын бақылау, актілер мен Мемлекет басшысы, Президент Әкімшілігі басшылары, Үкімет және Парламент берген тапсырмалардың, депутаттық сауалдарды, Министрлік басшылары тапсырмаларының дұрыс және уақтылы орындалуын бақылауды ұйымдастыру, кеңестердің өткізілуіне бақылау жасау, алқаларды өткізуді ұйымдастыру, Министрліктің орталық аппаратын материалдық-техникалық қамтамасыз ету,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қамтасыз ету, нормативтік құқықтық актілердің жобаларын әзірлеуге қатысу.</w:t>
            </w:r>
          </w:p>
        </w:tc>
      </w:tr>
    </w:tbl>
    <w:bookmarkStart w:name="z202" w:id="180"/>
    <w:p>
      <w:pPr>
        <w:spacing w:after="0"/>
        <w:ind w:left="0"/>
        <w:jc w:val="left"/>
      </w:pPr>
      <w:r>
        <w:rPr>
          <w:rFonts w:ascii="Times New Roman"/>
          <w:b/>
          <w:i w:val="false"/>
          <w:color w:val="000000"/>
        </w:rPr>
        <w:t xml:space="preserve"> Мемлекеттік тілді дамыту басқармасы - 23-01 Мемлекеттік тілді дамыту басқармасының басшысы, С-3 санаты, 23-01-01</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қолдану мен дамыту мәселелері бойынша басқарманың жұмысына жалпы басшылық ету, мемлекеттік тілді қолдануды кеңейту бойынша шараларды дайындау, мемлекеттік тілді қолдану саласын дамыту процесін әдістемелік қамтамасыз ету, Министрліктің құрылымдық бөлімшелерінде мемлекеттік тілді дамыту бойынша жоспарлы іс-шаралардың орындалуын ұйымдастыру және бақылау,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дайындауды үйлестіру,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мониторингтің дайындалудың қамтамасыз етілуін бақылау, басқарманың құзыретіне кіретін мәселелер бойынша заңды және жеке тұлғалардың хаттарын, ұсыныстарын, өтініштері мен шағымдарының қаралуын қамтамасыз ету.</w:t>
            </w:r>
          </w:p>
        </w:tc>
      </w:tr>
    </w:tbl>
    <w:bookmarkStart w:name="z203" w:id="181"/>
    <w:p>
      <w:pPr>
        <w:spacing w:after="0"/>
        <w:ind w:left="0"/>
        <w:jc w:val="left"/>
      </w:pPr>
      <w:r>
        <w:rPr>
          <w:rFonts w:ascii="Times New Roman"/>
          <w:b/>
          <w:i w:val="false"/>
          <w:color w:val="000000"/>
        </w:rPr>
        <w:t xml:space="preserve"> Мемлекеттік тілді дамыту басқармасының бас сарапшысы, С-4 санаты, (үш бірлік),  23-01-02, 23-01-03, 23-01-04</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Министрліктің басқа да құжаттарын әзірлеу кезінде мемлекеттік тілдің қолданылуын кеңейту жөніндегі шараларды дайындау, мемлекеттік тілді қолдану саласын дамыту процесін әдістемелік қамтамасыз ету,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 медициналық терминология жұмысын үйлестіру және жетілдіру, мемлекеттік басқару саласында мемлекеттік тілді дамыту және жұмыс істеуі бойынша Министрліктің іс-шараларын қамтамасыз етуді үйлестіру және бақылау, мемлекеттік тілде дайындалатын заң жобаларын, нормативтік құқықтық актілерді және өзге де материалдарды редакциялау және түзету,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204" w:id="182"/>
    <w:p>
      <w:pPr>
        <w:spacing w:after="0"/>
        <w:ind w:left="0"/>
        <w:jc w:val="left"/>
      </w:pPr>
      <w:r>
        <w:rPr>
          <w:rFonts w:ascii="Times New Roman"/>
          <w:b/>
          <w:i w:val="false"/>
          <w:color w:val="000000"/>
        </w:rPr>
        <w:t xml:space="preserve"> Құжаттамалық қамтамасыз ету және бақылау басқармасы - 23-02 Құжаттамалық қамтамасыз ету және бақылау басқармасының басшысы,  С-3 санаты, 23-02-01</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құжаттамалық және онымен байланысты ақпараттық қамтамасыз етуді бақылауды жүзеге асыру, құжаттау және құжаттаманы басқару талаптарының сақталуы жөніндегі басқарманың жұмысына басшылық ету, Мемлекет басшысының, ҚР Президент Әкімшілігі, ҚР Үкімет және Парламент басшылығының актілері мен тапсырмаларының, Министрлік басшылығы тапсырмаларының тиісінше және уақтылы орындалуына бақылауды қамтамасыз ету, ҚР Үкіметін және Министрлік басшылығын атқарушылық тәртіптің жай-күйі туралы уақтылы хабардар ету, іс жүргізу, электрондық құжат айналымы жөніндегі нормативтік актілер мен нұсқаулықтарды әзірлеу, электрондық құжат айналымын енгізу жөніндегі, Электрондық құжат айналымын, мемлекеттік органдардың интранет-порталын (МОИП) пайдалана отырып, Министрліктің қағазсыз ішкі құжат айналымына көшуі жөніндегі жұмысты үйлестіру, басқарма қызметінің мәселелері бойынша ақпараттық және талдамалық материалдар дайындау, атқарушылық тәртіп бөлігінде Министрліктің қызметін бағалау бойынша материалдарды дайындау Президенттің, ҚР Үкіметтің және Министрлік басшылығының тапсырмалары бойынша материалдар мен қорытындыларды дайындау, хаттарды, ұсыныстарды қарауды қамтамасыз ету</w:t>
            </w:r>
          </w:p>
        </w:tc>
      </w:tr>
    </w:tbl>
    <w:bookmarkStart w:name="z205" w:id="183"/>
    <w:p>
      <w:pPr>
        <w:spacing w:after="0"/>
        <w:ind w:left="0"/>
        <w:jc w:val="left"/>
      </w:pPr>
      <w:r>
        <w:rPr>
          <w:rFonts w:ascii="Times New Roman"/>
          <w:b/>
          <w:i w:val="false"/>
          <w:color w:val="000000"/>
        </w:rPr>
        <w:t xml:space="preserve"> Құжаттамалық қамтамасыз ету және бақылау басқармасының  бас сарапшысы, С-4 санаты, (екі бірлік), 23-02-02, 23-02-03</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Құжаттаудың, құжаттармен жұмыстың бірыңғай тәртібінің сақталуын ұйымдастыру, құжат айналымының электрондық бағдарламасында хат-хабарларды қабылдауды, тіркеуді, компьютерлік және өзге де өңдеуді, қызметтік хат-хабарларды есепке алуды, бөлуді және Министрліктің құрылымдық бөлімшелеріне жеткізуді жүзеге асыру, жоғары тұрған органдардың бақылаудағы тапсырмаларының орындалу барысына күн сайын мониторинг жүргізу, орындаушы бөлімшелерге бақылаудағы директивалық құжаттардың орындалу мерзімдері туралы ескертулерді уақтылы жіберу, бақылаудағы құжаттардың орындалу барысын реттеу, құжаттарды белгіленген мерзімде өткізу, ресімдеу, және орындау барысын бақылау, нәтижелері туралы мәліметтерді жинақтау, орындаушылық тәртіптің жай - күйі туралы басшылықты жүйелі түрде хабардар ету, және басшылыққа аппарат кеңесіне орындаушылық тәртіптің жай-күйін талдау және ай сайынғы ақпаратты дайындау және ҚР Үкіметіне ұсыну үшін тоқсан сайынғы ақпаратты дайындау, материалдарды қорыту, Президенттің, ҚР Үкіметі және Министрлік басшылығының тапсырмалары бойынша материалдар мен қорытындыларды дайындау, Басқарма құзыретіне кіретін хаттарды, ұсыныстарды қарау.</w:t>
            </w:r>
          </w:p>
        </w:tc>
      </w:tr>
    </w:tbl>
    <w:bookmarkStart w:name="z206" w:id="184"/>
    <w:p>
      <w:pPr>
        <w:spacing w:after="0"/>
        <w:ind w:left="0"/>
        <w:jc w:val="left"/>
      </w:pPr>
      <w:r>
        <w:rPr>
          <w:rFonts w:ascii="Times New Roman"/>
          <w:b/>
          <w:i w:val="false"/>
          <w:color w:val="000000"/>
        </w:rPr>
        <w:t xml:space="preserve"> Өтініштермен жұмысты ұйымдастыру басқармасы - 23-03 Өтініштермен жұмысты ұйымдастыру басқармасының басшысы,  С-3 санаты, 23-03-01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бизнес және басқару (экономика, менеджмент, жергілікті және мемлекеттік басқару, мемлекеттік аудит) немесе құқық (құқықтану, халықаралық құқық) немесе экономика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және есепке алуды жүзеге асыру бойынша Басқарманың жұмысына басшылық ету.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Құжаттама талаптарын сақтау және құжаттаманы басқару, Президент Әкімшілігі, Үкімет және Парламент басшылығы тапсырмаларының, депутаттық сауалдардың, Министрлік басшылығы тапсырмаларының тиісінше және уақтылы орындалуына бақылауды қамтамасыз ету, Үкіметті және Министрлік басшылығын атқарушылық тәртіптің жай-күйі туралы уақтылы хабардар ету, іс жүргізу, электрондық құжат айналымы жөніндегі нұсқаулықтарды әзірлеу. Басқарма қызметінің мәселелері бойынша ақпараттық және талдамалық материалдарды дайындау, Министрліктің атқарушылық тәртібі бөлігінде қызметін бағалау бойынша материалдарды дайындау, Президенттің, Үкіметтің және Министрлік басшылығының тапсырмалары бойынша материалдар мен қорытындыларды дайындау. Азаматтарды қабылдауды, азаматтарды қабылдау нәтижелері бойынша басшылықтың тапсырмаларын орындауды бақылау және ұйымдастыру.</w:t>
            </w:r>
          </w:p>
        </w:tc>
      </w:tr>
    </w:tbl>
    <w:bookmarkStart w:name="z207" w:id="185"/>
    <w:p>
      <w:pPr>
        <w:spacing w:after="0"/>
        <w:ind w:left="0"/>
        <w:jc w:val="left"/>
      </w:pPr>
      <w:r>
        <w:rPr>
          <w:rFonts w:ascii="Times New Roman"/>
          <w:b/>
          <w:i w:val="false"/>
          <w:color w:val="000000"/>
        </w:rPr>
        <w:t xml:space="preserve"> Өтініштермен жұмысты ұйымдастыру басқармасының бас сарапшысы, С-4 санаты, (екі бірлік), 23-03-02, 23-03-03</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бизнес және басқару (экономика, менеджмент, жергілікті және мемлекеттік басқару, мемлекеттік аудит) немесе құқық (құқықтану, халықаралық құқық) немесе экономика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есепке алуды жүзеге асыру, басшылыққа, Министрліктің құрылымдық бөлімшелеріне тарату және жеткізу.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өтініштерді қарау барысы мен нәтижелері туралы мәліметтерді қорыту, есептер дайындау және өтініштерді қарау бойынша орындаушылық тәртіптің жай-күйі туралы басшылықты жүйелі түрде хабардар ету, Министрлік басшылығына, жоғары тұрған және өзге де мемлекеттік органдарға кеңестерге ақпарат дайындау, Министрлік басшылығының жеке тұлғаларды және заңды тұлғаларды қабылдау кестесін жасау, азаматтарды қабылдауды, азаматтарды жеке мәселелері бойынша қабылдау нәтижелері бойынша басшылықтың тапсырмаларының орындалуын бақылау, Президенттің, Үкіметтің және Министрлік басшылығының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w:t>
            </w:r>
          </w:p>
        </w:tc>
      </w:tr>
    </w:tbl>
    <w:bookmarkStart w:name="z208" w:id="186"/>
    <w:p>
      <w:pPr>
        <w:spacing w:after="0"/>
        <w:ind w:left="0"/>
        <w:jc w:val="left"/>
      </w:pPr>
      <w:r>
        <w:rPr>
          <w:rFonts w:ascii="Times New Roman"/>
          <w:b/>
          <w:i w:val="false"/>
          <w:color w:val="000000"/>
        </w:rPr>
        <w:t xml:space="preserve"> Өтініштермен жұмысты ұйымдастыру басқармасының сарапшысы, С-5 санаты, (бір бірлік),  23-03-04</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(жалпы медицина, қоғамдық денсаулық сақтау, медициналық-профилактикалық іс,) немесе бизнес және басқару (экономика, менеджмент, жергілікті және мемлекеттік басқару, мемлекеттік аудит) немесе құқық (құқықтану, халықаралық құқық) немесе экономика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жеке және заңды тұлғалардың өтініштерін қабылдауды, тіркеуді, өңдеуді, есепке алуды жүзеге асыру, басшылыққа, Министрліктің құрылымдық бөлімшелеріне тарату және жеткізу. Жеке және заңды тұлғалардың өтініштерін қарау барысына күн сайынғы мониторинг жүргізу, белгіленген мерзімде өтініштерге жауаптардың ұсынылуын (орналастырылуын) бақылау, өтініштерді қарау барысы мен нәтижелері туралы мәліметтерді қорыту, есептер дайындау және өтініштерді қарау бойынша орындаушылық тәртіптің жай-күйі туралы басшылықты жүйелі түрде хабардар ету, Министрлік басшылығына, жоғары тұрған және өзге де мемлекеттік органдарға кеңестерге ақпарат дайындау, басқарманың құзыретіне кіретін мәселелер бойынша заңды және жеке тұлғалардың хаттарын, ұсыныстарын, өтініштері мен шағымдарын қарау.</w:t>
            </w:r>
          </w:p>
        </w:tc>
      </w:tr>
    </w:tbl>
    <w:bookmarkStart w:name="z209" w:id="187"/>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 - 23-04 Қызметті ұйымдастыру және материалдық-техникалық қамтамасыз ету басқармасының басшысы, С-3 санаты, 23-04-01</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ету, Министрлікті әкімшілік қамтамасыз ету, материалдық-техникалық жарақтандыру мәселелерін үйлестіру, материалдық ресурстардың тиімді пайдаланылуын бақылау, Министрлік қызметін ұйымдастырушылық қамтамасыз ету: кеңестерді, форумдарды, съездерді, салтанатты іс-шараларды ұйымдастыру және өткізу. Департамент құзыреті шегінде нормативтік құқықтық актілердің жобаларын әзірлеуге қатысу. Материалдық-техникалық жарақтандыруға жататын мемлекеттік сатып алу туралы шарттардың орындалуын бақылау. Министрлік қызметін материалды-техникалық қамтамасыз етуді ұйымдастыру, материалды-техникалық қамтамасыз ету, материалдық құндылықтар мен жөндеу жұмыстарын жүргізуді ұйымдастыру. Тауарларды, жүктерді және басқа да материалдық құндылықтарды жеткізуді қамтамасыз ететін автокөлік құралдарына бір реттік рұқсат беруге өтінімдер жасау, қызметкерлерді тасымалдау үшін автокөлік маршрутының кестесін жасау. Азаматтардың хат-хабарларымен, хаттарымен және өтініштерімен жұмыс. Министрліктің алқасын ұйымдастыруға және өткізуге, материалдарды қалыптастыруға және дайындауға қатысу. Министрлік өткізетін және Министрліктің қатысуымен өтетін іс-шараларға келетін шетелдік делегациялар мен өңірлер делегацияларын қарсы алуды, орналастыруды, көліктік қызмет көрсетуді, шығарып салуды ұйымдастыру.</w:t>
            </w:r>
          </w:p>
        </w:tc>
      </w:tr>
    </w:tbl>
    <w:bookmarkStart w:name="z210" w:id="188"/>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 сарапшысы, С-4 санаты, (бір бірлік), 23-04-02</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ұйымдастыруды және материалдық-техникалық қамтамасыз етуді жүзеге асыру, мемлекеттік органдар мен ведомствобағынысты ұйымдарда Мемлекеттік символдарды пайдалану және насихаттау бойынша Министрліктің іс-шара жоспарын әзірлеу және бекіту, орталық аппараттың қызметін қамтамасыз ететін қызметтер мен тауар жеткізуші мекемелермен өзара іс-қимылды ұйымдастыру, Министрлікке, Президент Әкімшілігіне, Үкіметке бекітілген делегацияларды алып жүру, Министрлікке материалдық құндылықтарды сатып алуды және жөндеу жұмыстарын жүргізуді ұйымдастыру, тауарларды, жүктерді және басқа да материалдық құндылықтарды жеткізуді қамтамасыз ететін автокөлік құралдарына бір реттік рұқсат беруге өтінімдер жасау, қызметкерлерді тасымалдау үшін автокөлік маршрутының кестесін жасау, басқарма құзыретіне кіретін мәселелер бойынша нормативтік құқықтық актілер жобаларының жобаларын әзірлеуге қатысу, Министрлікке бекітілген делегацияларды алып жүруі, съездерді, конференцияларды және басқа да форумдарды өткізуге қатысу, басқарма құзыретіне кіретін мәселелер бойынша заңды және жеке тұлғалардың хаттарын, ұсыныстарын, өтініштерін және шағымдарын қарау.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 мамырдағы</w:t>
            </w:r>
            <w:r>
              <w:br/>
            </w:r>
            <w:r>
              <w:rPr>
                <w:rFonts w:ascii="Times New Roman"/>
                <w:b w:val="false"/>
                <w:i w:val="false"/>
                <w:color w:val="000000"/>
                <w:sz w:val="20"/>
              </w:rPr>
              <w:t>№ ______ бұйрығына</w:t>
            </w:r>
            <w:r>
              <w:br/>
            </w:r>
            <w:r>
              <w:rPr>
                <w:rFonts w:ascii="Times New Roman"/>
                <w:b w:val="false"/>
                <w:i w:val="false"/>
                <w:color w:val="000000"/>
                <w:sz w:val="20"/>
              </w:rPr>
              <w:t>22-қосымша</w:t>
            </w:r>
          </w:p>
        </w:tc>
      </w:tr>
    </w:tbl>
    <w:bookmarkStart w:name="z212" w:id="189"/>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тізімі</w:t>
      </w:r>
    </w:p>
    <w:bookmarkEnd w:id="189"/>
    <w:bookmarkStart w:name="z213" w:id="190"/>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w:t>
      </w:r>
      <w:r>
        <w:rPr>
          <w:rFonts w:ascii="Times New Roman"/>
          <w:b w:val="false"/>
          <w:i w:val="false"/>
          <w:color w:val="000000"/>
          <w:sz w:val="28"/>
        </w:rPr>
        <w:t>бұйрығы</w:t>
      </w:r>
      <w:r>
        <w:rPr>
          <w:rFonts w:ascii="Times New Roman"/>
          <w:b w:val="false"/>
          <w:i w:val="false"/>
          <w:color w:val="000000"/>
          <w:sz w:val="28"/>
        </w:rPr>
        <w:t>.</w:t>
      </w:r>
    </w:p>
    <w:bookmarkEnd w:id="190"/>
    <w:bookmarkStart w:name="z214" w:id="19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 енгізу туралы" Қазақстан Республикасы Денсаулық сақтау министрінің 2020 жылғы 27 қарашадағы № 779 </w:t>
      </w:r>
      <w:r>
        <w:rPr>
          <w:rFonts w:ascii="Times New Roman"/>
          <w:b w:val="false"/>
          <w:i w:val="false"/>
          <w:color w:val="000000"/>
          <w:sz w:val="28"/>
        </w:rPr>
        <w:t>бұйрығы</w:t>
      </w:r>
      <w:r>
        <w:rPr>
          <w:rFonts w:ascii="Times New Roman"/>
          <w:b w:val="false"/>
          <w:i w:val="false"/>
          <w:color w:val="000000"/>
          <w:sz w:val="28"/>
        </w:rPr>
        <w:t>.</w:t>
      </w:r>
    </w:p>
    <w:bookmarkEnd w:id="191"/>
    <w:bookmarkStart w:name="z215" w:id="192"/>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өзгерістер енгізу туралы" Қазақстан Республикасы Денсаулық сақтау министрінің 2021 жылғы 13 тамыздағы № 485 </w:t>
      </w:r>
      <w:r>
        <w:rPr>
          <w:rFonts w:ascii="Times New Roman"/>
          <w:b w:val="false"/>
          <w:i w:val="false"/>
          <w:color w:val="000000"/>
          <w:sz w:val="28"/>
        </w:rPr>
        <w:t>бұйрығы</w:t>
      </w:r>
      <w:r>
        <w:rPr>
          <w:rFonts w:ascii="Times New Roman"/>
          <w:b w:val="false"/>
          <w:i w:val="false"/>
          <w:color w:val="000000"/>
          <w:sz w:val="28"/>
        </w:rPr>
        <w:t>.</w:t>
      </w:r>
    </w:p>
    <w:bookmarkEnd w:id="192"/>
    <w:bookmarkStart w:name="z216" w:id="193"/>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 енгізу туралы" Қазақстан Республикасы Денсаулық сақтау министрінің 2022 жылғы 15 наурыздағы № 189 </w:t>
      </w:r>
      <w:r>
        <w:rPr>
          <w:rFonts w:ascii="Times New Roman"/>
          <w:b w:val="false"/>
          <w:i w:val="false"/>
          <w:color w:val="000000"/>
          <w:sz w:val="28"/>
        </w:rPr>
        <w:t>бұйрығы</w:t>
      </w:r>
      <w:r>
        <w:rPr>
          <w:rFonts w:ascii="Times New Roman"/>
          <w:b w:val="false"/>
          <w:i w:val="false"/>
          <w:color w:val="000000"/>
          <w:sz w:val="28"/>
        </w:rPr>
        <w:t>.</w:t>
      </w:r>
    </w:p>
    <w:bookmarkEnd w:id="193"/>
    <w:bookmarkStart w:name="z217" w:id="194"/>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өзгерістер енгізу туралы" Қазақстан Республикасы Денсаулық сақтау министрінің м.а. 2022 жылғы 19 тамыздағы № 734 </w:t>
      </w:r>
      <w:r>
        <w:rPr>
          <w:rFonts w:ascii="Times New Roman"/>
          <w:b w:val="false"/>
          <w:i w:val="false"/>
          <w:color w:val="000000"/>
          <w:sz w:val="28"/>
        </w:rPr>
        <w:t>бұйрығы</w:t>
      </w:r>
      <w:r>
        <w:rPr>
          <w:rFonts w:ascii="Times New Roman"/>
          <w:b w:val="false"/>
          <w:i w:val="false"/>
          <w:color w:val="000000"/>
          <w:sz w:val="28"/>
        </w:rPr>
        <w:t>.</w:t>
      </w:r>
    </w:p>
    <w:bookmarkEnd w:id="194"/>
    <w:bookmarkStart w:name="z218" w:id="195"/>
    <w:p>
      <w:pPr>
        <w:spacing w:after="0"/>
        <w:ind w:left="0"/>
        <w:jc w:val="both"/>
      </w:pPr>
      <w:r>
        <w:rPr>
          <w:rFonts w:ascii="Times New Roman"/>
          <w:b w:val="false"/>
          <w:i w:val="false"/>
          <w:color w:val="000000"/>
          <w:sz w:val="28"/>
        </w:rPr>
        <w:t xml:space="preserve">
      6.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өзгерістер мен толықтырулар енгізу туралы" Қазақстан Республикасы Денсаулық сақтау министрінің 2022 жылғы 27 қыркүйектегі № 839 </w:t>
      </w:r>
      <w:r>
        <w:rPr>
          <w:rFonts w:ascii="Times New Roman"/>
          <w:b w:val="false"/>
          <w:i w:val="false"/>
          <w:color w:val="000000"/>
          <w:sz w:val="28"/>
        </w:rPr>
        <w:t>бұйрығы</w:t>
      </w:r>
      <w:r>
        <w:rPr>
          <w:rFonts w:ascii="Times New Roman"/>
          <w:b w:val="false"/>
          <w:i w:val="false"/>
          <w:color w:val="000000"/>
          <w:sz w:val="28"/>
        </w:rPr>
        <w:t>.</w:t>
      </w:r>
    </w:p>
    <w:bookmarkEnd w:id="195"/>
    <w:bookmarkStart w:name="z219" w:id="196"/>
    <w:p>
      <w:pPr>
        <w:spacing w:after="0"/>
        <w:ind w:left="0"/>
        <w:jc w:val="both"/>
      </w:pPr>
      <w:r>
        <w:rPr>
          <w:rFonts w:ascii="Times New Roman"/>
          <w:b w:val="false"/>
          <w:i w:val="false"/>
          <w:color w:val="000000"/>
          <w:sz w:val="28"/>
        </w:rPr>
        <w:t xml:space="preserve">
      7.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өзгерістер енгізу туралы" Қазақстан Республикасы Денсаулық сақтау министрінің 2022 жылғы 29 қарашадағы № 1080 </w:t>
      </w:r>
      <w:r>
        <w:rPr>
          <w:rFonts w:ascii="Times New Roman"/>
          <w:b w:val="false"/>
          <w:i w:val="false"/>
          <w:color w:val="000000"/>
          <w:sz w:val="28"/>
        </w:rPr>
        <w:t>бұйрығы</w:t>
      </w:r>
      <w:r>
        <w:rPr>
          <w:rFonts w:ascii="Times New Roman"/>
          <w:b w:val="false"/>
          <w:i w:val="false"/>
          <w:color w:val="000000"/>
          <w:sz w:val="28"/>
        </w:rPr>
        <w:t>.</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