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109a" w14:textId="fe61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медициналық және фармацевтикалық білімі бар мамандарды даярлауға 2023-2024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4 тамыздағы № 460 бұйрығы.</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18) тармақшасына</w:t>
      </w:r>
      <w:r>
        <w:rPr>
          <w:rFonts w:ascii="Times New Roman"/>
          <w:b w:val="false"/>
          <w:i w:val="false"/>
          <w:color w:val="000000"/>
          <w:sz w:val="28"/>
        </w:rPr>
        <w:t xml:space="preserve"> және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білімі бар кадрларды даярлауға 2021 – 2022, 2022 – 2023, 2023 – 2024 оқу жылдарына арналған мемлекеттік білім беру тапсырысын бекіту туралы" Қазақстан Республикасы Ғылым және жоғары білім министрінің 2023 жылғы 30 маусымдағы № 302 </w:t>
      </w:r>
      <w:r>
        <w:rPr>
          <w:rFonts w:ascii="Times New Roman"/>
          <w:b w:val="false"/>
          <w:i w:val="false"/>
          <w:color w:val="000000"/>
          <w:sz w:val="28"/>
        </w:rPr>
        <w:t>бұйрығына</w:t>
      </w:r>
      <w:r>
        <w:rPr>
          <w:rFonts w:ascii="Times New Roman"/>
          <w:b w:val="false"/>
          <w:i w:val="false"/>
          <w:color w:val="000000"/>
          <w:sz w:val="28"/>
        </w:rPr>
        <w:t xml:space="preserve"> сәйкес, үздіксіз интеграцияланған медициналық білім, бакалавриат, магистратура, докторанутра бағдарламалары бойынша "Денсаулық сақтау" бағыты бойынша 2023-2024 оқу жылына кадрларды даярлауға арналған мемлекеттік білім беру тапсырысын орналастыру жөніндегі Қазақстан Республикасы Денсаулық сақтау министрлігінің комиссиясының отырыс хаттамасына сәйкес (2023 жылғы 24 маусымдағы № 1 хаттама; 2023 жылғы 3 шілдедегі № 1 хаттама)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(немесе) жоғары оқу орнынан кейінгі білім беру ұйымдарында саны 1108 орын медициналық және фармацевтикалық білімі бар мамандарды даярлауға 2023-2024 оқу жылына арналған;</w:t>
      </w:r>
    </w:p>
    <w:bookmarkStart w:name="z4" w:id="2"/>
    <w:p>
      <w:pPr>
        <w:spacing w:after="0"/>
        <w:ind w:left="0"/>
        <w:jc w:val="both"/>
      </w:pPr>
      <w:r>
        <w:rPr>
          <w:rFonts w:ascii="Times New Roman"/>
          <w:b w:val="false"/>
          <w:i w:val="false"/>
          <w:color w:val="000000"/>
          <w:sz w:val="28"/>
        </w:rPr>
        <w:t>
      2) медицина кадрларын даярлауды жүзеге асыратын жоғары және (немесе) жоғары оқу орнынан кейінгі білім беру ұйымдарында конкурс негізінде саны 1600 орын, оның ішінде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алғандар, бірге тұратын өгей ұлдары мен өгей қыздары) үшін жоғары білім беру бағдарламаларын іске асыратын білім беру ұйымдарына оқуға қабылдауға 5 орын жоғары медициналық және фармацевтикалық білімі бар мамандарды даярлауға 2023-2024 оқу жылына арналған;</w:t>
      </w:r>
    </w:p>
    <w:bookmarkEnd w:id="2"/>
    <w:bookmarkStart w:name="z5" w:id="3"/>
    <w:p>
      <w:pPr>
        <w:spacing w:after="0"/>
        <w:ind w:left="0"/>
        <w:jc w:val="both"/>
      </w:pPr>
      <w:r>
        <w:rPr>
          <w:rFonts w:ascii="Times New Roman"/>
          <w:b w:val="false"/>
          <w:i w:val="false"/>
          <w:color w:val="000000"/>
          <w:sz w:val="28"/>
        </w:rPr>
        <w:t>
      3) медицина кадрларын даярлауды жүзеге асыратын жоғары және (немесе) жоғары оқу орнынан кейінгі білім беру ұйымдарында конкурс негізінде саны 275 орын жоғары оқу орнынан кейінгі медициналық және фармацевтикалық білімі бар мамандарды даярлауға 2023-2024 оқу жылына арналған;</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 кадрларын даярлауды жүзеге асыратын ерекше мәртебесі бар жоғары және (немесе) жоғары оқу орнынан кейінгі білім беру ұйымдарында саны 50 орын жоғары оқу орнынан кейінгі медициналық және фармацевтикалық білімі бар мамандарды магистратурада даярлауға 2023-2024 оқу жылына арналған;</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саны 160 орын жоғары оқу орнынан кейінгі медициналық және фармацевтикалық білімі бар мамандарды PhD докторантурада даярлауға 2023-2024 оқу жылына арналған;</w:t>
      </w:r>
    </w:p>
    <w:bookmarkEnd w:id="5"/>
    <w:bookmarkStart w:name="z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саны 2500 орын жоғары оқу орнынан кейінгі медициналық білімі бар мамандарды резидентурада даярлауға 2023-2024 оқу жылына арналған;</w:t>
      </w:r>
    </w:p>
    <w:bookmarkEnd w:id="6"/>
    <w:bookmarkStart w:name="z9"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білім беру бағдарламаларының топтары бойынша жоғары және (немесе) жоғары оқу орнынан кейінгі білім беру ұйымдарында жоғары медициналық және фармацевтикалық білімі бар мамандарды даярлауға 2023-2024 оқу жылына арналған;</w:t>
      </w:r>
    </w:p>
    <w:bookmarkEnd w:id="7"/>
    <w:bookmarkStart w:name="z10"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білім беру бағдарламаларының топтары бойынша магистратурада жоғары және (немесе) жоғары оқу орнынан кейінгі білім беру ұйымдарында жоғары медициналық және фармацевтикалық білімі бар мамандарды даярлауға 2023-2024 оқу жылына арналған білім беру тапсырысы орналастырылсын.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26.10.2023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 № ____</w:t>
            </w:r>
            <w:r>
              <w:br/>
            </w:r>
            <w:r>
              <w:rPr>
                <w:rFonts w:ascii="Times New Roman"/>
                <w:b w:val="false"/>
                <w:i w:val="false"/>
                <w:color w:val="000000"/>
                <w:sz w:val="20"/>
              </w:rPr>
              <w:t>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жоғары медициналық және фармацевтикалық білімі бар мамандарды даярлауға 2023-2024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26.10.2023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"С.Ж. Асфендияров атындағы Қазақ ұлттық медицина университеті" коммерциялық емес </w:t>
            </w:r>
            <w:r>
              <w:rPr>
                <w:rFonts w:ascii="Times New Roman"/>
                <w:b/>
                <w:i w:val="false"/>
                <w:color w:val="000000"/>
                <w:sz w:val="20"/>
              </w:rPr>
              <w:t>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"Қожа Ахмет Ясауи атындағы халықаралық қазақ-түрік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атындағы Қазақ Ұлттық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медицина университеті" коммерциялық емес акционерлік қоғамы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bl>
    <w:p>
      <w:pPr>
        <w:spacing w:after="0"/>
        <w:ind w:left="0"/>
        <w:jc w:val="both"/>
      </w:pPr>
      <w:r>
        <w:rPr>
          <w:rFonts w:ascii="Times New Roman"/>
          <w:b w:val="false"/>
          <w:i w:val="false"/>
          <w:color w:val="000000"/>
          <w:sz w:val="28"/>
        </w:rPr>
        <w:t xml:space="preserve">
      * Оның ішінде 5 орын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("Білім туралы" Қазақстан Республикасының № 319 </w:t>
      </w:r>
      <w:r>
        <w:rPr>
          <w:rFonts w:ascii="Times New Roman"/>
          <w:b w:val="false"/>
          <w:i w:val="false"/>
          <w:color w:val="000000"/>
          <w:sz w:val="28"/>
        </w:rPr>
        <w:t>Заңына</w:t>
      </w:r>
      <w:r>
        <w:rPr>
          <w:rFonts w:ascii="Times New Roman"/>
          <w:b w:val="false"/>
          <w:i w:val="false"/>
          <w:color w:val="000000"/>
          <w:sz w:val="28"/>
        </w:rPr>
        <w:t xml:space="preserve">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 № ____</w:t>
            </w:r>
            <w:r>
              <w:br/>
            </w: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19" w:id="14"/>
    <w:p>
      <w:pPr>
        <w:spacing w:after="0"/>
        <w:ind w:left="0"/>
        <w:jc w:val="left"/>
      </w:pPr>
      <w:r>
        <w:rPr>
          <w:rFonts w:ascii="Times New Roman"/>
          <w:b/>
          <w:i w:val="false"/>
          <w:color w:val="000000"/>
        </w:rPr>
        <w:t xml:space="preserve"> Медицина кадрларын даярлауды жүзеге асыратын және ерекше мәртебесі бар жоғары және (немесе) жоғары оқу орнынан кейінгі білім беру ұйымдарында жоғары оқу орнынан кейінгі медициналық және фармацевтикалық білімі бар мамандарды магистратурада даярлауға 2023-2024 оқу жылына арналған мемлекеттік білім беру тапсырысы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"С.Ж. Асфендияров атындағы Қазақ ұлттық медицина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Ахмет Ясауи атындағы халықаралық қазақ-түрік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атындағы Қазақ Ұлттық университеті" коммерциялық емес акционерлік қоғамы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 № ____</w:t>
            </w:r>
            <w:r>
              <w:br/>
            </w:r>
            <w:r>
              <w:rPr>
                <w:rFonts w:ascii="Times New Roman"/>
                <w:b w:val="false"/>
                <w:i w:val="false"/>
                <w:color w:val="000000"/>
                <w:sz w:val="20"/>
              </w:rPr>
              <w:t>Бұйрыққа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Жоғары оқу орнынан кейінгі медициналық және фармацевтикалық білімі бар мамандарды PhD докторантурада даярлауға 2023-2024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26.10.2023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саласындағы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орындар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бағдарламасының тобы бойынша бөлінген орындар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нейрохирургия орталығы" АҚ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жоғары мектебі" Қазақстандық медицина университеті жауапкершілігі шектеулі серіктестігі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 № ____</w:t>
            </w:r>
            <w:r>
              <w:br/>
            </w:r>
            <w:r>
              <w:rPr>
                <w:rFonts w:ascii="Times New Roman"/>
                <w:b w:val="false"/>
                <w:i w:val="false"/>
                <w:color w:val="000000"/>
                <w:sz w:val="20"/>
              </w:rPr>
              <w:t>Бұйрыққа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Жоғары оқу орнынан кейінгі медициналық білімі бар мамандарды резидентурада даярлаудың 2023-2024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26.10.2023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бөлінген орындар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 Асфендияров атындағы Қазақ ұлттық медицина университеті" коммерциялық емес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9,</w:t>
            </w:r>
          </w:p>
          <w:p>
            <w:pPr>
              <w:spacing w:after="20"/>
              <w:ind w:left="20"/>
              <w:jc w:val="both"/>
            </w:pPr>
            <w:r>
              <w:rPr>
                <w:rFonts w:ascii="Times New Roman"/>
                <w:b w:val="false"/>
                <w:i w:val="false"/>
                <w:color w:val="000000"/>
                <w:sz w:val="20"/>
              </w:rPr>
              <w:t>
Жетісу облысы – 7, Қызылорда облысы – 1, Алматы қаласы – 14,</w:t>
            </w:r>
          </w:p>
          <w:p>
            <w:pPr>
              <w:spacing w:after="20"/>
              <w:ind w:left="20"/>
              <w:jc w:val="both"/>
            </w:pPr>
            <w:r>
              <w:rPr>
                <w:rFonts w:ascii="Times New Roman"/>
                <w:b w:val="false"/>
                <w:i w:val="false"/>
                <w:color w:val="000000"/>
                <w:sz w:val="20"/>
              </w:rPr>
              <w:t>
Бос грант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2,</w:t>
            </w:r>
          </w:p>
          <w:p>
            <w:pPr>
              <w:spacing w:after="20"/>
              <w:ind w:left="20"/>
              <w:jc w:val="both"/>
            </w:pPr>
            <w:r>
              <w:rPr>
                <w:rFonts w:ascii="Times New Roman"/>
                <w:b w:val="false"/>
                <w:i w:val="false"/>
                <w:color w:val="000000"/>
                <w:sz w:val="20"/>
              </w:rPr>
              <w:t>
Жетісу облысы – 1, Алматы қаласы – 8, Шымкент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1,</w:t>
            </w:r>
          </w:p>
          <w:p>
            <w:pPr>
              <w:spacing w:after="20"/>
              <w:ind w:left="20"/>
              <w:jc w:val="both"/>
            </w:pPr>
            <w:r>
              <w:rPr>
                <w:rFonts w:ascii="Times New Roman"/>
                <w:b w:val="false"/>
                <w:i w:val="false"/>
                <w:color w:val="000000"/>
                <w:sz w:val="20"/>
              </w:rPr>
              <w:t>
Жетісу облысы – 1, Түркістан облысы – 3, Алматы қаласы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6, Жамбыл облысы – 3, Түркістан облысы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3,</w:t>
            </w:r>
          </w:p>
          <w:p>
            <w:pPr>
              <w:spacing w:after="20"/>
              <w:ind w:left="20"/>
              <w:jc w:val="both"/>
            </w:pPr>
            <w:r>
              <w:rPr>
                <w:rFonts w:ascii="Times New Roman"/>
                <w:b w:val="false"/>
                <w:i w:val="false"/>
                <w:color w:val="000000"/>
                <w:sz w:val="20"/>
              </w:rPr>
              <w:t>
Жетісу облысы – 1, Алматы қаласы– 5, Шымкент қаласы – 5</w:t>
            </w:r>
          </w:p>
          <w:p>
            <w:pPr>
              <w:spacing w:after="20"/>
              <w:ind w:left="20"/>
              <w:jc w:val="both"/>
            </w:pPr>
            <w:r>
              <w:rPr>
                <w:rFonts w:ascii="Times New Roman"/>
                <w:b w:val="false"/>
                <w:i w:val="false"/>
                <w:color w:val="000000"/>
                <w:sz w:val="20"/>
              </w:rPr>
              <w:t>
Бос грант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2, Жамбыл облысы – 2, Қызылорда облысы – 1, Түркістан облысы – 3, Шымкент қаласы- 1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 1, Түркістан облысы – 2, Алматы қаласы – 8</w:t>
            </w:r>
          </w:p>
          <w:p>
            <w:pPr>
              <w:spacing w:after="20"/>
              <w:ind w:left="20"/>
              <w:jc w:val="both"/>
            </w:pPr>
            <w:r>
              <w:rPr>
                <w:rFonts w:ascii="Times New Roman"/>
                <w:b w:val="false"/>
                <w:i w:val="false"/>
                <w:color w:val="000000"/>
                <w:sz w:val="20"/>
              </w:rPr>
              <w:t>
Астана қаласы – 1</w:t>
            </w:r>
          </w:p>
          <w:p>
            <w:pPr>
              <w:spacing w:after="20"/>
              <w:ind w:left="20"/>
              <w:jc w:val="both"/>
            </w:pPr>
            <w:r>
              <w:rPr>
                <w:rFonts w:ascii="Times New Roman"/>
                <w:b w:val="false"/>
                <w:i w:val="false"/>
                <w:color w:val="000000"/>
                <w:sz w:val="20"/>
              </w:rPr>
              <w:t>
Бос грант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2, Алматы қаласы – 2, Шымкент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2, Түркістан облысы – 2, Алматы қаласы – 7, Шымкент қаласы - 4</w:t>
            </w:r>
          </w:p>
          <w:p>
            <w:pPr>
              <w:spacing w:after="20"/>
              <w:ind w:left="20"/>
              <w:jc w:val="both"/>
            </w:pPr>
            <w:r>
              <w:rPr>
                <w:rFonts w:ascii="Times New Roman"/>
                <w:b w:val="false"/>
                <w:i w:val="false"/>
                <w:color w:val="000000"/>
                <w:sz w:val="20"/>
              </w:rPr>
              <w:t>
Бос грант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4,</w:t>
            </w:r>
          </w:p>
          <w:p>
            <w:pPr>
              <w:spacing w:after="20"/>
              <w:ind w:left="20"/>
              <w:jc w:val="both"/>
            </w:pPr>
            <w:r>
              <w:rPr>
                <w:rFonts w:ascii="Times New Roman"/>
                <w:b w:val="false"/>
                <w:i w:val="false"/>
                <w:color w:val="000000"/>
                <w:sz w:val="20"/>
              </w:rPr>
              <w:t>
Жетісу облысы – 1</w:t>
            </w:r>
          </w:p>
          <w:p>
            <w:pPr>
              <w:spacing w:after="20"/>
              <w:ind w:left="20"/>
              <w:jc w:val="both"/>
            </w:pPr>
            <w:r>
              <w:rPr>
                <w:rFonts w:ascii="Times New Roman"/>
                <w:b w:val="false"/>
                <w:i w:val="false"/>
                <w:color w:val="000000"/>
                <w:sz w:val="20"/>
              </w:rPr>
              <w:t>
Бос грант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1, Алматы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2, Алматы қаласы – 6,</w:t>
            </w:r>
          </w:p>
          <w:p>
            <w:pPr>
              <w:spacing w:after="20"/>
              <w:ind w:left="20"/>
              <w:jc w:val="both"/>
            </w:pPr>
            <w:r>
              <w:rPr>
                <w:rFonts w:ascii="Times New Roman"/>
                <w:b w:val="false"/>
                <w:i w:val="false"/>
                <w:color w:val="000000"/>
                <w:sz w:val="20"/>
              </w:rPr>
              <w:t>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Алматы облысы – 2, Атырау облысы – 2,</w:t>
            </w:r>
          </w:p>
          <w:p>
            <w:pPr>
              <w:spacing w:after="20"/>
              <w:ind w:left="20"/>
              <w:jc w:val="both"/>
            </w:pPr>
            <w:r>
              <w:rPr>
                <w:rFonts w:ascii="Times New Roman"/>
                <w:b w:val="false"/>
                <w:i w:val="false"/>
                <w:color w:val="000000"/>
                <w:sz w:val="20"/>
              </w:rPr>
              <w:t>
БҚО – 1,</w:t>
            </w:r>
          </w:p>
          <w:p>
            <w:pPr>
              <w:spacing w:after="20"/>
              <w:ind w:left="20"/>
              <w:jc w:val="both"/>
            </w:pPr>
            <w:r>
              <w:rPr>
                <w:rFonts w:ascii="Times New Roman"/>
                <w:b w:val="false"/>
                <w:i w:val="false"/>
                <w:color w:val="000000"/>
                <w:sz w:val="20"/>
              </w:rPr>
              <w:t>
Шымкент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7,</w:t>
            </w:r>
          </w:p>
          <w:p>
            <w:pPr>
              <w:spacing w:after="20"/>
              <w:ind w:left="20"/>
              <w:jc w:val="both"/>
            </w:pPr>
            <w:r>
              <w:rPr>
                <w:rFonts w:ascii="Times New Roman"/>
                <w:b w:val="false"/>
                <w:i w:val="false"/>
                <w:color w:val="000000"/>
                <w:sz w:val="20"/>
              </w:rPr>
              <w:t>
Жетісу облысы – 2, Алматы қаласы- 5</w:t>
            </w:r>
          </w:p>
          <w:p>
            <w:pPr>
              <w:spacing w:after="20"/>
              <w:ind w:left="20"/>
              <w:jc w:val="both"/>
            </w:pPr>
            <w:r>
              <w:rPr>
                <w:rFonts w:ascii="Times New Roman"/>
                <w:b w:val="false"/>
                <w:i w:val="false"/>
                <w:color w:val="000000"/>
                <w:sz w:val="20"/>
              </w:rPr>
              <w:t>
Астана қаласы- 2</w:t>
            </w:r>
          </w:p>
          <w:p>
            <w:pPr>
              <w:spacing w:after="20"/>
              <w:ind w:left="20"/>
              <w:jc w:val="both"/>
            </w:pPr>
            <w:r>
              <w:rPr>
                <w:rFonts w:ascii="Times New Roman"/>
                <w:b w:val="false"/>
                <w:i w:val="false"/>
                <w:color w:val="000000"/>
                <w:sz w:val="20"/>
              </w:rPr>
              <w:t>
Бос грант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4, Жамбыл облысы – 1, Жетісу облысы – 1, Қызылорда облысы – 2, Алматы қаласы – 2, Шымкент қаласы – 3</w:t>
            </w:r>
          </w:p>
          <w:p>
            <w:pPr>
              <w:spacing w:after="20"/>
              <w:ind w:left="20"/>
              <w:jc w:val="both"/>
            </w:pPr>
            <w:r>
              <w:rPr>
                <w:rFonts w:ascii="Times New Roman"/>
                <w:b w:val="false"/>
                <w:i w:val="false"/>
                <w:color w:val="000000"/>
                <w:sz w:val="20"/>
              </w:rPr>
              <w:t>
Түркістан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10,</w:t>
            </w:r>
          </w:p>
          <w:p>
            <w:pPr>
              <w:spacing w:after="20"/>
              <w:ind w:left="20"/>
              <w:jc w:val="both"/>
            </w:pPr>
            <w:r>
              <w:rPr>
                <w:rFonts w:ascii="Times New Roman"/>
                <w:b w:val="false"/>
                <w:i w:val="false"/>
                <w:color w:val="000000"/>
                <w:sz w:val="20"/>
              </w:rPr>
              <w:t>
ШҚО – 5,</w:t>
            </w:r>
          </w:p>
          <w:p>
            <w:pPr>
              <w:spacing w:after="20"/>
              <w:ind w:left="20"/>
              <w:jc w:val="both"/>
            </w:pPr>
            <w:r>
              <w:rPr>
                <w:rFonts w:ascii="Times New Roman"/>
                <w:b w:val="false"/>
                <w:i w:val="false"/>
                <w:color w:val="000000"/>
                <w:sz w:val="20"/>
              </w:rPr>
              <w:t>
Жамбыл облысы – 3, Манғыстау облысы – 1, Түркістан облысы – 2, Астана қаласы – 2,</w:t>
            </w:r>
          </w:p>
          <w:p>
            <w:pPr>
              <w:spacing w:after="20"/>
              <w:ind w:left="20"/>
              <w:jc w:val="both"/>
            </w:pPr>
            <w:r>
              <w:rPr>
                <w:rFonts w:ascii="Times New Roman"/>
                <w:b w:val="false"/>
                <w:i w:val="false"/>
                <w:color w:val="000000"/>
                <w:sz w:val="20"/>
              </w:rPr>
              <w:t>
Алматы қаласы – 7</w:t>
            </w:r>
          </w:p>
          <w:p>
            <w:pPr>
              <w:spacing w:after="20"/>
              <w:ind w:left="20"/>
              <w:jc w:val="both"/>
            </w:pPr>
            <w:r>
              <w:rPr>
                <w:rFonts w:ascii="Times New Roman"/>
                <w:b w:val="false"/>
                <w:i w:val="false"/>
                <w:color w:val="000000"/>
                <w:sz w:val="20"/>
              </w:rPr>
              <w:t>
Бос грант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3,</w:t>
            </w:r>
          </w:p>
          <w:p>
            <w:pPr>
              <w:spacing w:after="20"/>
              <w:ind w:left="20"/>
              <w:jc w:val="both"/>
            </w:pPr>
            <w:r>
              <w:rPr>
                <w:rFonts w:ascii="Times New Roman"/>
                <w:b w:val="false"/>
                <w:i w:val="false"/>
                <w:color w:val="000000"/>
                <w:sz w:val="20"/>
              </w:rPr>
              <w:t>
БҚО – 2,</w:t>
            </w:r>
          </w:p>
          <w:p>
            <w:pPr>
              <w:spacing w:after="20"/>
              <w:ind w:left="20"/>
              <w:jc w:val="both"/>
            </w:pPr>
            <w:r>
              <w:rPr>
                <w:rFonts w:ascii="Times New Roman"/>
                <w:b w:val="false"/>
                <w:i w:val="false"/>
                <w:color w:val="000000"/>
                <w:sz w:val="20"/>
              </w:rPr>
              <w:t>
Қостанай облысы – 5, Қызылорда облысы – 1, Алматы қаласы- 5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2,</w:t>
            </w:r>
          </w:p>
          <w:p>
            <w:pPr>
              <w:spacing w:after="20"/>
              <w:ind w:left="20"/>
              <w:jc w:val="both"/>
            </w:pPr>
            <w:r>
              <w:rPr>
                <w:rFonts w:ascii="Times New Roman"/>
                <w:b w:val="false"/>
                <w:i w:val="false"/>
                <w:color w:val="000000"/>
                <w:sz w:val="20"/>
              </w:rPr>
              <w:t>
Жетісу облысы – 1, Түркістан облысы – 1, Алматы қаласы – 5, Шымкент қаласы – 4</w:t>
            </w:r>
          </w:p>
          <w:p>
            <w:pPr>
              <w:spacing w:after="20"/>
              <w:ind w:left="20"/>
              <w:jc w:val="both"/>
            </w:pPr>
            <w:r>
              <w:rPr>
                <w:rFonts w:ascii="Times New Roman"/>
                <w:b w:val="false"/>
                <w:i w:val="false"/>
                <w:color w:val="000000"/>
                <w:sz w:val="20"/>
              </w:rPr>
              <w:t>
Бос грант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1, Ұлытау облысы – 2, Алматы қаласы- 10</w:t>
            </w:r>
          </w:p>
          <w:p>
            <w:pPr>
              <w:spacing w:after="20"/>
              <w:ind w:left="20"/>
              <w:jc w:val="both"/>
            </w:pPr>
            <w:r>
              <w:rPr>
                <w:rFonts w:ascii="Times New Roman"/>
                <w:b w:val="false"/>
                <w:i w:val="false"/>
                <w:color w:val="000000"/>
                <w:sz w:val="20"/>
              </w:rPr>
              <w:t>
Бос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1, Қызылорда облысы – 1, Алматы қаласы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1, Жамбыл облысы – 2, Жетісу облысы – 2, Қызылорда облысы – 1, Манғыстау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1,</w:t>
            </w:r>
          </w:p>
          <w:p>
            <w:pPr>
              <w:spacing w:after="20"/>
              <w:ind w:left="20"/>
              <w:jc w:val="both"/>
            </w:pPr>
            <w:r>
              <w:rPr>
                <w:rFonts w:ascii="Times New Roman"/>
                <w:b w:val="false"/>
                <w:i w:val="false"/>
                <w:color w:val="000000"/>
                <w:sz w:val="20"/>
              </w:rPr>
              <w:t>
Жетісу облысы – 1,</w:t>
            </w:r>
          </w:p>
          <w:p>
            <w:pPr>
              <w:spacing w:after="20"/>
              <w:ind w:left="20"/>
              <w:jc w:val="both"/>
            </w:pPr>
            <w:r>
              <w:rPr>
                <w:rFonts w:ascii="Times New Roman"/>
                <w:b w:val="false"/>
                <w:i w:val="false"/>
                <w:color w:val="000000"/>
                <w:sz w:val="20"/>
              </w:rPr>
              <w:t>
Алматы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химиотерапевті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1,</w:t>
            </w:r>
          </w:p>
          <w:p>
            <w:pPr>
              <w:spacing w:after="20"/>
              <w:ind w:left="20"/>
              <w:jc w:val="both"/>
            </w:pPr>
            <w:r>
              <w:rPr>
                <w:rFonts w:ascii="Times New Roman"/>
                <w:b w:val="false"/>
                <w:i w:val="false"/>
                <w:color w:val="000000"/>
                <w:sz w:val="20"/>
              </w:rPr>
              <w:t>
Алматы облысы – 2,</w:t>
            </w:r>
          </w:p>
          <w:p>
            <w:pPr>
              <w:spacing w:after="20"/>
              <w:ind w:left="20"/>
              <w:jc w:val="both"/>
            </w:pPr>
            <w:r>
              <w:rPr>
                <w:rFonts w:ascii="Times New Roman"/>
                <w:b w:val="false"/>
                <w:i w:val="false"/>
                <w:color w:val="000000"/>
                <w:sz w:val="20"/>
              </w:rPr>
              <w:t>
Жетісу облысы – 1,</w:t>
            </w:r>
          </w:p>
          <w:p>
            <w:pPr>
              <w:spacing w:after="20"/>
              <w:ind w:left="20"/>
              <w:jc w:val="both"/>
            </w:pPr>
            <w:r>
              <w:rPr>
                <w:rFonts w:ascii="Times New Roman"/>
                <w:b w:val="false"/>
                <w:i w:val="false"/>
                <w:color w:val="000000"/>
                <w:sz w:val="20"/>
              </w:rPr>
              <w:t>
БҚО – 1,</w:t>
            </w:r>
          </w:p>
          <w:p>
            <w:pPr>
              <w:spacing w:after="20"/>
              <w:ind w:left="20"/>
              <w:jc w:val="both"/>
            </w:pPr>
            <w:r>
              <w:rPr>
                <w:rFonts w:ascii="Times New Roman"/>
                <w:b w:val="false"/>
                <w:i w:val="false"/>
                <w:color w:val="000000"/>
                <w:sz w:val="20"/>
              </w:rPr>
              <w:t>
Манғыстау облысы – 1, Түркістан облысы – 2, Алматы қаласы- 1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10, Түркістан облысы – 1, Алматы қаласы – 5,</w:t>
            </w:r>
          </w:p>
          <w:p>
            <w:pPr>
              <w:spacing w:after="20"/>
              <w:ind w:left="20"/>
              <w:jc w:val="both"/>
            </w:pPr>
            <w:r>
              <w:rPr>
                <w:rFonts w:ascii="Times New Roman"/>
                <w:b w:val="false"/>
                <w:i w:val="false"/>
                <w:color w:val="000000"/>
                <w:sz w:val="20"/>
              </w:rPr>
              <w:t>
Бос грант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 5, Павлодар облысы – 3, Алматы қаласы – 1</w:t>
            </w:r>
          </w:p>
          <w:p>
            <w:pPr>
              <w:spacing w:after="20"/>
              <w:ind w:left="20"/>
              <w:jc w:val="both"/>
            </w:pPr>
            <w:r>
              <w:rPr>
                <w:rFonts w:ascii="Times New Roman"/>
                <w:b w:val="false"/>
                <w:i w:val="false"/>
                <w:color w:val="000000"/>
                <w:sz w:val="20"/>
              </w:rPr>
              <w:t>
Бос грант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3, Жамбыл облысы – 1, Қарағанды облысы – 2, Қостанай облысы – 1, Қызылорда облысы – 1,</w:t>
            </w:r>
          </w:p>
          <w:p>
            <w:pPr>
              <w:spacing w:after="20"/>
              <w:ind w:left="20"/>
              <w:jc w:val="both"/>
            </w:pPr>
            <w:r>
              <w:rPr>
                <w:rFonts w:ascii="Times New Roman"/>
                <w:b w:val="false"/>
                <w:i w:val="false"/>
                <w:color w:val="000000"/>
                <w:sz w:val="20"/>
              </w:rPr>
              <w:t>
Түркістан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5,</w:t>
            </w:r>
          </w:p>
          <w:p>
            <w:pPr>
              <w:spacing w:after="20"/>
              <w:ind w:left="20"/>
              <w:jc w:val="both"/>
            </w:pPr>
            <w:r>
              <w:rPr>
                <w:rFonts w:ascii="Times New Roman"/>
                <w:b w:val="false"/>
                <w:i w:val="false"/>
                <w:color w:val="000000"/>
                <w:sz w:val="20"/>
              </w:rPr>
              <w:t>
Жетісу облысы – 3, Қостанай облысы – 4,</w:t>
            </w:r>
          </w:p>
          <w:p>
            <w:pPr>
              <w:spacing w:after="20"/>
              <w:ind w:left="20"/>
              <w:jc w:val="both"/>
            </w:pPr>
            <w:r>
              <w:rPr>
                <w:rFonts w:ascii="Times New Roman"/>
                <w:b w:val="false"/>
                <w:i w:val="false"/>
                <w:color w:val="000000"/>
                <w:sz w:val="20"/>
              </w:rPr>
              <w:t>
СҚО – 1,</w:t>
            </w:r>
          </w:p>
          <w:p>
            <w:pPr>
              <w:spacing w:after="20"/>
              <w:ind w:left="20"/>
              <w:jc w:val="both"/>
            </w:pPr>
            <w:r>
              <w:rPr>
                <w:rFonts w:ascii="Times New Roman"/>
                <w:b w:val="false"/>
                <w:i w:val="false"/>
                <w:color w:val="000000"/>
                <w:sz w:val="20"/>
              </w:rPr>
              <w:t>
Түркістан облысы – 1, Ұлытау облысы – 3,</w:t>
            </w:r>
          </w:p>
          <w:p>
            <w:pPr>
              <w:spacing w:after="20"/>
              <w:ind w:left="20"/>
              <w:jc w:val="both"/>
            </w:pPr>
            <w:r>
              <w:rPr>
                <w:rFonts w:ascii="Times New Roman"/>
                <w:b w:val="false"/>
                <w:i w:val="false"/>
                <w:color w:val="000000"/>
                <w:sz w:val="20"/>
              </w:rPr>
              <w:t>
Астана қаласы – 2, Алматы қаласы – 12, Шымкент қаласы- 5,</w:t>
            </w:r>
          </w:p>
          <w:p>
            <w:pPr>
              <w:spacing w:after="20"/>
              <w:ind w:left="20"/>
              <w:jc w:val="both"/>
            </w:pPr>
            <w:r>
              <w:rPr>
                <w:rFonts w:ascii="Times New Roman"/>
                <w:b w:val="false"/>
                <w:i w:val="false"/>
                <w:color w:val="000000"/>
                <w:sz w:val="20"/>
              </w:rPr>
              <w:t>
ҰФҒО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4,</w:t>
            </w:r>
          </w:p>
          <w:p>
            <w:pPr>
              <w:spacing w:after="20"/>
              <w:ind w:left="20"/>
              <w:jc w:val="both"/>
            </w:pPr>
            <w:r>
              <w:rPr>
                <w:rFonts w:ascii="Times New Roman"/>
                <w:b w:val="false"/>
                <w:i w:val="false"/>
                <w:color w:val="000000"/>
                <w:sz w:val="20"/>
              </w:rPr>
              <w:t>
ШҚО – 6,</w:t>
            </w:r>
          </w:p>
          <w:p>
            <w:pPr>
              <w:spacing w:after="20"/>
              <w:ind w:left="20"/>
              <w:jc w:val="both"/>
            </w:pPr>
            <w:r>
              <w:rPr>
                <w:rFonts w:ascii="Times New Roman"/>
                <w:b w:val="false"/>
                <w:i w:val="false"/>
                <w:color w:val="000000"/>
                <w:sz w:val="20"/>
              </w:rPr>
              <w:t>
Жетісу облысы – 1,</w:t>
            </w:r>
          </w:p>
          <w:p>
            <w:pPr>
              <w:spacing w:after="20"/>
              <w:ind w:left="20"/>
              <w:jc w:val="both"/>
            </w:pPr>
            <w:r>
              <w:rPr>
                <w:rFonts w:ascii="Times New Roman"/>
                <w:b w:val="false"/>
                <w:i w:val="false"/>
                <w:color w:val="000000"/>
                <w:sz w:val="20"/>
              </w:rPr>
              <w:t>
БҚО – 2,</w:t>
            </w:r>
          </w:p>
          <w:p>
            <w:pPr>
              <w:spacing w:after="20"/>
              <w:ind w:left="20"/>
              <w:jc w:val="both"/>
            </w:pPr>
            <w:r>
              <w:rPr>
                <w:rFonts w:ascii="Times New Roman"/>
                <w:b w:val="false"/>
                <w:i w:val="false"/>
                <w:color w:val="000000"/>
                <w:sz w:val="20"/>
              </w:rPr>
              <w:t>
Манғыстау облысы – 4, Павлодар облысы – 5, Алматы қаласы – 4, Шымкент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 – 1, Түркістан облысы – 1, Алматы қаласы – 5,</w:t>
            </w:r>
          </w:p>
          <w:p>
            <w:pPr>
              <w:spacing w:after="20"/>
              <w:ind w:left="20"/>
              <w:jc w:val="both"/>
            </w:pPr>
            <w:r>
              <w:rPr>
                <w:rFonts w:ascii="Times New Roman"/>
                <w:b w:val="false"/>
                <w:i w:val="false"/>
                <w:color w:val="000000"/>
                <w:sz w:val="20"/>
              </w:rPr>
              <w:t>
ҰФҒО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- 6, Алматы қаласы – 5</w:t>
            </w:r>
          </w:p>
          <w:p>
            <w:pPr>
              <w:spacing w:after="20"/>
              <w:ind w:left="20"/>
              <w:jc w:val="both"/>
            </w:pPr>
            <w:r>
              <w:rPr>
                <w:rFonts w:ascii="Times New Roman"/>
                <w:b w:val="false"/>
                <w:i w:val="false"/>
                <w:color w:val="000000"/>
                <w:sz w:val="20"/>
              </w:rPr>
              <w:t>
Алматы облысы – 1,</w:t>
            </w:r>
          </w:p>
          <w:p>
            <w:pPr>
              <w:spacing w:after="20"/>
              <w:ind w:left="20"/>
              <w:jc w:val="both"/>
            </w:pPr>
            <w:r>
              <w:rPr>
                <w:rFonts w:ascii="Times New Roman"/>
                <w:b w:val="false"/>
                <w:i w:val="false"/>
                <w:color w:val="000000"/>
                <w:sz w:val="20"/>
              </w:rPr>
              <w:t>
Бос грант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3, Шымкент қаласы- 5</w:t>
            </w:r>
          </w:p>
          <w:p>
            <w:pPr>
              <w:spacing w:after="20"/>
              <w:ind w:left="20"/>
              <w:jc w:val="both"/>
            </w:pPr>
            <w:r>
              <w:rPr>
                <w:rFonts w:ascii="Times New Roman"/>
                <w:b w:val="false"/>
                <w:i w:val="false"/>
                <w:color w:val="000000"/>
                <w:sz w:val="20"/>
              </w:rPr>
              <w:t>
Бос грант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9, Алматы қаласы – 4, Шымкент қаласы- 1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 3, Шымкент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облысы – 2,</w:t>
            </w:r>
          </w:p>
          <w:p>
            <w:pPr>
              <w:spacing w:after="20"/>
              <w:ind w:left="20"/>
              <w:jc w:val="both"/>
            </w:pPr>
            <w:r>
              <w:rPr>
                <w:rFonts w:ascii="Times New Roman"/>
                <w:b w:val="false"/>
                <w:i w:val="false"/>
                <w:color w:val="000000"/>
                <w:sz w:val="20"/>
              </w:rPr>
              <w:t>
ШҚО – 6,</w:t>
            </w:r>
          </w:p>
          <w:p>
            <w:pPr>
              <w:spacing w:after="20"/>
              <w:ind w:left="20"/>
              <w:jc w:val="both"/>
            </w:pPr>
            <w:r>
              <w:rPr>
                <w:rFonts w:ascii="Times New Roman"/>
                <w:b w:val="false"/>
                <w:i w:val="false"/>
                <w:color w:val="000000"/>
                <w:sz w:val="20"/>
              </w:rPr>
              <w:t>
БҚО – 7,</w:t>
            </w:r>
          </w:p>
          <w:p>
            <w:pPr>
              <w:spacing w:after="20"/>
              <w:ind w:left="20"/>
              <w:jc w:val="both"/>
            </w:pPr>
            <w:r>
              <w:rPr>
                <w:rFonts w:ascii="Times New Roman"/>
                <w:b w:val="false"/>
                <w:i w:val="false"/>
                <w:color w:val="000000"/>
                <w:sz w:val="20"/>
              </w:rPr>
              <w:t>
Қарағанды облысы – 11, Қостанай облысы –9, ҰФҒО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3, Қызылорда облысы – 2, Түркістан облысы – 2, Алматы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2, Шымкент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 2,</w:t>
            </w:r>
          </w:p>
          <w:p>
            <w:pPr>
              <w:spacing w:after="20"/>
              <w:ind w:left="20"/>
              <w:jc w:val="both"/>
            </w:pPr>
            <w:r>
              <w:rPr>
                <w:rFonts w:ascii="Times New Roman"/>
                <w:b w:val="false"/>
                <w:i w:val="false"/>
                <w:color w:val="000000"/>
                <w:sz w:val="20"/>
              </w:rPr>
              <w:t>
Жамбыл облысы – 3, Жетісу облысы – 1, Қостанай облысы – 1, Павлодар облысы – 2, Түркістан облысы – 3, Алматы қаласы – 8,</w:t>
            </w:r>
          </w:p>
          <w:p>
            <w:pPr>
              <w:spacing w:after="20"/>
              <w:ind w:left="20"/>
              <w:jc w:val="both"/>
            </w:pPr>
            <w:r>
              <w:rPr>
                <w:rFonts w:ascii="Times New Roman"/>
                <w:b w:val="false"/>
                <w:i w:val="false"/>
                <w:color w:val="000000"/>
                <w:sz w:val="20"/>
              </w:rPr>
              <w:t>
ҰФҒО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1,</w:t>
            </w:r>
          </w:p>
          <w:p>
            <w:pPr>
              <w:spacing w:after="20"/>
              <w:ind w:left="20"/>
              <w:jc w:val="both"/>
            </w:pPr>
            <w:r>
              <w:rPr>
                <w:rFonts w:ascii="Times New Roman"/>
                <w:b w:val="false"/>
                <w:i w:val="false"/>
                <w:color w:val="000000"/>
                <w:sz w:val="20"/>
              </w:rPr>
              <w:t>
Алматы облысы – 3,</w:t>
            </w:r>
          </w:p>
          <w:p>
            <w:pPr>
              <w:spacing w:after="20"/>
              <w:ind w:left="20"/>
              <w:jc w:val="both"/>
            </w:pPr>
            <w:r>
              <w:rPr>
                <w:rFonts w:ascii="Times New Roman"/>
                <w:b w:val="false"/>
                <w:i w:val="false"/>
                <w:color w:val="000000"/>
                <w:sz w:val="20"/>
              </w:rPr>
              <w:t>
Қостанай облысы – 2, Қызылорда облысы – 1,</w:t>
            </w:r>
          </w:p>
          <w:p>
            <w:pPr>
              <w:spacing w:after="20"/>
              <w:ind w:left="20"/>
              <w:jc w:val="both"/>
            </w:pPr>
            <w:r>
              <w:rPr>
                <w:rFonts w:ascii="Times New Roman"/>
                <w:b w:val="false"/>
                <w:i w:val="false"/>
                <w:color w:val="000000"/>
                <w:sz w:val="20"/>
              </w:rPr>
              <w:t>
Алматы қаласы – 3,</w:t>
            </w:r>
          </w:p>
          <w:p>
            <w:pPr>
              <w:spacing w:after="20"/>
              <w:ind w:left="20"/>
              <w:jc w:val="both"/>
            </w:pPr>
            <w:r>
              <w:rPr>
                <w:rFonts w:ascii="Times New Roman"/>
                <w:b w:val="false"/>
                <w:i w:val="false"/>
                <w:color w:val="000000"/>
                <w:sz w:val="20"/>
              </w:rPr>
              <w:t>
ҰФҒО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2, Түркістан облысы – 3</w:t>
            </w:r>
          </w:p>
          <w:p>
            <w:pPr>
              <w:spacing w:after="20"/>
              <w:ind w:left="20"/>
              <w:jc w:val="both"/>
            </w:pPr>
            <w:r>
              <w:rPr>
                <w:rFonts w:ascii="Times New Roman"/>
                <w:b w:val="false"/>
                <w:i w:val="false"/>
                <w:color w:val="000000"/>
                <w:sz w:val="20"/>
              </w:rPr>
              <w:t>
Бос грант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5, Жамбыл облысы – 1, Қызылорда облысы – 1</w:t>
            </w:r>
          </w:p>
          <w:p>
            <w:pPr>
              <w:spacing w:after="20"/>
              <w:ind w:left="20"/>
              <w:jc w:val="both"/>
            </w:pPr>
            <w:r>
              <w:rPr>
                <w:rFonts w:ascii="Times New Roman"/>
                <w:b w:val="false"/>
                <w:i w:val="false"/>
                <w:color w:val="000000"/>
                <w:sz w:val="20"/>
              </w:rPr>
              <w:t>
Бос грант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 2,</w:t>
            </w:r>
          </w:p>
          <w:p>
            <w:pPr>
              <w:spacing w:after="20"/>
              <w:ind w:left="20"/>
              <w:jc w:val="both"/>
            </w:pPr>
            <w:r>
              <w:rPr>
                <w:rFonts w:ascii="Times New Roman"/>
                <w:b w:val="false"/>
                <w:i w:val="false"/>
                <w:color w:val="000000"/>
                <w:sz w:val="20"/>
              </w:rPr>
              <w:t>
Алматы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3,</w:t>
            </w:r>
          </w:p>
          <w:p>
            <w:pPr>
              <w:spacing w:after="20"/>
              <w:ind w:left="20"/>
              <w:jc w:val="both"/>
            </w:pPr>
            <w:r>
              <w:rPr>
                <w:rFonts w:ascii="Times New Roman"/>
                <w:b w:val="false"/>
                <w:i w:val="false"/>
                <w:color w:val="000000"/>
                <w:sz w:val="20"/>
              </w:rPr>
              <w:t>
Астана қаласы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"Марат Оспанов атындағы Батыс Қазақстан медицина университеті" коммерциялық емес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2,</w:t>
            </w:r>
          </w:p>
          <w:p>
            <w:pPr>
              <w:spacing w:after="20"/>
              <w:ind w:left="20"/>
              <w:jc w:val="both"/>
            </w:pPr>
            <w:r>
              <w:rPr>
                <w:rFonts w:ascii="Times New Roman"/>
                <w:b w:val="false"/>
                <w:i w:val="false"/>
                <w:color w:val="000000"/>
                <w:sz w:val="20"/>
              </w:rPr>
              <w:t>
Атырау облысы – 5,</w:t>
            </w:r>
          </w:p>
          <w:p>
            <w:pPr>
              <w:spacing w:after="20"/>
              <w:ind w:left="20"/>
              <w:jc w:val="both"/>
            </w:pPr>
            <w:r>
              <w:rPr>
                <w:rFonts w:ascii="Times New Roman"/>
                <w:b w:val="false"/>
                <w:i w:val="false"/>
                <w:color w:val="000000"/>
                <w:sz w:val="20"/>
              </w:rPr>
              <w:t>
БҚО – 15,</w:t>
            </w:r>
          </w:p>
          <w:p>
            <w:pPr>
              <w:spacing w:after="20"/>
              <w:ind w:left="20"/>
              <w:jc w:val="both"/>
            </w:pPr>
            <w:r>
              <w:rPr>
                <w:rFonts w:ascii="Times New Roman"/>
                <w:b w:val="false"/>
                <w:i w:val="false"/>
                <w:color w:val="000000"/>
                <w:sz w:val="20"/>
              </w:rPr>
              <w:t>
Манғыстау облысы – 5, Павлодар облысы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5,</w:t>
            </w:r>
          </w:p>
          <w:p>
            <w:pPr>
              <w:spacing w:after="20"/>
              <w:ind w:left="20"/>
              <w:jc w:val="both"/>
            </w:pPr>
            <w:r>
              <w:rPr>
                <w:rFonts w:ascii="Times New Roman"/>
                <w:b w:val="false"/>
                <w:i w:val="false"/>
                <w:color w:val="000000"/>
                <w:sz w:val="20"/>
              </w:rPr>
              <w:t>
Атырау облысы – 8,</w:t>
            </w:r>
          </w:p>
          <w:p>
            <w:pPr>
              <w:spacing w:after="20"/>
              <w:ind w:left="20"/>
              <w:jc w:val="both"/>
            </w:pPr>
            <w:r>
              <w:rPr>
                <w:rFonts w:ascii="Times New Roman"/>
                <w:b w:val="false"/>
                <w:i w:val="false"/>
                <w:color w:val="000000"/>
                <w:sz w:val="20"/>
              </w:rPr>
              <w:t>
БҚО – 16,</w:t>
            </w:r>
          </w:p>
          <w:p>
            <w:pPr>
              <w:spacing w:after="20"/>
              <w:ind w:left="20"/>
              <w:jc w:val="both"/>
            </w:pPr>
            <w:r>
              <w:rPr>
                <w:rFonts w:ascii="Times New Roman"/>
                <w:b w:val="false"/>
                <w:i w:val="false"/>
                <w:color w:val="000000"/>
                <w:sz w:val="20"/>
              </w:rPr>
              <w:t>
Манғыстау облысы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2,</w:t>
            </w:r>
          </w:p>
          <w:p>
            <w:pPr>
              <w:spacing w:after="20"/>
              <w:ind w:left="20"/>
              <w:jc w:val="both"/>
            </w:pPr>
            <w:r>
              <w:rPr>
                <w:rFonts w:ascii="Times New Roman"/>
                <w:b w:val="false"/>
                <w:i w:val="false"/>
                <w:color w:val="000000"/>
                <w:sz w:val="20"/>
              </w:rPr>
              <w:t>
Атырау облысы – 1,</w:t>
            </w:r>
          </w:p>
          <w:p>
            <w:pPr>
              <w:spacing w:after="20"/>
              <w:ind w:left="20"/>
              <w:jc w:val="both"/>
            </w:pPr>
            <w:r>
              <w:rPr>
                <w:rFonts w:ascii="Times New Roman"/>
                <w:b w:val="false"/>
                <w:i w:val="false"/>
                <w:color w:val="000000"/>
                <w:sz w:val="20"/>
              </w:rPr>
              <w:t>
БҚО – 4</w:t>
            </w:r>
          </w:p>
          <w:p>
            <w:pPr>
              <w:spacing w:after="20"/>
              <w:ind w:left="20"/>
              <w:jc w:val="both"/>
            </w:pPr>
            <w:r>
              <w:rPr>
                <w:rFonts w:ascii="Times New Roman"/>
                <w:b w:val="false"/>
                <w:i w:val="false"/>
                <w:color w:val="000000"/>
                <w:sz w:val="20"/>
              </w:rPr>
              <w:t>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1,</w:t>
            </w:r>
          </w:p>
          <w:p>
            <w:pPr>
              <w:spacing w:after="20"/>
              <w:ind w:left="20"/>
              <w:jc w:val="both"/>
            </w:pPr>
            <w:r>
              <w:rPr>
                <w:rFonts w:ascii="Times New Roman"/>
                <w:b w:val="false"/>
                <w:i w:val="false"/>
                <w:color w:val="000000"/>
                <w:sz w:val="20"/>
              </w:rPr>
              <w:t>
Атырау облысы – 3,</w:t>
            </w:r>
          </w:p>
          <w:p>
            <w:pPr>
              <w:spacing w:after="20"/>
              <w:ind w:left="20"/>
              <w:jc w:val="both"/>
            </w:pPr>
            <w:r>
              <w:rPr>
                <w:rFonts w:ascii="Times New Roman"/>
                <w:b w:val="false"/>
                <w:i w:val="false"/>
                <w:color w:val="000000"/>
                <w:sz w:val="20"/>
              </w:rPr>
              <w:t>
БҚО – 1,</w:t>
            </w:r>
          </w:p>
          <w:p>
            <w:pPr>
              <w:spacing w:after="20"/>
              <w:ind w:left="20"/>
              <w:jc w:val="both"/>
            </w:pPr>
            <w:r>
              <w:rPr>
                <w:rFonts w:ascii="Times New Roman"/>
                <w:b w:val="false"/>
                <w:i w:val="false"/>
                <w:color w:val="000000"/>
                <w:sz w:val="20"/>
              </w:rPr>
              <w:t>
Манғыстау облысы – 3</w:t>
            </w:r>
          </w:p>
          <w:p>
            <w:pPr>
              <w:spacing w:after="20"/>
              <w:ind w:left="20"/>
              <w:jc w:val="both"/>
            </w:pPr>
            <w:r>
              <w:rPr>
                <w:rFonts w:ascii="Times New Roman"/>
                <w:b w:val="false"/>
                <w:i w:val="false"/>
                <w:color w:val="000000"/>
                <w:sz w:val="20"/>
              </w:rPr>
              <w:t>
БҚМУ–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2,</w:t>
            </w:r>
          </w:p>
          <w:p>
            <w:pPr>
              <w:spacing w:after="20"/>
              <w:ind w:left="20"/>
              <w:jc w:val="both"/>
            </w:pPr>
            <w:r>
              <w:rPr>
                <w:rFonts w:ascii="Times New Roman"/>
                <w:b w:val="false"/>
                <w:i w:val="false"/>
                <w:color w:val="000000"/>
                <w:sz w:val="20"/>
              </w:rPr>
              <w:t>
Атырау облысы – 1,</w:t>
            </w:r>
          </w:p>
          <w:p>
            <w:pPr>
              <w:spacing w:after="20"/>
              <w:ind w:left="20"/>
              <w:jc w:val="both"/>
            </w:pPr>
            <w:r>
              <w:rPr>
                <w:rFonts w:ascii="Times New Roman"/>
                <w:b w:val="false"/>
                <w:i w:val="false"/>
                <w:color w:val="000000"/>
                <w:sz w:val="20"/>
              </w:rPr>
              <w:t>
БҚО – 3,</w:t>
            </w:r>
          </w:p>
          <w:p>
            <w:pPr>
              <w:spacing w:after="20"/>
              <w:ind w:left="20"/>
              <w:jc w:val="both"/>
            </w:pPr>
            <w:r>
              <w:rPr>
                <w:rFonts w:ascii="Times New Roman"/>
                <w:b w:val="false"/>
                <w:i w:val="false"/>
                <w:color w:val="000000"/>
                <w:sz w:val="20"/>
              </w:rPr>
              <w:t>
Манғыстау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3,</w:t>
            </w:r>
          </w:p>
          <w:p>
            <w:pPr>
              <w:spacing w:after="20"/>
              <w:ind w:left="20"/>
              <w:jc w:val="both"/>
            </w:pPr>
            <w:r>
              <w:rPr>
                <w:rFonts w:ascii="Times New Roman"/>
                <w:b w:val="false"/>
                <w:i w:val="false"/>
                <w:color w:val="000000"/>
                <w:sz w:val="20"/>
              </w:rPr>
              <w:t>
Атырау облысы – 5</w:t>
            </w:r>
          </w:p>
          <w:p>
            <w:pPr>
              <w:spacing w:after="20"/>
              <w:ind w:left="20"/>
              <w:jc w:val="both"/>
            </w:pPr>
            <w:r>
              <w:rPr>
                <w:rFonts w:ascii="Times New Roman"/>
                <w:b w:val="false"/>
                <w:i w:val="false"/>
                <w:color w:val="000000"/>
                <w:sz w:val="20"/>
              </w:rPr>
              <w:t>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3,</w:t>
            </w:r>
          </w:p>
          <w:p>
            <w:pPr>
              <w:spacing w:after="20"/>
              <w:ind w:left="20"/>
              <w:jc w:val="both"/>
            </w:pPr>
            <w:r>
              <w:rPr>
                <w:rFonts w:ascii="Times New Roman"/>
                <w:b w:val="false"/>
                <w:i w:val="false"/>
                <w:color w:val="000000"/>
                <w:sz w:val="20"/>
              </w:rPr>
              <w:t>
БҚО – 12</w:t>
            </w:r>
          </w:p>
          <w:p>
            <w:pPr>
              <w:spacing w:after="20"/>
              <w:ind w:left="20"/>
              <w:jc w:val="both"/>
            </w:pPr>
            <w:r>
              <w:rPr>
                <w:rFonts w:ascii="Times New Roman"/>
                <w:b w:val="false"/>
                <w:i w:val="false"/>
                <w:color w:val="000000"/>
                <w:sz w:val="20"/>
              </w:rPr>
              <w:t>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 2,</w:t>
            </w:r>
          </w:p>
          <w:p>
            <w:pPr>
              <w:spacing w:after="20"/>
              <w:ind w:left="20"/>
              <w:jc w:val="both"/>
            </w:pPr>
            <w:r>
              <w:rPr>
                <w:rFonts w:ascii="Times New Roman"/>
                <w:b w:val="false"/>
                <w:i w:val="false"/>
                <w:color w:val="000000"/>
                <w:sz w:val="20"/>
              </w:rPr>
              <w:t>
Қызылорда облысы – 1, Манғыстау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3,</w:t>
            </w:r>
          </w:p>
          <w:p>
            <w:pPr>
              <w:spacing w:after="20"/>
              <w:ind w:left="20"/>
              <w:jc w:val="both"/>
            </w:pPr>
            <w:r>
              <w:rPr>
                <w:rFonts w:ascii="Times New Roman"/>
                <w:b w:val="false"/>
                <w:i w:val="false"/>
                <w:color w:val="000000"/>
                <w:sz w:val="20"/>
              </w:rPr>
              <w:t>
Атырау облысы – 3,</w:t>
            </w:r>
          </w:p>
          <w:p>
            <w:pPr>
              <w:spacing w:after="20"/>
              <w:ind w:left="20"/>
              <w:jc w:val="both"/>
            </w:pPr>
            <w:r>
              <w:rPr>
                <w:rFonts w:ascii="Times New Roman"/>
                <w:b w:val="false"/>
                <w:i w:val="false"/>
                <w:color w:val="000000"/>
                <w:sz w:val="20"/>
              </w:rPr>
              <w:t>
БҚО – 10,</w:t>
            </w:r>
          </w:p>
          <w:p>
            <w:pPr>
              <w:spacing w:after="20"/>
              <w:ind w:left="20"/>
              <w:jc w:val="both"/>
            </w:pPr>
            <w:r>
              <w:rPr>
                <w:rFonts w:ascii="Times New Roman"/>
                <w:b w:val="false"/>
                <w:i w:val="false"/>
                <w:color w:val="000000"/>
                <w:sz w:val="20"/>
              </w:rPr>
              <w:t>
Манғыстау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3,</w:t>
            </w:r>
          </w:p>
          <w:p>
            <w:pPr>
              <w:spacing w:after="20"/>
              <w:ind w:left="20"/>
              <w:jc w:val="both"/>
            </w:pPr>
            <w:r>
              <w:rPr>
                <w:rFonts w:ascii="Times New Roman"/>
                <w:b w:val="false"/>
                <w:i w:val="false"/>
                <w:color w:val="000000"/>
                <w:sz w:val="20"/>
              </w:rPr>
              <w:t>
БҚО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2,</w:t>
            </w:r>
          </w:p>
          <w:p>
            <w:pPr>
              <w:spacing w:after="20"/>
              <w:ind w:left="20"/>
              <w:jc w:val="both"/>
            </w:pPr>
            <w:r>
              <w:rPr>
                <w:rFonts w:ascii="Times New Roman"/>
                <w:b w:val="false"/>
                <w:i w:val="false"/>
                <w:color w:val="000000"/>
                <w:sz w:val="20"/>
              </w:rPr>
              <w:t>
Атырау облысы – 4,</w:t>
            </w:r>
          </w:p>
          <w:p>
            <w:pPr>
              <w:spacing w:after="20"/>
              <w:ind w:left="20"/>
              <w:jc w:val="both"/>
            </w:pPr>
            <w:r>
              <w:rPr>
                <w:rFonts w:ascii="Times New Roman"/>
                <w:b w:val="false"/>
                <w:i w:val="false"/>
                <w:color w:val="000000"/>
                <w:sz w:val="20"/>
              </w:rPr>
              <w:t>
БҚО – 6,</w:t>
            </w:r>
          </w:p>
          <w:p>
            <w:pPr>
              <w:spacing w:after="20"/>
              <w:ind w:left="20"/>
              <w:jc w:val="both"/>
            </w:pPr>
            <w:r>
              <w:rPr>
                <w:rFonts w:ascii="Times New Roman"/>
                <w:b w:val="false"/>
                <w:i w:val="false"/>
                <w:color w:val="000000"/>
                <w:sz w:val="20"/>
              </w:rPr>
              <w:t>
Қызылорда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3,</w:t>
            </w:r>
          </w:p>
          <w:p>
            <w:pPr>
              <w:spacing w:after="20"/>
              <w:ind w:left="20"/>
              <w:jc w:val="both"/>
            </w:pPr>
            <w:r>
              <w:rPr>
                <w:rFonts w:ascii="Times New Roman"/>
                <w:b w:val="false"/>
                <w:i w:val="false"/>
                <w:color w:val="000000"/>
                <w:sz w:val="20"/>
              </w:rPr>
              <w:t>
Атырау облысы – 2,</w:t>
            </w:r>
          </w:p>
          <w:p>
            <w:pPr>
              <w:spacing w:after="20"/>
              <w:ind w:left="20"/>
              <w:jc w:val="both"/>
            </w:pPr>
            <w:r>
              <w:rPr>
                <w:rFonts w:ascii="Times New Roman"/>
                <w:b w:val="false"/>
                <w:i w:val="false"/>
                <w:color w:val="000000"/>
                <w:sz w:val="20"/>
              </w:rPr>
              <w:t>
БҚО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5,</w:t>
            </w:r>
          </w:p>
          <w:p>
            <w:pPr>
              <w:spacing w:after="20"/>
              <w:ind w:left="20"/>
              <w:jc w:val="both"/>
            </w:pPr>
            <w:r>
              <w:rPr>
                <w:rFonts w:ascii="Times New Roman"/>
                <w:b w:val="false"/>
                <w:i w:val="false"/>
                <w:color w:val="000000"/>
                <w:sz w:val="20"/>
              </w:rPr>
              <w:t>
Атырау облысы – 1,</w:t>
            </w:r>
          </w:p>
          <w:p>
            <w:pPr>
              <w:spacing w:after="20"/>
              <w:ind w:left="20"/>
              <w:jc w:val="both"/>
            </w:pPr>
            <w:r>
              <w:rPr>
                <w:rFonts w:ascii="Times New Roman"/>
                <w:b w:val="false"/>
                <w:i w:val="false"/>
                <w:color w:val="000000"/>
                <w:sz w:val="20"/>
              </w:rPr>
              <w:t>
БҚО – 5,</w:t>
            </w:r>
          </w:p>
          <w:p>
            <w:pPr>
              <w:spacing w:after="20"/>
              <w:ind w:left="20"/>
              <w:jc w:val="both"/>
            </w:pPr>
            <w:r>
              <w:rPr>
                <w:rFonts w:ascii="Times New Roman"/>
                <w:b w:val="false"/>
                <w:i w:val="false"/>
                <w:color w:val="000000"/>
                <w:sz w:val="20"/>
              </w:rPr>
              <w:t>
Манғыстау облысы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2,</w:t>
            </w:r>
          </w:p>
          <w:p>
            <w:pPr>
              <w:spacing w:after="20"/>
              <w:ind w:left="20"/>
              <w:jc w:val="both"/>
            </w:pPr>
            <w:r>
              <w:rPr>
                <w:rFonts w:ascii="Times New Roman"/>
                <w:b w:val="false"/>
                <w:i w:val="false"/>
                <w:color w:val="000000"/>
                <w:sz w:val="20"/>
              </w:rPr>
              <w:t>
Атырау облысы – 2,</w:t>
            </w:r>
          </w:p>
          <w:p>
            <w:pPr>
              <w:spacing w:after="20"/>
              <w:ind w:left="20"/>
              <w:jc w:val="both"/>
            </w:pPr>
            <w:r>
              <w:rPr>
                <w:rFonts w:ascii="Times New Roman"/>
                <w:b w:val="false"/>
                <w:i w:val="false"/>
                <w:color w:val="000000"/>
                <w:sz w:val="20"/>
              </w:rPr>
              <w:t>
БҚО – 7,</w:t>
            </w:r>
          </w:p>
          <w:p>
            <w:pPr>
              <w:spacing w:after="20"/>
              <w:ind w:left="20"/>
              <w:jc w:val="both"/>
            </w:pPr>
            <w:r>
              <w:rPr>
                <w:rFonts w:ascii="Times New Roman"/>
                <w:b w:val="false"/>
                <w:i w:val="false"/>
                <w:color w:val="000000"/>
                <w:sz w:val="20"/>
              </w:rPr>
              <w:t>
Қызылорда облысы – 2, Манғыстау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2,</w:t>
            </w:r>
          </w:p>
          <w:p>
            <w:pPr>
              <w:spacing w:after="20"/>
              <w:ind w:left="20"/>
              <w:jc w:val="both"/>
            </w:pPr>
            <w:r>
              <w:rPr>
                <w:rFonts w:ascii="Times New Roman"/>
                <w:b w:val="false"/>
                <w:i w:val="false"/>
                <w:color w:val="000000"/>
                <w:sz w:val="20"/>
              </w:rPr>
              <w:t>
Атырау облысы – 2,</w:t>
            </w:r>
          </w:p>
          <w:p>
            <w:pPr>
              <w:spacing w:after="20"/>
              <w:ind w:left="20"/>
              <w:jc w:val="both"/>
            </w:pPr>
            <w:r>
              <w:rPr>
                <w:rFonts w:ascii="Times New Roman"/>
                <w:b w:val="false"/>
                <w:i w:val="false"/>
                <w:color w:val="000000"/>
                <w:sz w:val="20"/>
              </w:rPr>
              <w:t>
БҚО – 3</w:t>
            </w:r>
          </w:p>
          <w:p>
            <w:pPr>
              <w:spacing w:after="20"/>
              <w:ind w:left="20"/>
              <w:jc w:val="both"/>
            </w:pPr>
            <w:r>
              <w:rPr>
                <w:rFonts w:ascii="Times New Roman"/>
                <w:b w:val="false"/>
                <w:i w:val="false"/>
                <w:color w:val="000000"/>
                <w:sz w:val="20"/>
              </w:rPr>
              <w:t>
БҚМУ–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2,</w:t>
            </w:r>
          </w:p>
          <w:p>
            <w:pPr>
              <w:spacing w:after="20"/>
              <w:ind w:left="20"/>
              <w:jc w:val="both"/>
            </w:pPr>
            <w:r>
              <w:rPr>
                <w:rFonts w:ascii="Times New Roman"/>
                <w:b w:val="false"/>
                <w:i w:val="false"/>
                <w:color w:val="000000"/>
                <w:sz w:val="20"/>
              </w:rPr>
              <w:t>
Атырау облысы – 5,</w:t>
            </w:r>
          </w:p>
          <w:p>
            <w:pPr>
              <w:spacing w:after="20"/>
              <w:ind w:left="20"/>
              <w:jc w:val="both"/>
            </w:pPr>
            <w:r>
              <w:rPr>
                <w:rFonts w:ascii="Times New Roman"/>
                <w:b w:val="false"/>
                <w:i w:val="false"/>
                <w:color w:val="000000"/>
                <w:sz w:val="20"/>
              </w:rPr>
              <w:t>
БҚО – 7,</w:t>
            </w:r>
          </w:p>
          <w:p>
            <w:pPr>
              <w:spacing w:after="20"/>
              <w:ind w:left="20"/>
              <w:jc w:val="both"/>
            </w:pPr>
            <w:r>
              <w:rPr>
                <w:rFonts w:ascii="Times New Roman"/>
                <w:b w:val="false"/>
                <w:i w:val="false"/>
                <w:color w:val="000000"/>
                <w:sz w:val="20"/>
              </w:rPr>
              <w:t>
Манғыстау облысы – 8, Астана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2,</w:t>
            </w:r>
          </w:p>
          <w:p>
            <w:pPr>
              <w:spacing w:after="20"/>
              <w:ind w:left="20"/>
              <w:jc w:val="both"/>
            </w:pPr>
            <w:r>
              <w:rPr>
                <w:rFonts w:ascii="Times New Roman"/>
                <w:b w:val="false"/>
                <w:i w:val="false"/>
                <w:color w:val="000000"/>
                <w:sz w:val="20"/>
              </w:rPr>
              <w:t>
Атырау облысы – 2,</w:t>
            </w:r>
          </w:p>
          <w:p>
            <w:pPr>
              <w:spacing w:after="20"/>
              <w:ind w:left="20"/>
              <w:jc w:val="both"/>
            </w:pPr>
            <w:r>
              <w:rPr>
                <w:rFonts w:ascii="Times New Roman"/>
                <w:b w:val="false"/>
                <w:i w:val="false"/>
                <w:color w:val="000000"/>
                <w:sz w:val="20"/>
              </w:rPr>
              <w:t>
БҚО – 4,</w:t>
            </w:r>
          </w:p>
          <w:p>
            <w:pPr>
              <w:spacing w:after="20"/>
              <w:ind w:left="20"/>
              <w:jc w:val="both"/>
            </w:pPr>
            <w:r>
              <w:rPr>
                <w:rFonts w:ascii="Times New Roman"/>
                <w:b w:val="false"/>
                <w:i w:val="false"/>
                <w:color w:val="000000"/>
                <w:sz w:val="20"/>
              </w:rPr>
              <w:t>
Манғыстау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4,</w:t>
            </w:r>
          </w:p>
          <w:p>
            <w:pPr>
              <w:spacing w:after="20"/>
              <w:ind w:left="20"/>
              <w:jc w:val="both"/>
            </w:pPr>
            <w:r>
              <w:rPr>
                <w:rFonts w:ascii="Times New Roman"/>
                <w:b w:val="false"/>
                <w:i w:val="false"/>
                <w:color w:val="000000"/>
                <w:sz w:val="20"/>
              </w:rPr>
              <w:t>
Атырау облысы – 5,</w:t>
            </w:r>
          </w:p>
          <w:p>
            <w:pPr>
              <w:spacing w:after="20"/>
              <w:ind w:left="20"/>
              <w:jc w:val="both"/>
            </w:pPr>
            <w:r>
              <w:rPr>
                <w:rFonts w:ascii="Times New Roman"/>
                <w:b w:val="false"/>
                <w:i w:val="false"/>
                <w:color w:val="000000"/>
                <w:sz w:val="20"/>
              </w:rPr>
              <w:t>
БҚО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 1,</w:t>
            </w:r>
          </w:p>
          <w:p>
            <w:pPr>
              <w:spacing w:after="20"/>
              <w:ind w:left="20"/>
              <w:jc w:val="both"/>
            </w:pPr>
            <w:r>
              <w:rPr>
                <w:rFonts w:ascii="Times New Roman"/>
                <w:b w:val="false"/>
                <w:i w:val="false"/>
                <w:color w:val="000000"/>
                <w:sz w:val="20"/>
              </w:rPr>
              <w:t>
БҚО – 4,</w:t>
            </w:r>
          </w:p>
          <w:p>
            <w:pPr>
              <w:spacing w:after="20"/>
              <w:ind w:left="20"/>
              <w:jc w:val="both"/>
            </w:pPr>
            <w:r>
              <w:rPr>
                <w:rFonts w:ascii="Times New Roman"/>
                <w:b w:val="false"/>
                <w:i w:val="false"/>
                <w:color w:val="000000"/>
                <w:sz w:val="20"/>
              </w:rPr>
              <w:t>
Манғыстау облысы - 2</w:t>
            </w:r>
          </w:p>
          <w:p>
            <w:pPr>
              <w:spacing w:after="20"/>
              <w:ind w:left="20"/>
              <w:jc w:val="both"/>
            </w:pPr>
            <w:r>
              <w:rPr>
                <w:rFonts w:ascii="Times New Roman"/>
                <w:b w:val="false"/>
                <w:i w:val="false"/>
                <w:color w:val="000000"/>
                <w:sz w:val="20"/>
              </w:rPr>
              <w:t>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2,</w:t>
            </w:r>
          </w:p>
          <w:p>
            <w:pPr>
              <w:spacing w:after="20"/>
              <w:ind w:left="20"/>
              <w:jc w:val="both"/>
            </w:pPr>
            <w:r>
              <w:rPr>
                <w:rFonts w:ascii="Times New Roman"/>
                <w:b w:val="false"/>
                <w:i w:val="false"/>
                <w:color w:val="000000"/>
                <w:sz w:val="20"/>
              </w:rPr>
              <w:t>
Атырау облысы – 1,</w:t>
            </w:r>
          </w:p>
          <w:p>
            <w:pPr>
              <w:spacing w:after="20"/>
              <w:ind w:left="20"/>
              <w:jc w:val="both"/>
            </w:pPr>
            <w:r>
              <w:rPr>
                <w:rFonts w:ascii="Times New Roman"/>
                <w:b w:val="false"/>
                <w:i w:val="false"/>
                <w:color w:val="000000"/>
                <w:sz w:val="20"/>
              </w:rPr>
              <w:t>
БҚО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1,</w:t>
            </w:r>
          </w:p>
          <w:p>
            <w:pPr>
              <w:spacing w:after="20"/>
              <w:ind w:left="20"/>
              <w:jc w:val="both"/>
            </w:pPr>
            <w:r>
              <w:rPr>
                <w:rFonts w:ascii="Times New Roman"/>
                <w:b w:val="false"/>
                <w:i w:val="false"/>
                <w:color w:val="000000"/>
                <w:sz w:val="20"/>
              </w:rPr>
              <w:t>
БҚО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 5,</w:t>
            </w:r>
          </w:p>
          <w:p>
            <w:pPr>
              <w:spacing w:after="20"/>
              <w:ind w:left="20"/>
              <w:jc w:val="both"/>
            </w:pPr>
            <w:r>
              <w:rPr>
                <w:rFonts w:ascii="Times New Roman"/>
                <w:b w:val="false"/>
                <w:i w:val="false"/>
                <w:color w:val="000000"/>
                <w:sz w:val="20"/>
              </w:rPr>
              <w:t>
Манғыстау облысы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"Қарағанды медицина университеті" коммерциялық емес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 облысы – 7, Қостанай облысы – 3, ҚМУ–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1, Қостанай облысы – 2, Қызылорда облысы – 1, Ұлытау облысы – 1,</w:t>
            </w:r>
          </w:p>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10, Қостанай облысы – 2,</w:t>
            </w:r>
          </w:p>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1, Қостанай облысы – 1,</w:t>
            </w:r>
          </w:p>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1, Қостанай облысы – 1, Шымкент қаласы – 1,</w:t>
            </w:r>
          </w:p>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2, Қостанай облысы – 3, Ұлытау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2, Қостанай облысы – 3,</w:t>
            </w:r>
          </w:p>
          <w:p>
            <w:pPr>
              <w:spacing w:after="20"/>
              <w:ind w:left="20"/>
              <w:jc w:val="both"/>
            </w:pPr>
            <w:r>
              <w:rPr>
                <w:rFonts w:ascii="Times New Roman"/>
                <w:b w:val="false"/>
                <w:i w:val="false"/>
                <w:color w:val="000000"/>
                <w:sz w:val="20"/>
              </w:rPr>
              <w:t>
ҚМУ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3,</w:t>
            </w:r>
          </w:p>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7, Қостанай облысы – 2, Павлодар облысы – 8, Ұлытау облысы – 1, Шымкент қаласы – 2,</w:t>
            </w:r>
          </w:p>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4,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2, Түркістан облысы -1, Ұлытау облысы - 1,</w:t>
            </w:r>
          </w:p>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6, Павлодар облысы – 2,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 7, Ұлытау облысы – 1,</w:t>
            </w:r>
          </w:p>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1, Қарағанды облысы – 3, Қостанай облысы – 6, Павлодар облысы – 3, Ұлытау облысы – 1,</w:t>
            </w:r>
          </w:p>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4,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12,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2,</w:t>
            </w:r>
          </w:p>
          <w:p>
            <w:pPr>
              <w:spacing w:after="20"/>
              <w:ind w:left="20"/>
              <w:jc w:val="both"/>
            </w:pPr>
            <w:r>
              <w:rPr>
                <w:rFonts w:ascii="Times New Roman"/>
                <w:b w:val="false"/>
                <w:i w:val="false"/>
                <w:color w:val="000000"/>
                <w:sz w:val="20"/>
              </w:rPr>
              <w:t>
Қостанай облысы – 5,</w:t>
            </w:r>
          </w:p>
          <w:p>
            <w:pPr>
              <w:spacing w:after="20"/>
              <w:ind w:left="20"/>
              <w:jc w:val="both"/>
            </w:pPr>
            <w:r>
              <w:rPr>
                <w:rFonts w:ascii="Times New Roman"/>
                <w:b w:val="false"/>
                <w:i w:val="false"/>
                <w:color w:val="000000"/>
                <w:sz w:val="20"/>
              </w:rPr>
              <w:t>
СҚО – 3,</w:t>
            </w:r>
          </w:p>
          <w:p>
            <w:pPr>
              <w:spacing w:after="20"/>
              <w:ind w:left="20"/>
              <w:jc w:val="both"/>
            </w:pPr>
            <w:r>
              <w:rPr>
                <w:rFonts w:ascii="Times New Roman"/>
                <w:b w:val="false"/>
                <w:i w:val="false"/>
                <w:color w:val="000000"/>
                <w:sz w:val="20"/>
              </w:rPr>
              <w:t>
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1, Ұлытау облысы – 1,</w:t>
            </w:r>
          </w:p>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1, Қостанай облысы – 1, Түркістан облысы – 3, Ұлытау облысы – 1,</w:t>
            </w:r>
          </w:p>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8, ҚМУ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5, Қостанай облысы – 3, Ұлытау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3,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4, Қостанай облысы – 5,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5, Қостанай облысы – 2,</w:t>
            </w:r>
          </w:p>
          <w:p>
            <w:pPr>
              <w:spacing w:after="20"/>
              <w:ind w:left="20"/>
              <w:jc w:val="both"/>
            </w:pPr>
            <w:r>
              <w:rPr>
                <w:rFonts w:ascii="Times New Roman"/>
                <w:b w:val="false"/>
                <w:i w:val="false"/>
                <w:color w:val="000000"/>
                <w:sz w:val="20"/>
              </w:rPr>
              <w:t>
ҚМУ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"Семей медицина университеті" коммерциялық емес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18,</w:t>
            </w:r>
          </w:p>
          <w:p>
            <w:pPr>
              <w:spacing w:after="20"/>
              <w:ind w:left="20"/>
              <w:jc w:val="both"/>
            </w:pPr>
            <w:r>
              <w:rPr>
                <w:rFonts w:ascii="Times New Roman"/>
                <w:b w:val="false"/>
                <w:i w:val="false"/>
                <w:color w:val="000000"/>
                <w:sz w:val="20"/>
              </w:rPr>
              <w:t>
ШҚО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Павлодар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ШҚО – 1,</w:t>
            </w:r>
          </w:p>
          <w:p>
            <w:pPr>
              <w:spacing w:after="20"/>
              <w:ind w:left="20"/>
              <w:jc w:val="both"/>
            </w:pPr>
            <w:r>
              <w:rPr>
                <w:rFonts w:ascii="Times New Roman"/>
                <w:b w:val="false"/>
                <w:i w:val="false"/>
                <w:color w:val="000000"/>
                <w:sz w:val="20"/>
              </w:rPr>
              <w:t>
Павлодар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15,</w:t>
            </w:r>
          </w:p>
          <w:p>
            <w:pPr>
              <w:spacing w:after="20"/>
              <w:ind w:left="20"/>
              <w:jc w:val="both"/>
            </w:pPr>
            <w:r>
              <w:rPr>
                <w:rFonts w:ascii="Times New Roman"/>
                <w:b w:val="false"/>
                <w:i w:val="false"/>
                <w:color w:val="000000"/>
                <w:sz w:val="20"/>
              </w:rPr>
              <w:t>
ШҚО – 5</w:t>
            </w:r>
          </w:p>
          <w:p>
            <w:pPr>
              <w:spacing w:after="20"/>
              <w:ind w:left="20"/>
              <w:jc w:val="both"/>
            </w:pPr>
            <w:r>
              <w:rPr>
                <w:rFonts w:ascii="Times New Roman"/>
                <w:b w:val="false"/>
                <w:i w:val="false"/>
                <w:color w:val="000000"/>
                <w:sz w:val="20"/>
              </w:rPr>
              <w:t>
Бос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Жетісу облысы – 1, Павлодар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Алматы облысы – 2,</w:t>
            </w:r>
          </w:p>
          <w:p>
            <w:pPr>
              <w:spacing w:after="20"/>
              <w:ind w:left="20"/>
              <w:jc w:val="both"/>
            </w:pPr>
            <w:r>
              <w:rPr>
                <w:rFonts w:ascii="Times New Roman"/>
                <w:b w:val="false"/>
                <w:i w:val="false"/>
                <w:color w:val="000000"/>
                <w:sz w:val="20"/>
              </w:rPr>
              <w:t>
ШҚО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4,</w:t>
            </w:r>
          </w:p>
          <w:p>
            <w:pPr>
              <w:spacing w:after="20"/>
              <w:ind w:left="20"/>
              <w:jc w:val="both"/>
            </w:pPr>
            <w:r>
              <w:rPr>
                <w:rFonts w:ascii="Times New Roman"/>
                <w:b w:val="false"/>
                <w:i w:val="false"/>
                <w:color w:val="000000"/>
                <w:sz w:val="20"/>
              </w:rPr>
              <w:t>
ШҚО – 2,</w:t>
            </w:r>
          </w:p>
          <w:p>
            <w:pPr>
              <w:spacing w:after="20"/>
              <w:ind w:left="20"/>
              <w:jc w:val="both"/>
            </w:pPr>
            <w:r>
              <w:rPr>
                <w:rFonts w:ascii="Times New Roman"/>
                <w:b w:val="false"/>
                <w:i w:val="false"/>
                <w:color w:val="000000"/>
                <w:sz w:val="20"/>
              </w:rPr>
              <w:t>
Павлодар облысы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4,</w:t>
            </w:r>
          </w:p>
          <w:p>
            <w:pPr>
              <w:spacing w:after="20"/>
              <w:ind w:left="20"/>
              <w:jc w:val="both"/>
            </w:pPr>
            <w:r>
              <w:rPr>
                <w:rFonts w:ascii="Times New Roman"/>
                <w:b w:val="false"/>
                <w:i w:val="false"/>
                <w:color w:val="000000"/>
                <w:sz w:val="20"/>
              </w:rPr>
              <w:t>
Павлодар облысы – 1</w:t>
            </w:r>
          </w:p>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7,</w:t>
            </w:r>
          </w:p>
          <w:p>
            <w:pPr>
              <w:spacing w:after="20"/>
              <w:ind w:left="20"/>
              <w:jc w:val="both"/>
            </w:pPr>
            <w:r>
              <w:rPr>
                <w:rFonts w:ascii="Times New Roman"/>
                <w:b w:val="false"/>
                <w:i w:val="false"/>
                <w:color w:val="000000"/>
                <w:sz w:val="20"/>
              </w:rPr>
              <w:t>
ШҚО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4,</w:t>
            </w:r>
          </w:p>
          <w:p>
            <w:pPr>
              <w:spacing w:after="20"/>
              <w:ind w:left="20"/>
              <w:jc w:val="both"/>
            </w:pPr>
            <w:r>
              <w:rPr>
                <w:rFonts w:ascii="Times New Roman"/>
                <w:b w:val="false"/>
                <w:i w:val="false"/>
                <w:color w:val="000000"/>
                <w:sz w:val="20"/>
              </w:rPr>
              <w:t>
ШҚО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лабораториялық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ШҚО – 2,</w:t>
            </w:r>
          </w:p>
          <w:p>
            <w:pPr>
              <w:spacing w:after="20"/>
              <w:ind w:left="20"/>
              <w:jc w:val="both"/>
            </w:pPr>
            <w:r>
              <w:rPr>
                <w:rFonts w:ascii="Times New Roman"/>
                <w:b w:val="false"/>
                <w:i w:val="false"/>
                <w:color w:val="000000"/>
                <w:sz w:val="20"/>
              </w:rPr>
              <w:t>
Павлодар облысы – 1</w:t>
            </w:r>
          </w:p>
          <w:p>
            <w:pPr>
              <w:spacing w:after="20"/>
              <w:ind w:left="20"/>
              <w:jc w:val="both"/>
            </w:pPr>
            <w:r>
              <w:rPr>
                <w:rFonts w:ascii="Times New Roman"/>
                <w:b w:val="false"/>
                <w:i w:val="false"/>
                <w:color w:val="000000"/>
                <w:sz w:val="20"/>
              </w:rPr>
              <w:t>
Бос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5,</w:t>
            </w:r>
          </w:p>
          <w:p>
            <w:pPr>
              <w:spacing w:after="20"/>
              <w:ind w:left="20"/>
              <w:jc w:val="both"/>
            </w:pPr>
            <w:r>
              <w:rPr>
                <w:rFonts w:ascii="Times New Roman"/>
                <w:b w:val="false"/>
                <w:i w:val="false"/>
                <w:color w:val="000000"/>
                <w:sz w:val="20"/>
              </w:rPr>
              <w:t>
ШҚО – 3,</w:t>
            </w:r>
          </w:p>
          <w:p>
            <w:pPr>
              <w:spacing w:after="20"/>
              <w:ind w:left="20"/>
              <w:jc w:val="both"/>
            </w:pPr>
            <w:r>
              <w:rPr>
                <w:rFonts w:ascii="Times New Roman"/>
                <w:b w:val="false"/>
                <w:i w:val="false"/>
                <w:color w:val="000000"/>
                <w:sz w:val="20"/>
              </w:rPr>
              <w:t>
Павлодар облысы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ШҚО – 3,</w:t>
            </w:r>
          </w:p>
          <w:p>
            <w:pPr>
              <w:spacing w:after="20"/>
              <w:ind w:left="20"/>
              <w:jc w:val="both"/>
            </w:pPr>
            <w:r>
              <w:rPr>
                <w:rFonts w:ascii="Times New Roman"/>
                <w:b w:val="false"/>
                <w:i w:val="false"/>
                <w:color w:val="000000"/>
                <w:sz w:val="20"/>
              </w:rPr>
              <w:t>
Астана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5,</w:t>
            </w:r>
          </w:p>
          <w:p>
            <w:pPr>
              <w:spacing w:after="20"/>
              <w:ind w:left="20"/>
              <w:jc w:val="both"/>
            </w:pPr>
            <w:r>
              <w:rPr>
                <w:rFonts w:ascii="Times New Roman"/>
                <w:b w:val="false"/>
                <w:i w:val="false"/>
                <w:color w:val="000000"/>
                <w:sz w:val="20"/>
              </w:rPr>
              <w:t>
ШҚО – 3,</w:t>
            </w:r>
          </w:p>
          <w:p>
            <w:pPr>
              <w:spacing w:after="20"/>
              <w:ind w:left="20"/>
              <w:jc w:val="both"/>
            </w:pPr>
            <w:r>
              <w:rPr>
                <w:rFonts w:ascii="Times New Roman"/>
                <w:b w:val="false"/>
                <w:i w:val="false"/>
                <w:color w:val="000000"/>
                <w:sz w:val="20"/>
              </w:rPr>
              <w:t>
Қарағанды облысы – 1, Павлодар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1, Қарағанды облысы – 1, Қостанай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ШҚО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7,</w:t>
            </w:r>
          </w:p>
          <w:p>
            <w:pPr>
              <w:spacing w:after="20"/>
              <w:ind w:left="20"/>
              <w:jc w:val="both"/>
            </w:pPr>
            <w:r>
              <w:rPr>
                <w:rFonts w:ascii="Times New Roman"/>
                <w:b w:val="false"/>
                <w:i w:val="false"/>
                <w:color w:val="000000"/>
                <w:sz w:val="20"/>
              </w:rPr>
              <w:t>
ШҚО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ШҚО – 4,</w:t>
            </w:r>
          </w:p>
          <w:p>
            <w:pPr>
              <w:spacing w:after="20"/>
              <w:ind w:left="20"/>
              <w:jc w:val="both"/>
            </w:pPr>
            <w:r>
              <w:rPr>
                <w:rFonts w:ascii="Times New Roman"/>
                <w:b w:val="false"/>
                <w:i w:val="false"/>
                <w:color w:val="000000"/>
                <w:sz w:val="20"/>
              </w:rPr>
              <w:t>
Павлодар облысы – 1</w:t>
            </w:r>
          </w:p>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Бос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8,</w:t>
            </w:r>
          </w:p>
          <w:p>
            <w:pPr>
              <w:spacing w:after="20"/>
              <w:ind w:left="20"/>
              <w:jc w:val="both"/>
            </w:pPr>
            <w:r>
              <w:rPr>
                <w:rFonts w:ascii="Times New Roman"/>
                <w:b w:val="false"/>
                <w:i w:val="false"/>
                <w:color w:val="000000"/>
                <w:sz w:val="20"/>
              </w:rPr>
              <w:t>
ШҚО – 4,</w:t>
            </w:r>
          </w:p>
          <w:p>
            <w:pPr>
              <w:spacing w:after="20"/>
              <w:ind w:left="20"/>
              <w:jc w:val="both"/>
            </w:pPr>
            <w:r>
              <w:rPr>
                <w:rFonts w:ascii="Times New Roman"/>
                <w:b w:val="false"/>
                <w:i w:val="false"/>
                <w:color w:val="000000"/>
                <w:sz w:val="20"/>
              </w:rPr>
              <w:t>
Павлодар облысы – 3</w:t>
            </w:r>
          </w:p>
          <w:p>
            <w:pPr>
              <w:spacing w:after="20"/>
              <w:ind w:left="20"/>
              <w:jc w:val="both"/>
            </w:pPr>
            <w:r>
              <w:rPr>
                <w:rFonts w:ascii="Times New Roman"/>
                <w:b w:val="false"/>
                <w:i w:val="false"/>
                <w:color w:val="000000"/>
                <w:sz w:val="20"/>
              </w:rPr>
              <w:t>
СМУ – 1</w:t>
            </w:r>
          </w:p>
          <w:p>
            <w:pPr>
              <w:spacing w:after="20"/>
              <w:ind w:left="20"/>
              <w:jc w:val="both"/>
            </w:pPr>
            <w:r>
              <w:rPr>
                <w:rFonts w:ascii="Times New Roman"/>
                <w:b w:val="false"/>
                <w:i w:val="false"/>
                <w:color w:val="000000"/>
                <w:sz w:val="20"/>
              </w:rPr>
              <w:t>
Бос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6,</w:t>
            </w:r>
          </w:p>
          <w:p>
            <w:pPr>
              <w:spacing w:after="20"/>
              <w:ind w:left="20"/>
              <w:jc w:val="both"/>
            </w:pPr>
            <w:r>
              <w:rPr>
                <w:rFonts w:ascii="Times New Roman"/>
                <w:b w:val="false"/>
                <w:i w:val="false"/>
                <w:color w:val="000000"/>
                <w:sz w:val="20"/>
              </w:rPr>
              <w:t>
ШҚО – 5,</w:t>
            </w:r>
          </w:p>
          <w:p>
            <w:pPr>
              <w:spacing w:after="20"/>
              <w:ind w:left="20"/>
              <w:jc w:val="both"/>
            </w:pPr>
            <w:r>
              <w:rPr>
                <w:rFonts w:ascii="Times New Roman"/>
                <w:b w:val="false"/>
                <w:i w:val="false"/>
                <w:color w:val="000000"/>
                <w:sz w:val="20"/>
              </w:rPr>
              <w:t>
Павлодар облысы – 4</w:t>
            </w:r>
          </w:p>
          <w:p>
            <w:pPr>
              <w:spacing w:after="20"/>
              <w:ind w:left="20"/>
              <w:jc w:val="both"/>
            </w:pPr>
            <w:r>
              <w:rPr>
                <w:rFonts w:ascii="Times New Roman"/>
                <w:b w:val="false"/>
                <w:i w:val="false"/>
                <w:color w:val="000000"/>
                <w:sz w:val="20"/>
              </w:rPr>
              <w:t>
СМУ – 1</w:t>
            </w:r>
          </w:p>
          <w:p>
            <w:pPr>
              <w:spacing w:after="20"/>
              <w:ind w:left="20"/>
              <w:jc w:val="both"/>
            </w:pPr>
            <w:r>
              <w:rPr>
                <w:rFonts w:ascii="Times New Roman"/>
                <w:b w:val="false"/>
                <w:i w:val="false"/>
                <w:color w:val="000000"/>
                <w:sz w:val="20"/>
              </w:rPr>
              <w:t>
Бос грант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ШҚО – 1,</w:t>
            </w:r>
          </w:p>
          <w:p>
            <w:pPr>
              <w:spacing w:after="20"/>
              <w:ind w:left="20"/>
              <w:jc w:val="both"/>
            </w:pPr>
            <w:r>
              <w:rPr>
                <w:rFonts w:ascii="Times New Roman"/>
                <w:b w:val="false"/>
                <w:i w:val="false"/>
                <w:color w:val="000000"/>
                <w:sz w:val="20"/>
              </w:rPr>
              <w:t>
Жамбыл облысы – 3, Павлодар облысы – 1,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3,</w:t>
            </w:r>
          </w:p>
          <w:p>
            <w:pPr>
              <w:spacing w:after="20"/>
              <w:ind w:left="20"/>
              <w:jc w:val="both"/>
            </w:pPr>
            <w:r>
              <w:rPr>
                <w:rFonts w:ascii="Times New Roman"/>
                <w:b w:val="false"/>
                <w:i w:val="false"/>
                <w:color w:val="000000"/>
                <w:sz w:val="20"/>
              </w:rPr>
              <w:t>
ШҚО – 7,</w:t>
            </w:r>
          </w:p>
          <w:p>
            <w:pPr>
              <w:spacing w:after="20"/>
              <w:ind w:left="20"/>
              <w:jc w:val="both"/>
            </w:pPr>
            <w:r>
              <w:rPr>
                <w:rFonts w:ascii="Times New Roman"/>
                <w:b w:val="false"/>
                <w:i w:val="false"/>
                <w:color w:val="000000"/>
                <w:sz w:val="20"/>
              </w:rPr>
              <w:t>
Павлодар облысы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1,</w:t>
            </w:r>
          </w:p>
          <w:p>
            <w:pPr>
              <w:spacing w:after="20"/>
              <w:ind w:left="20"/>
              <w:jc w:val="both"/>
            </w:pPr>
            <w:r>
              <w:rPr>
                <w:rFonts w:ascii="Times New Roman"/>
                <w:b w:val="false"/>
                <w:i w:val="false"/>
                <w:color w:val="000000"/>
                <w:sz w:val="20"/>
              </w:rPr>
              <w:t>
Алматы облысы – 2</w:t>
            </w:r>
          </w:p>
          <w:p>
            <w:pPr>
              <w:spacing w:after="20"/>
              <w:ind w:left="20"/>
              <w:jc w:val="both"/>
            </w:pPr>
            <w:r>
              <w:rPr>
                <w:rFonts w:ascii="Times New Roman"/>
                <w:b w:val="false"/>
                <w:i w:val="false"/>
                <w:color w:val="000000"/>
                <w:sz w:val="20"/>
              </w:rPr>
              <w:t>
Бос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1,</w:t>
            </w:r>
          </w:p>
          <w:p>
            <w:pPr>
              <w:spacing w:after="20"/>
              <w:ind w:left="20"/>
              <w:jc w:val="both"/>
            </w:pPr>
            <w:r>
              <w:rPr>
                <w:rFonts w:ascii="Times New Roman"/>
                <w:b w:val="false"/>
                <w:i w:val="false"/>
                <w:color w:val="000000"/>
                <w:sz w:val="20"/>
              </w:rPr>
              <w:t>
ШҚО – 3,</w:t>
            </w:r>
          </w:p>
          <w:p>
            <w:pPr>
              <w:spacing w:after="20"/>
              <w:ind w:left="20"/>
              <w:jc w:val="both"/>
            </w:pPr>
            <w:r>
              <w:rPr>
                <w:rFonts w:ascii="Times New Roman"/>
                <w:b w:val="false"/>
                <w:i w:val="false"/>
                <w:color w:val="000000"/>
                <w:sz w:val="20"/>
              </w:rPr>
              <w:t>
Павлодар облысы – 10</w:t>
            </w:r>
          </w:p>
          <w:p>
            <w:pPr>
              <w:spacing w:after="20"/>
              <w:ind w:left="20"/>
              <w:jc w:val="both"/>
            </w:pPr>
            <w:r>
              <w:rPr>
                <w:rFonts w:ascii="Times New Roman"/>
                <w:b w:val="false"/>
                <w:i w:val="false"/>
                <w:color w:val="000000"/>
                <w:sz w:val="20"/>
              </w:rPr>
              <w:t>
Бос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ШҚО – 1,</w:t>
            </w:r>
          </w:p>
          <w:p>
            <w:pPr>
              <w:spacing w:after="20"/>
              <w:ind w:left="20"/>
              <w:jc w:val="both"/>
            </w:pPr>
            <w:r>
              <w:rPr>
                <w:rFonts w:ascii="Times New Roman"/>
                <w:b w:val="false"/>
                <w:i w:val="false"/>
                <w:color w:val="000000"/>
                <w:sz w:val="20"/>
              </w:rPr>
              <w:t>
Павлодар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1,</w:t>
            </w:r>
          </w:p>
          <w:p>
            <w:pPr>
              <w:spacing w:after="20"/>
              <w:ind w:left="20"/>
              <w:jc w:val="both"/>
            </w:pPr>
            <w:r>
              <w:rPr>
                <w:rFonts w:ascii="Times New Roman"/>
                <w:b w:val="false"/>
                <w:i w:val="false"/>
                <w:color w:val="000000"/>
                <w:sz w:val="20"/>
              </w:rPr>
              <w:t>
СҚО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5,</w:t>
            </w:r>
          </w:p>
          <w:p>
            <w:pPr>
              <w:spacing w:after="20"/>
              <w:ind w:left="20"/>
              <w:jc w:val="both"/>
            </w:pPr>
            <w:r>
              <w:rPr>
                <w:rFonts w:ascii="Times New Roman"/>
                <w:b w:val="false"/>
                <w:i w:val="false"/>
                <w:color w:val="000000"/>
                <w:sz w:val="20"/>
              </w:rPr>
              <w:t>
ШҚО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Павлодар облысы – 2</w:t>
            </w:r>
          </w:p>
          <w:p>
            <w:pPr>
              <w:spacing w:after="20"/>
              <w:ind w:left="20"/>
              <w:jc w:val="both"/>
            </w:pPr>
            <w:r>
              <w:rPr>
                <w:rFonts w:ascii="Times New Roman"/>
                <w:b w:val="false"/>
                <w:i w:val="false"/>
                <w:color w:val="000000"/>
                <w:sz w:val="20"/>
              </w:rPr>
              <w:t>
Бос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ШҚО – 2,</w:t>
            </w:r>
          </w:p>
          <w:p>
            <w:pPr>
              <w:spacing w:after="20"/>
              <w:ind w:left="20"/>
              <w:jc w:val="both"/>
            </w:pPr>
            <w:r>
              <w:rPr>
                <w:rFonts w:ascii="Times New Roman"/>
                <w:b w:val="false"/>
                <w:i w:val="false"/>
                <w:color w:val="000000"/>
                <w:sz w:val="20"/>
              </w:rPr>
              <w:t>
Павлодар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Павлодар облысы – 1</w:t>
            </w:r>
          </w:p>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3,</w:t>
            </w:r>
          </w:p>
          <w:p>
            <w:pPr>
              <w:spacing w:after="20"/>
              <w:ind w:left="20"/>
              <w:jc w:val="both"/>
            </w:pPr>
            <w:r>
              <w:rPr>
                <w:rFonts w:ascii="Times New Roman"/>
                <w:b w:val="false"/>
                <w:i w:val="false"/>
                <w:color w:val="000000"/>
                <w:sz w:val="20"/>
              </w:rPr>
              <w:t>
ШҚО – 2,</w:t>
            </w:r>
          </w:p>
          <w:p>
            <w:pPr>
              <w:spacing w:after="20"/>
              <w:ind w:left="20"/>
              <w:jc w:val="both"/>
            </w:pPr>
            <w:r>
              <w:rPr>
                <w:rFonts w:ascii="Times New Roman"/>
                <w:b w:val="false"/>
                <w:i w:val="false"/>
                <w:color w:val="000000"/>
                <w:sz w:val="20"/>
              </w:rPr>
              <w:t>
Павлодар облысы – 3</w:t>
            </w:r>
          </w:p>
          <w:p>
            <w:pPr>
              <w:spacing w:after="20"/>
              <w:ind w:left="20"/>
              <w:jc w:val="both"/>
            </w:pPr>
            <w:r>
              <w:rPr>
                <w:rFonts w:ascii="Times New Roman"/>
                <w:b w:val="false"/>
                <w:i w:val="false"/>
                <w:color w:val="000000"/>
                <w:sz w:val="20"/>
              </w:rPr>
              <w:t>
Бос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Түркістан облысы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"Астана медицина университеті" коммерциялық емес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16,</w:t>
            </w:r>
          </w:p>
          <w:p>
            <w:pPr>
              <w:spacing w:after="20"/>
              <w:ind w:left="20"/>
              <w:jc w:val="both"/>
            </w:pPr>
            <w:r>
              <w:rPr>
                <w:rFonts w:ascii="Times New Roman"/>
                <w:b w:val="false"/>
                <w:i w:val="false"/>
                <w:color w:val="000000"/>
                <w:sz w:val="20"/>
              </w:rPr>
              <w:t>
ШҚО – 6,</w:t>
            </w:r>
          </w:p>
          <w:p>
            <w:pPr>
              <w:spacing w:after="20"/>
              <w:ind w:left="20"/>
              <w:jc w:val="both"/>
            </w:pPr>
            <w:r>
              <w:rPr>
                <w:rFonts w:ascii="Times New Roman"/>
                <w:b w:val="false"/>
                <w:i w:val="false"/>
                <w:color w:val="000000"/>
                <w:sz w:val="20"/>
              </w:rPr>
              <w:t>
БҚО – 4,</w:t>
            </w:r>
          </w:p>
          <w:p>
            <w:pPr>
              <w:spacing w:after="20"/>
              <w:ind w:left="20"/>
              <w:jc w:val="both"/>
            </w:pPr>
            <w:r>
              <w:rPr>
                <w:rFonts w:ascii="Times New Roman"/>
                <w:b w:val="false"/>
                <w:i w:val="false"/>
                <w:color w:val="000000"/>
                <w:sz w:val="20"/>
              </w:rPr>
              <w:t>
Қарағанды облысы – 16, СҚО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1,</w:t>
            </w:r>
          </w:p>
          <w:p>
            <w:pPr>
              <w:spacing w:after="20"/>
              <w:ind w:left="20"/>
              <w:jc w:val="both"/>
            </w:pPr>
            <w:r>
              <w:rPr>
                <w:rFonts w:ascii="Times New Roman"/>
                <w:b w:val="false"/>
                <w:i w:val="false"/>
                <w:color w:val="000000"/>
                <w:sz w:val="20"/>
              </w:rPr>
              <w:t>
Ақтөбе облысы – 1,</w:t>
            </w:r>
          </w:p>
          <w:p>
            <w:pPr>
              <w:spacing w:after="20"/>
              <w:ind w:left="20"/>
              <w:jc w:val="both"/>
            </w:pPr>
            <w:r>
              <w:rPr>
                <w:rFonts w:ascii="Times New Roman"/>
                <w:b w:val="false"/>
                <w:i w:val="false"/>
                <w:color w:val="000000"/>
                <w:sz w:val="20"/>
              </w:rPr>
              <w:t>
БҚО – 2,</w:t>
            </w:r>
          </w:p>
          <w:p>
            <w:pPr>
              <w:spacing w:after="20"/>
              <w:ind w:left="20"/>
              <w:jc w:val="both"/>
            </w:pPr>
            <w:r>
              <w:rPr>
                <w:rFonts w:ascii="Times New Roman"/>
                <w:b w:val="false"/>
                <w:i w:val="false"/>
                <w:color w:val="000000"/>
                <w:sz w:val="20"/>
              </w:rPr>
              <w:t>
СҚО – 1,</w:t>
            </w:r>
          </w:p>
          <w:p>
            <w:pPr>
              <w:spacing w:after="20"/>
              <w:ind w:left="20"/>
              <w:jc w:val="both"/>
            </w:pPr>
            <w:r>
              <w:rPr>
                <w:rFonts w:ascii="Times New Roman"/>
                <w:b w:val="false"/>
                <w:i w:val="false"/>
                <w:color w:val="000000"/>
                <w:sz w:val="20"/>
              </w:rPr>
              <w:t>
Астана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1, Қарағанды облысы – 2, Қостанай облысы – 1, Астана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13, Манғыстау облысы – 4, СҚО – 7,</w:t>
            </w:r>
          </w:p>
          <w:p>
            <w:pPr>
              <w:spacing w:after="20"/>
              <w:ind w:left="20"/>
              <w:jc w:val="both"/>
            </w:pPr>
            <w:r>
              <w:rPr>
                <w:rFonts w:ascii="Times New Roman"/>
                <w:b w:val="false"/>
                <w:i w:val="false"/>
                <w:color w:val="000000"/>
                <w:sz w:val="20"/>
              </w:rPr>
              <w:t>
Астана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 2,</w:t>
            </w:r>
          </w:p>
          <w:p>
            <w:pPr>
              <w:spacing w:after="20"/>
              <w:ind w:left="20"/>
              <w:jc w:val="both"/>
            </w:pPr>
            <w:r>
              <w:rPr>
                <w:rFonts w:ascii="Times New Roman"/>
                <w:b w:val="false"/>
                <w:i w:val="false"/>
                <w:color w:val="000000"/>
                <w:sz w:val="20"/>
              </w:rPr>
              <w:t>
СҚО – 1,</w:t>
            </w:r>
          </w:p>
          <w:p>
            <w:pPr>
              <w:spacing w:after="20"/>
              <w:ind w:left="20"/>
              <w:jc w:val="both"/>
            </w:pPr>
            <w:r>
              <w:rPr>
                <w:rFonts w:ascii="Times New Roman"/>
                <w:b w:val="false"/>
                <w:i w:val="false"/>
                <w:color w:val="000000"/>
                <w:sz w:val="20"/>
              </w:rPr>
              <w:t>
Астана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1,</w:t>
            </w:r>
          </w:p>
          <w:p>
            <w:pPr>
              <w:spacing w:after="20"/>
              <w:ind w:left="20"/>
              <w:jc w:val="both"/>
            </w:pPr>
            <w:r>
              <w:rPr>
                <w:rFonts w:ascii="Times New Roman"/>
                <w:b w:val="false"/>
                <w:i w:val="false"/>
                <w:color w:val="000000"/>
                <w:sz w:val="20"/>
              </w:rPr>
              <w:t>
Жетісу облысы – 1,</w:t>
            </w:r>
          </w:p>
          <w:p>
            <w:pPr>
              <w:spacing w:after="20"/>
              <w:ind w:left="20"/>
              <w:jc w:val="both"/>
            </w:pPr>
            <w:r>
              <w:rPr>
                <w:rFonts w:ascii="Times New Roman"/>
                <w:b w:val="false"/>
                <w:i w:val="false"/>
                <w:color w:val="000000"/>
                <w:sz w:val="20"/>
              </w:rPr>
              <w:t>
БҚО – 3,</w:t>
            </w:r>
          </w:p>
          <w:p>
            <w:pPr>
              <w:spacing w:after="20"/>
              <w:ind w:left="20"/>
              <w:jc w:val="both"/>
            </w:pPr>
            <w:r>
              <w:rPr>
                <w:rFonts w:ascii="Times New Roman"/>
                <w:b w:val="false"/>
                <w:i w:val="false"/>
                <w:color w:val="000000"/>
                <w:sz w:val="20"/>
              </w:rPr>
              <w:t>
Қарағанды облысы – 3, Қостанай облысы – 1, Павлодар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1,</w:t>
            </w:r>
          </w:p>
          <w:p>
            <w:pPr>
              <w:spacing w:after="20"/>
              <w:ind w:left="20"/>
              <w:jc w:val="both"/>
            </w:pPr>
            <w:r>
              <w:rPr>
                <w:rFonts w:ascii="Times New Roman"/>
                <w:b w:val="false"/>
                <w:i w:val="false"/>
                <w:color w:val="000000"/>
                <w:sz w:val="20"/>
              </w:rPr>
              <w:t>
Актөбе облысы – 1, Жамбыл облысы – 1, Қарағанды облысы – 1, Қызылорда облысы – 2, СҚО – 1,</w:t>
            </w:r>
          </w:p>
          <w:p>
            <w:pPr>
              <w:spacing w:after="20"/>
              <w:ind w:left="20"/>
              <w:jc w:val="both"/>
            </w:pPr>
            <w:r>
              <w:rPr>
                <w:rFonts w:ascii="Times New Roman"/>
                <w:b w:val="false"/>
                <w:i w:val="false"/>
                <w:color w:val="000000"/>
                <w:sz w:val="20"/>
              </w:rPr>
              <w:t>
Астана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1,</w:t>
            </w:r>
          </w:p>
          <w:p>
            <w:pPr>
              <w:spacing w:after="20"/>
              <w:ind w:left="20"/>
              <w:jc w:val="both"/>
            </w:pPr>
            <w:r>
              <w:rPr>
                <w:rFonts w:ascii="Times New Roman"/>
                <w:b w:val="false"/>
                <w:i w:val="false"/>
                <w:color w:val="000000"/>
                <w:sz w:val="20"/>
              </w:rPr>
              <w:t>
БҚО – 11,</w:t>
            </w:r>
          </w:p>
          <w:p>
            <w:pPr>
              <w:spacing w:after="20"/>
              <w:ind w:left="20"/>
              <w:jc w:val="both"/>
            </w:pPr>
            <w:r>
              <w:rPr>
                <w:rFonts w:ascii="Times New Roman"/>
                <w:b w:val="false"/>
                <w:i w:val="false"/>
                <w:color w:val="000000"/>
                <w:sz w:val="20"/>
              </w:rPr>
              <w:t>
Қарағанды облысы – 3, Манғыстау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2,</w:t>
            </w:r>
          </w:p>
          <w:p>
            <w:pPr>
              <w:spacing w:after="20"/>
              <w:ind w:left="20"/>
              <w:jc w:val="both"/>
            </w:pPr>
            <w:r>
              <w:rPr>
                <w:rFonts w:ascii="Times New Roman"/>
                <w:b w:val="false"/>
                <w:i w:val="false"/>
                <w:color w:val="000000"/>
                <w:sz w:val="20"/>
              </w:rPr>
              <w:t>
СҚО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1,</w:t>
            </w:r>
          </w:p>
          <w:p>
            <w:pPr>
              <w:spacing w:after="20"/>
              <w:ind w:left="20"/>
              <w:jc w:val="both"/>
            </w:pPr>
            <w:r>
              <w:rPr>
                <w:rFonts w:ascii="Times New Roman"/>
                <w:b w:val="false"/>
                <w:i w:val="false"/>
                <w:color w:val="000000"/>
                <w:sz w:val="20"/>
              </w:rPr>
              <w:t>
Алматы облысы – 2,</w:t>
            </w:r>
          </w:p>
          <w:p>
            <w:pPr>
              <w:spacing w:after="20"/>
              <w:ind w:left="20"/>
              <w:jc w:val="both"/>
            </w:pPr>
            <w:r>
              <w:rPr>
                <w:rFonts w:ascii="Times New Roman"/>
                <w:b w:val="false"/>
                <w:i w:val="false"/>
                <w:color w:val="000000"/>
                <w:sz w:val="20"/>
              </w:rPr>
              <w:t>
БҚО – 1,</w:t>
            </w:r>
          </w:p>
          <w:p>
            <w:pPr>
              <w:spacing w:after="20"/>
              <w:ind w:left="20"/>
              <w:jc w:val="both"/>
            </w:pPr>
            <w:r>
              <w:rPr>
                <w:rFonts w:ascii="Times New Roman"/>
                <w:b w:val="false"/>
                <w:i w:val="false"/>
                <w:color w:val="000000"/>
                <w:sz w:val="20"/>
              </w:rPr>
              <w:t>
Павлодар облысы – 1, Астана қаласы – 3,</w:t>
            </w:r>
          </w:p>
          <w:p>
            <w:pPr>
              <w:spacing w:after="20"/>
              <w:ind w:left="20"/>
              <w:jc w:val="both"/>
            </w:pPr>
            <w:r>
              <w:rPr>
                <w:rFonts w:ascii="Times New Roman"/>
                <w:b w:val="false"/>
                <w:i w:val="false"/>
                <w:color w:val="000000"/>
                <w:sz w:val="20"/>
              </w:rPr>
              <w:t>
ҰҒОО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6,</w:t>
            </w:r>
          </w:p>
          <w:p>
            <w:pPr>
              <w:spacing w:after="20"/>
              <w:ind w:left="20"/>
              <w:jc w:val="both"/>
            </w:pPr>
            <w:r>
              <w:rPr>
                <w:rFonts w:ascii="Times New Roman"/>
                <w:b w:val="false"/>
                <w:i w:val="false"/>
                <w:color w:val="000000"/>
                <w:sz w:val="20"/>
              </w:rPr>
              <w:t>
СҚО – 2,</w:t>
            </w:r>
          </w:p>
          <w:p>
            <w:pPr>
              <w:spacing w:after="20"/>
              <w:ind w:left="20"/>
              <w:jc w:val="both"/>
            </w:pPr>
            <w:r>
              <w:rPr>
                <w:rFonts w:ascii="Times New Roman"/>
                <w:b w:val="false"/>
                <w:i w:val="false"/>
                <w:color w:val="000000"/>
                <w:sz w:val="20"/>
              </w:rPr>
              <w:t>
Шымкент қаласы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 1,</w:t>
            </w:r>
          </w:p>
          <w:p>
            <w:pPr>
              <w:spacing w:after="20"/>
              <w:ind w:left="20"/>
              <w:jc w:val="both"/>
            </w:pPr>
            <w:r>
              <w:rPr>
                <w:rFonts w:ascii="Times New Roman"/>
                <w:b w:val="false"/>
                <w:i w:val="false"/>
                <w:color w:val="000000"/>
                <w:sz w:val="20"/>
              </w:rPr>
              <w:t>
СҚО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9, Қостанай облысы – 1, Түркістан облысы – 2, Ұлытау облысы – 1,</w:t>
            </w:r>
          </w:p>
          <w:p>
            <w:pPr>
              <w:spacing w:after="20"/>
              <w:ind w:left="20"/>
              <w:jc w:val="both"/>
            </w:pPr>
            <w:r>
              <w:rPr>
                <w:rFonts w:ascii="Times New Roman"/>
                <w:b w:val="false"/>
                <w:i w:val="false"/>
                <w:color w:val="000000"/>
                <w:sz w:val="20"/>
              </w:rPr>
              <w:t>
Астана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10, Қостанай облысы – 10, СҚО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3,</w:t>
            </w:r>
          </w:p>
          <w:p>
            <w:pPr>
              <w:spacing w:after="20"/>
              <w:ind w:left="20"/>
              <w:jc w:val="both"/>
            </w:pPr>
            <w:r>
              <w:rPr>
                <w:rFonts w:ascii="Times New Roman"/>
                <w:b w:val="false"/>
                <w:i w:val="false"/>
                <w:color w:val="000000"/>
                <w:sz w:val="20"/>
              </w:rPr>
              <w:t>
БҚО – 2,</w:t>
            </w:r>
          </w:p>
          <w:p>
            <w:pPr>
              <w:spacing w:after="20"/>
              <w:ind w:left="20"/>
              <w:jc w:val="both"/>
            </w:pPr>
            <w:r>
              <w:rPr>
                <w:rFonts w:ascii="Times New Roman"/>
                <w:b w:val="false"/>
                <w:i w:val="false"/>
                <w:color w:val="000000"/>
                <w:sz w:val="20"/>
              </w:rPr>
              <w:t>
Павлодар облысы – 5,</w:t>
            </w:r>
          </w:p>
          <w:p>
            <w:pPr>
              <w:spacing w:after="20"/>
              <w:ind w:left="20"/>
              <w:jc w:val="both"/>
            </w:pPr>
            <w:r>
              <w:rPr>
                <w:rFonts w:ascii="Times New Roman"/>
                <w:b w:val="false"/>
                <w:i w:val="false"/>
                <w:color w:val="000000"/>
                <w:sz w:val="20"/>
              </w:rPr>
              <w:t>
СҚО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2, Манғыстау облысы – 1,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7,</w:t>
            </w:r>
          </w:p>
          <w:p>
            <w:pPr>
              <w:spacing w:after="20"/>
              <w:ind w:left="20"/>
              <w:jc w:val="both"/>
            </w:pPr>
            <w:r>
              <w:rPr>
                <w:rFonts w:ascii="Times New Roman"/>
                <w:b w:val="false"/>
                <w:i w:val="false"/>
                <w:color w:val="000000"/>
                <w:sz w:val="20"/>
              </w:rPr>
              <w:t>
СҚО – 3,</w:t>
            </w:r>
          </w:p>
          <w:p>
            <w:pPr>
              <w:spacing w:after="20"/>
              <w:ind w:left="20"/>
              <w:jc w:val="both"/>
            </w:pPr>
            <w:r>
              <w:rPr>
                <w:rFonts w:ascii="Times New Roman"/>
                <w:b w:val="false"/>
                <w:i w:val="false"/>
                <w:color w:val="000000"/>
                <w:sz w:val="20"/>
              </w:rPr>
              <w:t>
Астана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13, Қостанай облысы – 7, Павлодар облысы – 1,</w:t>
            </w:r>
          </w:p>
          <w:p>
            <w:pPr>
              <w:spacing w:after="20"/>
              <w:ind w:left="20"/>
              <w:jc w:val="both"/>
            </w:pPr>
            <w:r>
              <w:rPr>
                <w:rFonts w:ascii="Times New Roman"/>
                <w:b w:val="false"/>
                <w:i w:val="false"/>
                <w:color w:val="000000"/>
                <w:sz w:val="20"/>
              </w:rPr>
              <w:t>
СҚО – 4,</w:t>
            </w:r>
          </w:p>
          <w:p>
            <w:pPr>
              <w:spacing w:after="20"/>
              <w:ind w:left="20"/>
              <w:jc w:val="both"/>
            </w:pPr>
            <w:r>
              <w:rPr>
                <w:rFonts w:ascii="Times New Roman"/>
                <w:b w:val="false"/>
                <w:i w:val="false"/>
                <w:color w:val="000000"/>
                <w:sz w:val="20"/>
              </w:rPr>
              <w:t>
Астана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5, Қостанай облысы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 1,</w:t>
            </w:r>
          </w:p>
          <w:p>
            <w:pPr>
              <w:spacing w:after="20"/>
              <w:ind w:left="20"/>
              <w:jc w:val="both"/>
            </w:pPr>
            <w:r>
              <w:rPr>
                <w:rFonts w:ascii="Times New Roman"/>
                <w:b w:val="false"/>
                <w:i w:val="false"/>
                <w:color w:val="000000"/>
                <w:sz w:val="20"/>
              </w:rPr>
              <w:t>
БҚО – 2,</w:t>
            </w:r>
          </w:p>
          <w:p>
            <w:pPr>
              <w:spacing w:after="20"/>
              <w:ind w:left="20"/>
              <w:jc w:val="both"/>
            </w:pPr>
            <w:r>
              <w:rPr>
                <w:rFonts w:ascii="Times New Roman"/>
                <w:b w:val="false"/>
                <w:i w:val="false"/>
                <w:color w:val="000000"/>
                <w:sz w:val="20"/>
              </w:rPr>
              <w:t>
Қостанай облысы – 1,</w:t>
            </w:r>
          </w:p>
          <w:p>
            <w:pPr>
              <w:spacing w:after="20"/>
              <w:ind w:left="20"/>
              <w:jc w:val="both"/>
            </w:pPr>
            <w:r>
              <w:rPr>
                <w:rFonts w:ascii="Times New Roman"/>
                <w:b w:val="false"/>
                <w:i w:val="false"/>
                <w:color w:val="000000"/>
                <w:sz w:val="20"/>
              </w:rPr>
              <w:t>
СҚО – 2,</w:t>
            </w:r>
          </w:p>
          <w:p>
            <w:pPr>
              <w:spacing w:after="20"/>
              <w:ind w:left="20"/>
              <w:jc w:val="both"/>
            </w:pPr>
            <w:r>
              <w:rPr>
                <w:rFonts w:ascii="Times New Roman"/>
                <w:b w:val="false"/>
                <w:i w:val="false"/>
                <w:color w:val="000000"/>
                <w:sz w:val="20"/>
              </w:rPr>
              <w:t>
Астана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2, Қарағанды облысы – 7, Қостанай облысы – 5, Манғыстау облысы – 2, Павлодар облысы – 2,</w:t>
            </w:r>
          </w:p>
          <w:p>
            <w:pPr>
              <w:spacing w:after="20"/>
              <w:ind w:left="20"/>
              <w:jc w:val="both"/>
            </w:pPr>
            <w:r>
              <w:rPr>
                <w:rFonts w:ascii="Times New Roman"/>
                <w:b w:val="false"/>
                <w:i w:val="false"/>
                <w:color w:val="000000"/>
                <w:sz w:val="20"/>
              </w:rPr>
              <w:t>
СҚО – 5</w:t>
            </w:r>
          </w:p>
          <w:p>
            <w:pPr>
              <w:spacing w:after="20"/>
              <w:ind w:left="20"/>
              <w:jc w:val="both"/>
            </w:pPr>
            <w:r>
              <w:rPr>
                <w:rFonts w:ascii="Times New Roman"/>
                <w:b w:val="false"/>
                <w:i w:val="false"/>
                <w:color w:val="000000"/>
                <w:sz w:val="20"/>
              </w:rPr>
              <w:t>
Жамбыл облысы – 1</w:t>
            </w:r>
          </w:p>
          <w:p>
            <w:pPr>
              <w:spacing w:after="20"/>
              <w:ind w:left="20"/>
              <w:jc w:val="both"/>
            </w:pPr>
            <w:r>
              <w:rPr>
                <w:rFonts w:ascii="Times New Roman"/>
                <w:b w:val="false"/>
                <w:i w:val="false"/>
                <w:color w:val="000000"/>
                <w:sz w:val="20"/>
              </w:rPr>
              <w:t>
ШҚО – 1</w:t>
            </w:r>
          </w:p>
          <w:p>
            <w:pPr>
              <w:spacing w:after="20"/>
              <w:ind w:left="20"/>
              <w:jc w:val="both"/>
            </w:pPr>
            <w:r>
              <w:rPr>
                <w:rFonts w:ascii="Times New Roman"/>
                <w:b w:val="false"/>
                <w:i w:val="false"/>
                <w:color w:val="000000"/>
                <w:sz w:val="20"/>
              </w:rPr>
              <w:t>
Ақтобе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 1,</w:t>
            </w:r>
          </w:p>
          <w:p>
            <w:pPr>
              <w:spacing w:after="20"/>
              <w:ind w:left="20"/>
              <w:jc w:val="both"/>
            </w:pPr>
            <w:r>
              <w:rPr>
                <w:rFonts w:ascii="Times New Roman"/>
                <w:b w:val="false"/>
                <w:i w:val="false"/>
                <w:color w:val="000000"/>
                <w:sz w:val="20"/>
              </w:rPr>
              <w:t>
БҚО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3, Қостанай облысы–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3,</w:t>
            </w:r>
          </w:p>
          <w:p>
            <w:pPr>
              <w:spacing w:after="20"/>
              <w:ind w:left="20"/>
              <w:jc w:val="both"/>
            </w:pPr>
            <w:r>
              <w:rPr>
                <w:rFonts w:ascii="Times New Roman"/>
                <w:b w:val="false"/>
                <w:i w:val="false"/>
                <w:color w:val="000000"/>
                <w:sz w:val="20"/>
              </w:rPr>
              <w:t>
СҚО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2,</w:t>
            </w:r>
          </w:p>
          <w:p>
            <w:pPr>
              <w:spacing w:after="20"/>
              <w:ind w:left="20"/>
              <w:jc w:val="both"/>
            </w:pPr>
            <w:r>
              <w:rPr>
                <w:rFonts w:ascii="Times New Roman"/>
                <w:b w:val="false"/>
                <w:i w:val="false"/>
                <w:color w:val="000000"/>
                <w:sz w:val="20"/>
              </w:rPr>
              <w:t>
Атырау облысы – 1,</w:t>
            </w:r>
          </w:p>
          <w:p>
            <w:pPr>
              <w:spacing w:after="20"/>
              <w:ind w:left="20"/>
              <w:jc w:val="both"/>
            </w:pPr>
            <w:r>
              <w:rPr>
                <w:rFonts w:ascii="Times New Roman"/>
                <w:b w:val="false"/>
                <w:i w:val="false"/>
                <w:color w:val="000000"/>
                <w:sz w:val="20"/>
              </w:rPr>
              <w:t>
БҚО – 5,</w:t>
            </w:r>
          </w:p>
          <w:p>
            <w:pPr>
              <w:spacing w:after="20"/>
              <w:ind w:left="20"/>
              <w:jc w:val="both"/>
            </w:pPr>
            <w:r>
              <w:rPr>
                <w:rFonts w:ascii="Times New Roman"/>
                <w:b w:val="false"/>
                <w:i w:val="false"/>
                <w:color w:val="000000"/>
                <w:sz w:val="20"/>
              </w:rPr>
              <w:t>
Қарағанды облысы – 2, Қостанай облысы – 3, Павлодар облысы – 3,</w:t>
            </w:r>
          </w:p>
          <w:p>
            <w:pPr>
              <w:spacing w:after="20"/>
              <w:ind w:left="20"/>
              <w:jc w:val="both"/>
            </w:pPr>
            <w:r>
              <w:rPr>
                <w:rFonts w:ascii="Times New Roman"/>
                <w:b w:val="false"/>
                <w:i w:val="false"/>
                <w:color w:val="000000"/>
                <w:sz w:val="20"/>
              </w:rPr>
              <w:t>
СҚО – 2,</w:t>
            </w:r>
          </w:p>
          <w:p>
            <w:pPr>
              <w:spacing w:after="20"/>
              <w:ind w:left="20"/>
              <w:jc w:val="both"/>
            </w:pPr>
            <w:r>
              <w:rPr>
                <w:rFonts w:ascii="Times New Roman"/>
                <w:b w:val="false"/>
                <w:i w:val="false"/>
                <w:color w:val="000000"/>
                <w:sz w:val="20"/>
              </w:rPr>
              <w:t>
Астана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 1,</w:t>
            </w:r>
          </w:p>
          <w:p>
            <w:pPr>
              <w:spacing w:after="20"/>
              <w:ind w:left="20"/>
              <w:jc w:val="both"/>
            </w:pPr>
            <w:r>
              <w:rPr>
                <w:rFonts w:ascii="Times New Roman"/>
                <w:b w:val="false"/>
                <w:i w:val="false"/>
                <w:color w:val="000000"/>
                <w:sz w:val="20"/>
              </w:rPr>
              <w:t>
Астана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 1,</w:t>
            </w:r>
          </w:p>
          <w:p>
            <w:pPr>
              <w:spacing w:after="20"/>
              <w:ind w:left="20"/>
              <w:jc w:val="both"/>
            </w:pPr>
            <w:r>
              <w:rPr>
                <w:rFonts w:ascii="Times New Roman"/>
                <w:b w:val="false"/>
                <w:i w:val="false"/>
                <w:color w:val="000000"/>
                <w:sz w:val="20"/>
              </w:rPr>
              <w:t>
СҚО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медицина академиясы" акционерлік қоғамы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1, Шымкент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3, Шымкент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1, Шымкент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2, Шымкент қаласы - 16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"Қазақстан-Ресей медицина университеті" мемлекеттік емес білім беру мекемесі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 4,</w:t>
            </w:r>
          </w:p>
          <w:p>
            <w:pPr>
              <w:spacing w:after="20"/>
              <w:ind w:left="20"/>
              <w:jc w:val="both"/>
            </w:pPr>
            <w:r>
              <w:rPr>
                <w:rFonts w:ascii="Times New Roman"/>
                <w:b w:val="false"/>
                <w:i w:val="false"/>
                <w:color w:val="000000"/>
                <w:sz w:val="20"/>
              </w:rPr>
              <w:t>
Қостанай облысы – 10, Павлодар облысы -5, Ұлытау облысы – 7,</w:t>
            </w:r>
          </w:p>
          <w:p>
            <w:pPr>
              <w:spacing w:after="20"/>
              <w:ind w:left="20"/>
              <w:jc w:val="both"/>
            </w:pPr>
            <w:r>
              <w:rPr>
                <w:rFonts w:ascii="Times New Roman"/>
                <w:b w:val="false"/>
                <w:i w:val="false"/>
                <w:color w:val="000000"/>
                <w:sz w:val="20"/>
              </w:rPr>
              <w:t>
Астана қаласы– 6,</w:t>
            </w:r>
          </w:p>
          <w:p>
            <w:pPr>
              <w:spacing w:after="20"/>
              <w:ind w:left="20"/>
              <w:jc w:val="both"/>
            </w:pPr>
            <w:r>
              <w:rPr>
                <w:rFonts w:ascii="Times New Roman"/>
                <w:b w:val="false"/>
                <w:i w:val="false"/>
                <w:color w:val="000000"/>
                <w:sz w:val="20"/>
              </w:rPr>
              <w:t>
Алматы қаласы–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6, Қызылорда облысы – 5, Павлодар облысы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1,</w:t>
            </w:r>
          </w:p>
          <w:p>
            <w:pPr>
              <w:spacing w:after="20"/>
              <w:ind w:left="20"/>
              <w:jc w:val="both"/>
            </w:pPr>
            <w:r>
              <w:rPr>
                <w:rFonts w:ascii="Times New Roman"/>
                <w:b w:val="false"/>
                <w:i w:val="false"/>
                <w:color w:val="000000"/>
                <w:sz w:val="20"/>
              </w:rPr>
              <w:t>
СҚО – 2,</w:t>
            </w:r>
          </w:p>
          <w:p>
            <w:pPr>
              <w:spacing w:after="20"/>
              <w:ind w:left="20"/>
              <w:jc w:val="both"/>
            </w:pPr>
            <w:r>
              <w:rPr>
                <w:rFonts w:ascii="Times New Roman"/>
                <w:b w:val="false"/>
                <w:i w:val="false"/>
                <w:color w:val="000000"/>
                <w:sz w:val="20"/>
              </w:rPr>
              <w:t>
Алматы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1,</w:t>
            </w:r>
          </w:p>
          <w:p>
            <w:pPr>
              <w:spacing w:after="20"/>
              <w:ind w:left="20"/>
              <w:jc w:val="both"/>
            </w:pPr>
            <w:r>
              <w:rPr>
                <w:rFonts w:ascii="Times New Roman"/>
                <w:b w:val="false"/>
                <w:i w:val="false"/>
                <w:color w:val="000000"/>
                <w:sz w:val="20"/>
              </w:rPr>
              <w:t>
Жетісу облысы – 1, Түркістан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 2, Манғыстау облысы – 2, Шымкент қаласы - 12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10, Қызылорда облысы – 2, Манғыстау облысы- 2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1, Түркістан облысы – 1, Шымкент қаласы – 1</w:t>
            </w:r>
          </w:p>
          <w:p>
            <w:pPr>
              <w:spacing w:after="20"/>
              <w:ind w:left="20"/>
              <w:jc w:val="both"/>
            </w:pPr>
            <w:r>
              <w:rPr>
                <w:rFonts w:ascii="Times New Roman"/>
                <w:b w:val="false"/>
                <w:i w:val="false"/>
                <w:color w:val="000000"/>
                <w:sz w:val="20"/>
              </w:rPr>
              <w:t>
Бос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8, Манғыстау облысы – 2, СҚО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5, Астана қаласы– 3,</w:t>
            </w:r>
          </w:p>
          <w:p>
            <w:pPr>
              <w:spacing w:after="20"/>
              <w:ind w:left="20"/>
              <w:jc w:val="both"/>
            </w:pPr>
            <w:r>
              <w:rPr>
                <w:rFonts w:ascii="Times New Roman"/>
                <w:b w:val="false"/>
                <w:i w:val="false"/>
                <w:color w:val="000000"/>
                <w:sz w:val="20"/>
              </w:rPr>
              <w:t>
Алматы қаласы – 3, Шымкент қаласы- 5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 5, Қостанай облысы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грант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Жетісу облысы – 2,</w:t>
            </w:r>
          </w:p>
          <w:p>
            <w:pPr>
              <w:spacing w:after="20"/>
              <w:ind w:left="20"/>
              <w:jc w:val="both"/>
            </w:pPr>
            <w:r>
              <w:rPr>
                <w:rFonts w:ascii="Times New Roman"/>
                <w:b w:val="false"/>
                <w:i w:val="false"/>
                <w:color w:val="000000"/>
                <w:sz w:val="20"/>
              </w:rPr>
              <w:t>
Астана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3,</w:t>
            </w:r>
          </w:p>
          <w:p>
            <w:pPr>
              <w:spacing w:after="20"/>
              <w:ind w:left="20"/>
              <w:jc w:val="both"/>
            </w:pPr>
            <w:r>
              <w:rPr>
                <w:rFonts w:ascii="Times New Roman"/>
                <w:b w:val="false"/>
                <w:i w:val="false"/>
                <w:color w:val="000000"/>
                <w:sz w:val="20"/>
              </w:rPr>
              <w:t>
Жетісу облысы – 3, Қарағанды облысы – 2, Қостанай облысы – 10, Манғыстау облысы – 5, Павлодар облысы – 5, Ұлытау облысы – 1, Алматы қаласы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грант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грант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"Қожа Ахмет Ясауи атындағы Халықаралық Қазақ-Түрік университеті" мекемесі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2, Шымкент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5,</w:t>
            </w:r>
          </w:p>
          <w:p>
            <w:pPr>
              <w:spacing w:after="20"/>
              <w:ind w:left="20"/>
              <w:jc w:val="both"/>
            </w:pPr>
            <w:r>
              <w:rPr>
                <w:rFonts w:ascii="Times New Roman"/>
                <w:b w:val="false"/>
                <w:i w:val="false"/>
                <w:color w:val="000000"/>
                <w:sz w:val="20"/>
              </w:rPr>
              <w:t>
Шымкент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2, Түркістан облысы – 4, Шымкент қаласы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1, Түркістан облысы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 1,</w:t>
            </w:r>
          </w:p>
          <w:p>
            <w:pPr>
              <w:spacing w:after="20"/>
              <w:ind w:left="20"/>
              <w:jc w:val="both"/>
            </w:pPr>
            <w:r>
              <w:rPr>
                <w:rFonts w:ascii="Times New Roman"/>
                <w:b w:val="false"/>
                <w:i w:val="false"/>
                <w:color w:val="000000"/>
                <w:sz w:val="20"/>
              </w:rPr>
              <w:t>
Ақмола облысы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ғылыми кардиохирургиялық орталығы"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 1, Ұлытау облысы – 1,</w:t>
            </w:r>
          </w:p>
          <w:p>
            <w:pPr>
              <w:spacing w:after="20"/>
              <w:ind w:left="20"/>
              <w:jc w:val="both"/>
            </w:pPr>
            <w:r>
              <w:rPr>
                <w:rFonts w:ascii="Times New Roman"/>
                <w:b w:val="false"/>
                <w:i w:val="false"/>
                <w:color w:val="000000"/>
                <w:sz w:val="20"/>
              </w:rPr>
              <w:t>
Астана қаласы- 2</w:t>
            </w:r>
          </w:p>
          <w:p>
            <w:pPr>
              <w:spacing w:after="20"/>
              <w:ind w:left="20"/>
              <w:jc w:val="both"/>
            </w:pPr>
            <w:r>
              <w:rPr>
                <w:rFonts w:ascii="Times New Roman"/>
                <w:b w:val="false"/>
                <w:i w:val="false"/>
                <w:color w:val="000000"/>
                <w:sz w:val="20"/>
              </w:rPr>
              <w:t>
Абай облысы – 2</w:t>
            </w:r>
          </w:p>
          <w:p>
            <w:pPr>
              <w:spacing w:after="20"/>
              <w:ind w:left="20"/>
              <w:jc w:val="both"/>
            </w:pPr>
            <w:r>
              <w:rPr>
                <w:rFonts w:ascii="Times New Roman"/>
                <w:b w:val="false"/>
                <w:i w:val="false"/>
                <w:color w:val="000000"/>
                <w:sz w:val="20"/>
              </w:rPr>
              <w:t>
ШҚО – 1</w:t>
            </w:r>
          </w:p>
          <w:p>
            <w:pPr>
              <w:spacing w:after="20"/>
              <w:ind w:left="20"/>
              <w:jc w:val="both"/>
            </w:pPr>
            <w:r>
              <w:rPr>
                <w:rFonts w:ascii="Times New Roman"/>
                <w:b w:val="false"/>
                <w:i w:val="false"/>
                <w:color w:val="000000"/>
                <w:sz w:val="20"/>
              </w:rPr>
              <w:t>
БҚО – 1</w:t>
            </w:r>
          </w:p>
          <w:p>
            <w:pPr>
              <w:spacing w:after="20"/>
              <w:ind w:left="20"/>
              <w:jc w:val="both"/>
            </w:pPr>
            <w:r>
              <w:rPr>
                <w:rFonts w:ascii="Times New Roman"/>
                <w:b w:val="false"/>
                <w:i w:val="false"/>
                <w:color w:val="000000"/>
                <w:sz w:val="20"/>
              </w:rPr>
              <w:t>
Шымкент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 1, Жетісу облысы – 1, Қостанай облысы -1, Манғыстау облысы – 1, Астана қаласы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 3,</w:t>
            </w:r>
          </w:p>
          <w:p>
            <w:pPr>
              <w:spacing w:after="20"/>
              <w:ind w:left="20"/>
              <w:jc w:val="both"/>
            </w:pPr>
            <w:r>
              <w:rPr>
                <w:rFonts w:ascii="Times New Roman"/>
                <w:b w:val="false"/>
                <w:i w:val="false"/>
                <w:color w:val="000000"/>
                <w:sz w:val="20"/>
              </w:rPr>
              <w:t>
СҚО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ғылыми медициналық орталығы"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2,</w:t>
            </w:r>
          </w:p>
          <w:p>
            <w:pPr>
              <w:spacing w:after="20"/>
              <w:ind w:left="20"/>
              <w:jc w:val="both"/>
            </w:pPr>
            <w:r>
              <w:rPr>
                <w:rFonts w:ascii="Times New Roman"/>
                <w:b w:val="false"/>
                <w:i w:val="false"/>
                <w:color w:val="000000"/>
                <w:sz w:val="20"/>
              </w:rPr>
              <w:t>
СҚО – 1</w:t>
            </w:r>
          </w:p>
          <w:p>
            <w:pPr>
              <w:spacing w:after="20"/>
              <w:ind w:left="20"/>
              <w:jc w:val="both"/>
            </w:pPr>
            <w:r>
              <w:rPr>
                <w:rFonts w:ascii="Times New Roman"/>
                <w:b w:val="false"/>
                <w:i w:val="false"/>
                <w:color w:val="000000"/>
                <w:sz w:val="20"/>
              </w:rPr>
              <w:t>
Қостанай облысы -1</w:t>
            </w:r>
          </w:p>
          <w:p>
            <w:pPr>
              <w:spacing w:after="20"/>
              <w:ind w:left="20"/>
              <w:jc w:val="both"/>
            </w:pPr>
            <w:r>
              <w:rPr>
                <w:rFonts w:ascii="Times New Roman"/>
                <w:b w:val="false"/>
                <w:i w:val="false"/>
                <w:color w:val="000000"/>
                <w:sz w:val="20"/>
              </w:rPr>
              <w:t>
Қарағанды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"University Medical Center" корпоративтік қоры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1, Манғыстау облысы – 1, Астана қаласы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1, Павлодар облысы – 1, Түркістан облысы – 1</w:t>
            </w:r>
          </w:p>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 1, Түркістан облысы- 2</w:t>
            </w:r>
          </w:p>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 2,</w:t>
            </w:r>
          </w:p>
          <w:p>
            <w:pPr>
              <w:spacing w:after="20"/>
              <w:ind w:left="20"/>
              <w:jc w:val="both"/>
            </w:pPr>
            <w:r>
              <w:rPr>
                <w:rFonts w:ascii="Times New Roman"/>
                <w:b w:val="false"/>
                <w:i w:val="false"/>
                <w:color w:val="000000"/>
                <w:sz w:val="20"/>
              </w:rPr>
              <w:t>
Қарағанды облысы – 1, Қостанай облысы – 1, Павлодар облысы – 1, Ұлытау облысы – 2, Шымкент қаласы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p>
            <w:pPr>
              <w:spacing w:after="20"/>
              <w:ind w:left="20"/>
              <w:jc w:val="both"/>
            </w:pPr>
            <w:r>
              <w:rPr>
                <w:rFonts w:ascii="Times New Roman"/>
                <w:b w:val="false"/>
                <w:i w:val="false"/>
                <w:color w:val="000000"/>
                <w:sz w:val="20"/>
              </w:rPr>
              <w:t>
Түркістан облысы- 1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p>
            <w:pPr>
              <w:spacing w:after="20"/>
              <w:ind w:left="20"/>
              <w:jc w:val="both"/>
            </w:pPr>
            <w:r>
              <w:rPr>
                <w:rFonts w:ascii="Times New Roman"/>
                <w:b w:val="false"/>
                <w:i w:val="false"/>
                <w:color w:val="000000"/>
                <w:sz w:val="20"/>
              </w:rPr>
              <w:t>
Түркістан облысы- 1</w:t>
            </w:r>
          </w:p>
          <w:p>
            <w:pPr>
              <w:spacing w:after="20"/>
              <w:ind w:left="20"/>
              <w:jc w:val="both"/>
            </w:pPr>
            <w:r>
              <w:rPr>
                <w:rFonts w:ascii="Times New Roman"/>
                <w:b w:val="false"/>
                <w:i w:val="false"/>
                <w:color w:val="000000"/>
                <w:sz w:val="20"/>
              </w:rPr>
              <w:t>
Жетісу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2,</w:t>
            </w:r>
          </w:p>
          <w:p>
            <w:pPr>
              <w:spacing w:after="20"/>
              <w:ind w:left="20"/>
              <w:jc w:val="both"/>
            </w:pPr>
            <w:r>
              <w:rPr>
                <w:rFonts w:ascii="Times New Roman"/>
                <w:b w:val="false"/>
                <w:i w:val="false"/>
                <w:color w:val="000000"/>
                <w:sz w:val="20"/>
              </w:rPr>
              <w:t>
Атырау облысы– 1, Қарағанды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4</w:t>
            </w:r>
          </w:p>
          <w:p>
            <w:pPr>
              <w:spacing w:after="20"/>
              <w:ind w:left="20"/>
              <w:jc w:val="both"/>
            </w:pPr>
            <w:r>
              <w:rPr>
                <w:rFonts w:ascii="Times New Roman"/>
                <w:b w:val="false"/>
                <w:i w:val="false"/>
                <w:color w:val="000000"/>
                <w:sz w:val="20"/>
              </w:rPr>
              <w:t>
Жетісу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4</w:t>
            </w:r>
          </w:p>
          <w:p>
            <w:pPr>
              <w:spacing w:after="20"/>
              <w:ind w:left="20"/>
              <w:jc w:val="both"/>
            </w:pPr>
            <w:r>
              <w:rPr>
                <w:rFonts w:ascii="Times New Roman"/>
                <w:b w:val="false"/>
                <w:i w:val="false"/>
                <w:color w:val="000000"/>
                <w:sz w:val="20"/>
              </w:rPr>
              <w:t>
СҚО – 1</w:t>
            </w:r>
          </w:p>
          <w:p>
            <w:pPr>
              <w:spacing w:after="20"/>
              <w:ind w:left="20"/>
              <w:jc w:val="both"/>
            </w:pPr>
            <w:r>
              <w:rPr>
                <w:rFonts w:ascii="Times New Roman"/>
                <w:b w:val="false"/>
                <w:i w:val="false"/>
                <w:color w:val="000000"/>
                <w:sz w:val="20"/>
              </w:rPr>
              <w:t>
Ақмола облысы – 1</w:t>
            </w:r>
          </w:p>
          <w:p>
            <w:pPr>
              <w:spacing w:after="20"/>
              <w:ind w:left="20"/>
              <w:jc w:val="both"/>
            </w:pPr>
            <w:r>
              <w:rPr>
                <w:rFonts w:ascii="Times New Roman"/>
                <w:b w:val="false"/>
                <w:i w:val="false"/>
                <w:color w:val="000000"/>
                <w:sz w:val="20"/>
              </w:rPr>
              <w:t>
Жетісу облысы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нейрохирургия орталығы"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 1, Астана қаласы – 1,</w:t>
            </w:r>
          </w:p>
          <w:p>
            <w:pPr>
              <w:spacing w:after="20"/>
              <w:ind w:left="20"/>
              <w:jc w:val="both"/>
            </w:pPr>
            <w:r>
              <w:rPr>
                <w:rFonts w:ascii="Times New Roman"/>
                <w:b w:val="false"/>
                <w:i w:val="false"/>
                <w:color w:val="000000"/>
                <w:sz w:val="20"/>
              </w:rPr>
              <w:t>
Алматы қаласы- 1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 2, Жетісу облысы – 2,</w:t>
            </w:r>
          </w:p>
          <w:p>
            <w:pPr>
              <w:spacing w:after="20"/>
              <w:ind w:left="20"/>
              <w:jc w:val="both"/>
            </w:pPr>
            <w:r>
              <w:rPr>
                <w:rFonts w:ascii="Times New Roman"/>
                <w:b w:val="false"/>
                <w:i w:val="false"/>
                <w:color w:val="000000"/>
                <w:sz w:val="20"/>
              </w:rPr>
              <w:t>
Астана қаласы- 3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"Академик Н.Ж. Батпенов атындағы Ұлттық ғылыми травматология және ортопедия орталығы" шаруашылық жүргізу құқығындағы республикалық мемлекеттік кәсіпорын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 2,</w:t>
            </w:r>
          </w:p>
          <w:p>
            <w:pPr>
              <w:spacing w:after="20"/>
              <w:ind w:left="20"/>
              <w:jc w:val="both"/>
            </w:pPr>
            <w:r>
              <w:rPr>
                <w:rFonts w:ascii="Times New Roman"/>
                <w:b w:val="false"/>
                <w:i w:val="false"/>
                <w:color w:val="000000"/>
                <w:sz w:val="20"/>
              </w:rPr>
              <w:t>
Павлодар облысы – 9, Астана қаласы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"Академик Б.О. Жарбосынов атындағы Урология ғылыми орталығы" акционерлік қоғамы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3, Шымкент қаласы- 1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"Құрмет Белгісі" орденді Қазақ көз аурулары ғылыми-зерттеу институты" жауапкершілігі шектеулі серіктестігі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2,</w:t>
            </w:r>
          </w:p>
          <w:p>
            <w:pPr>
              <w:spacing w:after="20"/>
              <w:ind w:left="20"/>
              <w:jc w:val="both"/>
            </w:pPr>
            <w:r>
              <w:rPr>
                <w:rFonts w:ascii="Times New Roman"/>
                <w:b w:val="false"/>
                <w:i w:val="false"/>
                <w:color w:val="000000"/>
                <w:sz w:val="20"/>
              </w:rPr>
              <w:t>
БҚО – 5,</w:t>
            </w:r>
          </w:p>
          <w:p>
            <w:pPr>
              <w:spacing w:after="20"/>
              <w:ind w:left="20"/>
              <w:jc w:val="both"/>
            </w:pPr>
            <w:r>
              <w:rPr>
                <w:rFonts w:ascii="Times New Roman"/>
                <w:b w:val="false"/>
                <w:i w:val="false"/>
                <w:color w:val="000000"/>
                <w:sz w:val="20"/>
              </w:rPr>
              <w:t>
Қызылорда облысы – 1, Ұлытау облысы – 3, Алматы қаласы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"Акушерлік, гинекология және перинатология ғылыми орталығы"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 3,</w:t>
            </w:r>
          </w:p>
          <w:p>
            <w:pPr>
              <w:spacing w:after="20"/>
              <w:ind w:left="20"/>
              <w:jc w:val="both"/>
            </w:pPr>
            <w:r>
              <w:rPr>
                <w:rFonts w:ascii="Times New Roman"/>
                <w:b w:val="false"/>
                <w:i w:val="false"/>
                <w:color w:val="000000"/>
                <w:sz w:val="20"/>
              </w:rPr>
              <w:t>
Жамбыл облысы – 6, Қарағанды облысы – 4, Ұлытау облысы – 2, Алматы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 1, Шымкент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3,</w:t>
            </w:r>
          </w:p>
          <w:p>
            <w:pPr>
              <w:spacing w:after="20"/>
              <w:ind w:left="20"/>
              <w:jc w:val="both"/>
            </w:pPr>
            <w:r>
              <w:rPr>
                <w:rFonts w:ascii="Times New Roman"/>
                <w:b w:val="false"/>
                <w:i w:val="false"/>
                <w:color w:val="000000"/>
                <w:sz w:val="20"/>
              </w:rPr>
              <w:t>
БҚО – 2,</w:t>
            </w:r>
          </w:p>
          <w:p>
            <w:pPr>
              <w:spacing w:after="20"/>
              <w:ind w:left="20"/>
              <w:jc w:val="both"/>
            </w:pPr>
            <w:r>
              <w:rPr>
                <w:rFonts w:ascii="Times New Roman"/>
                <w:b w:val="false"/>
                <w:i w:val="false"/>
                <w:color w:val="000000"/>
                <w:sz w:val="20"/>
              </w:rPr>
              <w:t>
Қызылорда облысы – 1, Түркістан облысы – 2, Алматы қаласы – 4, Шымкент қаласы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Н. Сызғанова атындағы Ұлттық хирургия ғылыми орталығы"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1, Түркістан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7, Шымкент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2, Түркістан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1, Манғыстау облысы – 5, Шымкент қаласы – 1, ҰФҒО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2,</w:t>
            </w:r>
          </w:p>
          <w:p>
            <w:pPr>
              <w:spacing w:after="20"/>
              <w:ind w:left="20"/>
              <w:jc w:val="both"/>
            </w:pPr>
            <w:r>
              <w:rPr>
                <w:rFonts w:ascii="Times New Roman"/>
                <w:b w:val="false"/>
                <w:i w:val="false"/>
                <w:color w:val="000000"/>
                <w:sz w:val="20"/>
              </w:rPr>
              <w:t>
ҰФҒО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ғылыми онкология орталығы" жауапкершілігі шектеулі серіктестігі</w:t>
            </w:r>
          </w:p>
          <w:p>
            <w:pPr>
              <w:spacing w:after="20"/>
              <w:ind w:left="20"/>
              <w:jc w:val="both"/>
            </w:pPr>
          </w:p>
          <w:p>
            <w:pPr>
              <w:spacing w:after="20"/>
              <w:ind w:left="20"/>
              <w:jc w:val="both"/>
            </w:pPr>
            <w:r>
              <w:rPr>
                <w:rFonts w:ascii="Times New Roman"/>
                <w:b/>
                <w:i w:val="false"/>
                <w:color w:val="000000"/>
                <w:sz w:val="20"/>
              </w:rPr>
              <w:t>
("Ұлттық ғылыми онкология және трансплантология орталығы" жауапкершілігі шектеулі серіктестігі)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1, Қызылорда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 1, Шымкент қаласы – 1, ҰҒОО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 – 1, Ұлытау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 1, Манғыстау облысы – 1, ҰҒОО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 1, Павлодар облысы – 3,</w:t>
            </w:r>
          </w:p>
          <w:p>
            <w:pPr>
              <w:spacing w:after="20"/>
              <w:ind w:left="20"/>
              <w:jc w:val="both"/>
            </w:pPr>
            <w:r>
              <w:rPr>
                <w:rFonts w:ascii="Times New Roman"/>
                <w:b w:val="false"/>
                <w:i w:val="false"/>
                <w:color w:val="000000"/>
                <w:sz w:val="20"/>
              </w:rPr>
              <w:t>
СҚО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 1,</w:t>
            </w:r>
          </w:p>
          <w:p>
            <w:pPr>
              <w:spacing w:after="20"/>
              <w:ind w:left="20"/>
              <w:jc w:val="both"/>
            </w:pPr>
            <w:r>
              <w:rPr>
                <w:rFonts w:ascii="Times New Roman"/>
                <w:b w:val="false"/>
                <w:i w:val="false"/>
                <w:color w:val="000000"/>
                <w:sz w:val="20"/>
              </w:rPr>
              <w:t>
ҰҒОО - 9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"Педиатрия және балалар хирургиясы ғылыми орталығы"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1,</w:t>
            </w:r>
          </w:p>
          <w:p>
            <w:pPr>
              <w:spacing w:after="20"/>
              <w:ind w:left="20"/>
              <w:jc w:val="both"/>
            </w:pPr>
            <w:r>
              <w:rPr>
                <w:rFonts w:ascii="Times New Roman"/>
                <w:b w:val="false"/>
                <w:i w:val="false"/>
                <w:color w:val="000000"/>
                <w:sz w:val="20"/>
              </w:rPr>
              <w:t>
Қызылорда облысы – 2, Алматы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5, Шымкент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 2,</w:t>
            </w:r>
          </w:p>
          <w:p>
            <w:pPr>
              <w:spacing w:after="20"/>
              <w:ind w:left="20"/>
              <w:jc w:val="both"/>
            </w:pPr>
            <w:r>
              <w:rPr>
                <w:rFonts w:ascii="Times New Roman"/>
                <w:b w:val="false"/>
                <w:i w:val="false"/>
                <w:color w:val="000000"/>
                <w:sz w:val="20"/>
              </w:rPr>
              <w:t>
СҚО – 1,</w:t>
            </w:r>
          </w:p>
          <w:p>
            <w:pPr>
              <w:spacing w:after="20"/>
              <w:ind w:left="20"/>
              <w:jc w:val="both"/>
            </w:pPr>
            <w:r>
              <w:rPr>
                <w:rFonts w:ascii="Times New Roman"/>
                <w:b w:val="false"/>
                <w:i w:val="false"/>
                <w:color w:val="000000"/>
                <w:sz w:val="20"/>
              </w:rPr>
              <w:t>
Түркістан облысы – 2, Алматы қаласы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"Кардиология және ішкі аурулар ғылыми-зерттеу институты" шаруашылық жүргізу құқығындағы республикалық мемлекеттік кәсіпорын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10, ҰФҒО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 2, Павлодар облысы– 3,</w:t>
            </w:r>
          </w:p>
          <w:p>
            <w:pPr>
              <w:spacing w:after="20"/>
              <w:ind w:left="20"/>
              <w:jc w:val="both"/>
            </w:pPr>
            <w:r>
              <w:rPr>
                <w:rFonts w:ascii="Times New Roman"/>
                <w:b w:val="false"/>
                <w:i w:val="false"/>
                <w:color w:val="000000"/>
                <w:sz w:val="20"/>
              </w:rPr>
              <w:t>
СҚО – 4,</w:t>
            </w:r>
          </w:p>
          <w:p>
            <w:pPr>
              <w:spacing w:after="20"/>
              <w:ind w:left="20"/>
              <w:jc w:val="both"/>
            </w:pPr>
            <w:r>
              <w:rPr>
                <w:rFonts w:ascii="Times New Roman"/>
                <w:b w:val="false"/>
                <w:i w:val="false"/>
                <w:color w:val="000000"/>
                <w:sz w:val="20"/>
              </w:rPr>
              <w:t>
Түркістан облысы – 5, Шымкент қаласы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 2,</w:t>
            </w:r>
          </w:p>
          <w:p>
            <w:pPr>
              <w:spacing w:after="20"/>
              <w:ind w:left="20"/>
              <w:jc w:val="both"/>
            </w:pPr>
            <w:r>
              <w:rPr>
                <w:rFonts w:ascii="Times New Roman"/>
                <w:b w:val="false"/>
                <w:i w:val="false"/>
                <w:color w:val="000000"/>
                <w:sz w:val="20"/>
              </w:rPr>
              <w:t>
Жетісу облысы– 1, Түркістан облысы – 2, Ұлытау облысы – 1, Алматы қаласы– 5, Шымкент қаласы- 5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 онкология және радиология ғылыми-зерттеу институты" акционерлік қоғамы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5, Алматы қаласы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Президенті</w:t>
            </w:r>
          </w:p>
          <w:p>
            <w:pPr>
              <w:spacing w:after="20"/>
              <w:ind w:left="20"/>
              <w:jc w:val="both"/>
            </w:pPr>
          </w:p>
          <w:p>
            <w:pPr>
              <w:spacing w:after="20"/>
              <w:ind w:left="20"/>
              <w:jc w:val="both"/>
            </w:pPr>
            <w:r>
              <w:rPr>
                <w:rFonts w:ascii="Times New Roman"/>
                <w:b/>
                <w:i w:val="false"/>
                <w:color w:val="000000"/>
                <w:sz w:val="20"/>
              </w:rPr>
              <w:t>
Іс Басқармасының Медициналық орталығының ауруханасы" шаруашылық жүргізу құқығындағы республикалық мемлекеттік кәсіпорын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1,</w:t>
            </w:r>
          </w:p>
          <w:p>
            <w:pPr>
              <w:spacing w:after="20"/>
              <w:ind w:left="20"/>
              <w:jc w:val="both"/>
            </w:pPr>
            <w:r>
              <w:rPr>
                <w:rFonts w:ascii="Times New Roman"/>
                <w:b w:val="false"/>
                <w:i w:val="false"/>
                <w:color w:val="000000"/>
                <w:sz w:val="20"/>
              </w:rPr>
              <w:t>
Астана қаласы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 1,</w:t>
            </w:r>
          </w:p>
          <w:p>
            <w:pPr>
              <w:spacing w:after="20"/>
              <w:ind w:left="20"/>
              <w:jc w:val="both"/>
            </w:pPr>
            <w:r>
              <w:rPr>
                <w:rFonts w:ascii="Times New Roman"/>
                <w:b w:val="false"/>
                <w:i w:val="false"/>
                <w:color w:val="000000"/>
                <w:sz w:val="20"/>
              </w:rPr>
              <w:t>
СҚО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 5, Астана қаласы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 № ____</w:t>
            </w:r>
            <w:r>
              <w:br/>
            </w:r>
            <w:r>
              <w:rPr>
                <w:rFonts w:ascii="Times New Roman"/>
                <w:b w:val="false"/>
                <w:i w:val="false"/>
                <w:color w:val="000000"/>
                <w:sz w:val="20"/>
              </w:rPr>
              <w:t>Бұйрыққа</w:t>
            </w:r>
            <w:r>
              <w:br/>
            </w:r>
            <w:r>
              <w:rPr>
                <w:rFonts w:ascii="Times New Roman"/>
                <w:b w:val="false"/>
                <w:i w:val="false"/>
                <w:color w:val="000000"/>
                <w:sz w:val="20"/>
              </w:rPr>
              <w:t>5-қосымша</w:t>
            </w:r>
          </w:p>
        </w:tc>
      </w:tr>
    </w:tbl>
    <w:bookmarkStart w:name="z25" w:id="15"/>
    <w:p>
      <w:pPr>
        <w:spacing w:after="0"/>
        <w:ind w:left="0"/>
        <w:jc w:val="left"/>
      </w:pPr>
      <w:r>
        <w:rPr>
          <w:rFonts w:ascii="Times New Roman"/>
          <w:b/>
          <w:i w:val="false"/>
          <w:color w:val="000000"/>
        </w:rPr>
        <w:t xml:space="preserve"> Жоғары медициналық және фармацевтикалық білімі бар мамандарды даярлауға 2023-2024 оқу жылына арналған мемлекеттік білім беру тапсырысын орналастыру үшін жоғары және (немесе) жоғары оқу орнынан кейінгі білім беру ұйымдары В084 – Мейіргер ісі</w:t>
      </w:r>
    </w:p>
    <w:bookmarkEnd w:id="15"/>
    <w:bookmarkStart w:name="z26" w:id="16"/>
    <w:p>
      <w:pPr>
        <w:spacing w:after="0"/>
        <w:ind w:left="0"/>
        <w:jc w:val="both"/>
      </w:pPr>
      <w:r>
        <w:rPr>
          <w:rFonts w:ascii="Times New Roman"/>
          <w:b w:val="false"/>
          <w:i w:val="false"/>
          <w:color w:val="000000"/>
          <w:sz w:val="28"/>
        </w:rPr>
        <w:t>
      1. "Қарағанды медицина университеті" КеАҚ;</w:t>
      </w:r>
    </w:p>
    <w:bookmarkEnd w:id="16"/>
    <w:bookmarkStart w:name="z27" w:id="17"/>
    <w:p>
      <w:pPr>
        <w:spacing w:after="0"/>
        <w:ind w:left="0"/>
        <w:jc w:val="both"/>
      </w:pPr>
      <w:r>
        <w:rPr>
          <w:rFonts w:ascii="Times New Roman"/>
          <w:b w:val="false"/>
          <w:i w:val="false"/>
          <w:color w:val="000000"/>
          <w:sz w:val="28"/>
        </w:rPr>
        <w:t>
      2. "Астана медицина университеті" КеАҚ*;</w:t>
      </w:r>
    </w:p>
    <w:bookmarkEnd w:id="17"/>
    <w:bookmarkStart w:name="z28" w:id="18"/>
    <w:p>
      <w:pPr>
        <w:spacing w:after="0"/>
        <w:ind w:left="0"/>
        <w:jc w:val="both"/>
      </w:pPr>
      <w:r>
        <w:rPr>
          <w:rFonts w:ascii="Times New Roman"/>
          <w:b w:val="false"/>
          <w:i w:val="false"/>
          <w:color w:val="000000"/>
          <w:sz w:val="28"/>
        </w:rPr>
        <w:t>
      3. "Семей медицина университеті" КеАҚ;</w:t>
      </w:r>
    </w:p>
    <w:bookmarkEnd w:id="18"/>
    <w:bookmarkStart w:name="z29" w:id="19"/>
    <w:p>
      <w:pPr>
        <w:spacing w:after="0"/>
        <w:ind w:left="0"/>
        <w:jc w:val="both"/>
      </w:pPr>
      <w:r>
        <w:rPr>
          <w:rFonts w:ascii="Times New Roman"/>
          <w:b w:val="false"/>
          <w:i w:val="false"/>
          <w:color w:val="000000"/>
          <w:sz w:val="28"/>
        </w:rPr>
        <w:t>
      4. "Марат Оспанов атындағы Батыс Қазақстан медицина университеті" КеАҚ;</w:t>
      </w:r>
    </w:p>
    <w:bookmarkEnd w:id="19"/>
    <w:bookmarkStart w:name="z30" w:id="20"/>
    <w:p>
      <w:pPr>
        <w:spacing w:after="0"/>
        <w:ind w:left="0"/>
        <w:jc w:val="both"/>
      </w:pPr>
      <w:r>
        <w:rPr>
          <w:rFonts w:ascii="Times New Roman"/>
          <w:b w:val="false"/>
          <w:i w:val="false"/>
          <w:color w:val="000000"/>
          <w:sz w:val="28"/>
        </w:rPr>
        <w:t>
      5. "Қазақстан-Ресей медицина университеті" МеББМ;</w:t>
      </w:r>
    </w:p>
    <w:bookmarkEnd w:id="20"/>
    <w:bookmarkStart w:name="z31" w:id="21"/>
    <w:p>
      <w:pPr>
        <w:spacing w:after="0"/>
        <w:ind w:left="0"/>
        <w:jc w:val="both"/>
      </w:pPr>
      <w:r>
        <w:rPr>
          <w:rFonts w:ascii="Times New Roman"/>
          <w:b w:val="false"/>
          <w:i w:val="false"/>
          <w:color w:val="000000"/>
          <w:sz w:val="28"/>
        </w:rPr>
        <w:t>
      6. "Оңтүстік Қазақстан медицина академиясы" АҚ;</w:t>
      </w:r>
    </w:p>
    <w:bookmarkEnd w:id="21"/>
    <w:bookmarkStart w:name="z32" w:id="22"/>
    <w:p>
      <w:pPr>
        <w:spacing w:after="0"/>
        <w:ind w:left="0"/>
        <w:jc w:val="both"/>
      </w:pPr>
      <w:r>
        <w:rPr>
          <w:rFonts w:ascii="Times New Roman"/>
          <w:b w:val="false"/>
          <w:i w:val="false"/>
          <w:color w:val="000000"/>
          <w:sz w:val="28"/>
        </w:rPr>
        <w:t>
      7. "С.Ж. Асфендияров атындағы қазақ ұлттық медицина университеті" КеАҚ*;</w:t>
      </w:r>
    </w:p>
    <w:bookmarkEnd w:id="22"/>
    <w:bookmarkStart w:name="z33" w:id="23"/>
    <w:p>
      <w:pPr>
        <w:spacing w:after="0"/>
        <w:ind w:left="0"/>
        <w:jc w:val="both"/>
      </w:pPr>
      <w:r>
        <w:rPr>
          <w:rFonts w:ascii="Times New Roman"/>
          <w:b w:val="false"/>
          <w:i w:val="false"/>
          <w:color w:val="000000"/>
          <w:sz w:val="28"/>
        </w:rPr>
        <w:t>
      8. "әл-Фараби атындағы қазақ ұлттық университеті" КеАҚ*.</w:t>
      </w:r>
    </w:p>
    <w:bookmarkEnd w:id="23"/>
    <w:p>
      <w:pPr>
        <w:spacing w:after="0"/>
        <w:ind w:left="0"/>
        <w:jc w:val="both"/>
      </w:pPr>
      <w:r>
        <w:rPr>
          <w:rFonts w:ascii="Times New Roman"/>
          <w:b w:val="false"/>
          <w:i w:val="false"/>
          <w:color w:val="000000"/>
          <w:sz w:val="28"/>
        </w:rPr>
        <w:t>
      В085 – Фармация</w:t>
      </w:r>
    </w:p>
    <w:bookmarkStart w:name="z34" w:id="24"/>
    <w:p>
      <w:pPr>
        <w:spacing w:after="0"/>
        <w:ind w:left="0"/>
        <w:jc w:val="both"/>
      </w:pPr>
      <w:r>
        <w:rPr>
          <w:rFonts w:ascii="Times New Roman"/>
          <w:b w:val="false"/>
          <w:i w:val="false"/>
          <w:color w:val="000000"/>
          <w:sz w:val="28"/>
        </w:rPr>
        <w:t>
      1. "Қарағанды медицина университеті" КеАҚ;</w:t>
      </w:r>
    </w:p>
    <w:bookmarkEnd w:id="24"/>
    <w:bookmarkStart w:name="z35" w:id="25"/>
    <w:p>
      <w:pPr>
        <w:spacing w:after="0"/>
        <w:ind w:left="0"/>
        <w:jc w:val="both"/>
      </w:pPr>
      <w:r>
        <w:rPr>
          <w:rFonts w:ascii="Times New Roman"/>
          <w:b w:val="false"/>
          <w:i w:val="false"/>
          <w:color w:val="000000"/>
          <w:sz w:val="28"/>
        </w:rPr>
        <w:t>
      2. "Астана медицина университеті" КеАҚ*;</w:t>
      </w:r>
    </w:p>
    <w:bookmarkEnd w:id="25"/>
    <w:bookmarkStart w:name="z36" w:id="26"/>
    <w:p>
      <w:pPr>
        <w:spacing w:after="0"/>
        <w:ind w:left="0"/>
        <w:jc w:val="both"/>
      </w:pPr>
      <w:r>
        <w:rPr>
          <w:rFonts w:ascii="Times New Roman"/>
          <w:b w:val="false"/>
          <w:i w:val="false"/>
          <w:color w:val="000000"/>
          <w:sz w:val="28"/>
        </w:rPr>
        <w:t>
      3. "Семей медицина университеті" КеАҚ;</w:t>
      </w:r>
    </w:p>
    <w:bookmarkEnd w:id="26"/>
    <w:bookmarkStart w:name="z37" w:id="27"/>
    <w:p>
      <w:pPr>
        <w:spacing w:after="0"/>
        <w:ind w:left="0"/>
        <w:jc w:val="both"/>
      </w:pPr>
      <w:r>
        <w:rPr>
          <w:rFonts w:ascii="Times New Roman"/>
          <w:b w:val="false"/>
          <w:i w:val="false"/>
          <w:color w:val="000000"/>
          <w:sz w:val="28"/>
        </w:rPr>
        <w:t>
      4. "Марат Оспанов атындағы Батыс Қазақстан медицина университеті" КеАҚ;</w:t>
      </w:r>
    </w:p>
    <w:bookmarkEnd w:id="27"/>
    <w:bookmarkStart w:name="z38" w:id="28"/>
    <w:p>
      <w:pPr>
        <w:spacing w:after="0"/>
        <w:ind w:left="0"/>
        <w:jc w:val="both"/>
      </w:pPr>
      <w:r>
        <w:rPr>
          <w:rFonts w:ascii="Times New Roman"/>
          <w:b w:val="false"/>
          <w:i w:val="false"/>
          <w:color w:val="000000"/>
          <w:sz w:val="28"/>
        </w:rPr>
        <w:t>
      5. Қазақстан-Ресей медицина университеті" МеББМ;</w:t>
      </w:r>
    </w:p>
    <w:bookmarkEnd w:id="28"/>
    <w:bookmarkStart w:name="z39" w:id="29"/>
    <w:p>
      <w:pPr>
        <w:spacing w:after="0"/>
        <w:ind w:left="0"/>
        <w:jc w:val="both"/>
      </w:pPr>
      <w:r>
        <w:rPr>
          <w:rFonts w:ascii="Times New Roman"/>
          <w:b w:val="false"/>
          <w:i w:val="false"/>
          <w:color w:val="000000"/>
          <w:sz w:val="28"/>
        </w:rPr>
        <w:t>
      6. "Оңтүстік Қазақстан медицина академиясы" АҚ;</w:t>
      </w:r>
    </w:p>
    <w:bookmarkEnd w:id="29"/>
    <w:bookmarkStart w:name="z40" w:id="30"/>
    <w:p>
      <w:pPr>
        <w:spacing w:after="0"/>
        <w:ind w:left="0"/>
        <w:jc w:val="both"/>
      </w:pPr>
      <w:r>
        <w:rPr>
          <w:rFonts w:ascii="Times New Roman"/>
          <w:b w:val="false"/>
          <w:i w:val="false"/>
          <w:color w:val="000000"/>
          <w:sz w:val="28"/>
        </w:rPr>
        <w:t>
      7. "С.Ж. Асфендияров атындағы қазақ ұлттық медицина университеті" КеАҚ*;</w:t>
      </w:r>
    </w:p>
    <w:bookmarkEnd w:id="30"/>
    <w:bookmarkStart w:name="z41" w:id="31"/>
    <w:p>
      <w:pPr>
        <w:spacing w:after="0"/>
        <w:ind w:left="0"/>
        <w:jc w:val="both"/>
      </w:pPr>
      <w:r>
        <w:rPr>
          <w:rFonts w:ascii="Times New Roman"/>
          <w:b w:val="false"/>
          <w:i w:val="false"/>
          <w:color w:val="000000"/>
          <w:sz w:val="28"/>
        </w:rPr>
        <w:t>
      8. "әл-Фараби атындағы қазақ ұлттық университеті" КеАҚ*.</w:t>
      </w:r>
    </w:p>
    <w:bookmarkEnd w:id="31"/>
    <w:p>
      <w:pPr>
        <w:spacing w:after="0"/>
        <w:ind w:left="0"/>
        <w:jc w:val="both"/>
      </w:pPr>
      <w:r>
        <w:rPr>
          <w:rFonts w:ascii="Times New Roman"/>
          <w:b w:val="false"/>
          <w:i w:val="false"/>
          <w:color w:val="000000"/>
          <w:sz w:val="28"/>
        </w:rPr>
        <w:t>
      ВМ086 – Медицина (интегративті)</w:t>
      </w:r>
    </w:p>
    <w:bookmarkStart w:name="z42" w:id="32"/>
    <w:p>
      <w:pPr>
        <w:spacing w:after="0"/>
        <w:ind w:left="0"/>
        <w:jc w:val="both"/>
      </w:pPr>
      <w:r>
        <w:rPr>
          <w:rFonts w:ascii="Times New Roman"/>
          <w:b w:val="false"/>
          <w:i w:val="false"/>
          <w:color w:val="000000"/>
          <w:sz w:val="28"/>
        </w:rPr>
        <w:t>
      1. "Қарағанды медицина университеті" КеАҚ;</w:t>
      </w:r>
    </w:p>
    <w:bookmarkEnd w:id="32"/>
    <w:bookmarkStart w:name="z43" w:id="33"/>
    <w:p>
      <w:pPr>
        <w:spacing w:after="0"/>
        <w:ind w:left="0"/>
        <w:jc w:val="both"/>
      </w:pPr>
      <w:r>
        <w:rPr>
          <w:rFonts w:ascii="Times New Roman"/>
          <w:b w:val="false"/>
          <w:i w:val="false"/>
          <w:color w:val="000000"/>
          <w:sz w:val="28"/>
        </w:rPr>
        <w:t>
      2. "Астана медицина университеті" КеАҚ*;</w:t>
      </w:r>
    </w:p>
    <w:bookmarkEnd w:id="33"/>
    <w:bookmarkStart w:name="z44" w:id="34"/>
    <w:p>
      <w:pPr>
        <w:spacing w:after="0"/>
        <w:ind w:left="0"/>
        <w:jc w:val="both"/>
      </w:pPr>
      <w:r>
        <w:rPr>
          <w:rFonts w:ascii="Times New Roman"/>
          <w:b w:val="false"/>
          <w:i w:val="false"/>
          <w:color w:val="000000"/>
          <w:sz w:val="28"/>
        </w:rPr>
        <w:t>
      3. "Семей медицина университеті" КеАҚ;</w:t>
      </w:r>
    </w:p>
    <w:bookmarkEnd w:id="34"/>
    <w:bookmarkStart w:name="z45" w:id="35"/>
    <w:p>
      <w:pPr>
        <w:spacing w:after="0"/>
        <w:ind w:left="0"/>
        <w:jc w:val="both"/>
      </w:pPr>
      <w:r>
        <w:rPr>
          <w:rFonts w:ascii="Times New Roman"/>
          <w:b w:val="false"/>
          <w:i w:val="false"/>
          <w:color w:val="000000"/>
          <w:sz w:val="28"/>
        </w:rPr>
        <w:t>
      4. "Марат Оспанов атындағы Батыс Қазақстан медицина университеті" КеАҚ;</w:t>
      </w:r>
    </w:p>
    <w:bookmarkEnd w:id="35"/>
    <w:bookmarkStart w:name="z46" w:id="36"/>
    <w:p>
      <w:pPr>
        <w:spacing w:after="0"/>
        <w:ind w:left="0"/>
        <w:jc w:val="both"/>
      </w:pPr>
      <w:r>
        <w:rPr>
          <w:rFonts w:ascii="Times New Roman"/>
          <w:b w:val="false"/>
          <w:i w:val="false"/>
          <w:color w:val="000000"/>
          <w:sz w:val="28"/>
        </w:rPr>
        <w:t>
      5. Қазақстан-Ресей медицина университеті" МеББМ;</w:t>
      </w:r>
    </w:p>
    <w:bookmarkEnd w:id="36"/>
    <w:bookmarkStart w:name="z47" w:id="37"/>
    <w:p>
      <w:pPr>
        <w:spacing w:after="0"/>
        <w:ind w:left="0"/>
        <w:jc w:val="both"/>
      </w:pPr>
      <w:r>
        <w:rPr>
          <w:rFonts w:ascii="Times New Roman"/>
          <w:b w:val="false"/>
          <w:i w:val="false"/>
          <w:color w:val="000000"/>
          <w:sz w:val="28"/>
        </w:rPr>
        <w:t>
      6. "Оңтүстік Қазақстан медицина академиясы" АҚ;</w:t>
      </w:r>
    </w:p>
    <w:bookmarkEnd w:id="37"/>
    <w:bookmarkStart w:name="z48" w:id="38"/>
    <w:p>
      <w:pPr>
        <w:spacing w:after="0"/>
        <w:ind w:left="0"/>
        <w:jc w:val="both"/>
      </w:pPr>
      <w:r>
        <w:rPr>
          <w:rFonts w:ascii="Times New Roman"/>
          <w:b w:val="false"/>
          <w:i w:val="false"/>
          <w:color w:val="000000"/>
          <w:sz w:val="28"/>
        </w:rPr>
        <w:t>
      7. "С.Ж.Асфендияров атындағы қазақ ұлттық медициналық университеті" КеАҚ*;</w:t>
      </w:r>
    </w:p>
    <w:bookmarkEnd w:id="38"/>
    <w:bookmarkStart w:name="z49" w:id="39"/>
    <w:p>
      <w:pPr>
        <w:spacing w:after="0"/>
        <w:ind w:left="0"/>
        <w:jc w:val="both"/>
      </w:pPr>
      <w:r>
        <w:rPr>
          <w:rFonts w:ascii="Times New Roman"/>
          <w:b w:val="false"/>
          <w:i w:val="false"/>
          <w:color w:val="000000"/>
          <w:sz w:val="28"/>
        </w:rPr>
        <w:t>
      8. Қ.А. Ясауи атындағы халықаралық қазақ-түрік университеті*.</w:t>
      </w:r>
    </w:p>
    <w:bookmarkEnd w:id="39"/>
    <w:p>
      <w:pPr>
        <w:spacing w:after="0"/>
        <w:ind w:left="0"/>
        <w:jc w:val="both"/>
      </w:pPr>
      <w:r>
        <w:rPr>
          <w:rFonts w:ascii="Times New Roman"/>
          <w:b w:val="false"/>
          <w:i w:val="false"/>
          <w:color w:val="000000"/>
          <w:sz w:val="28"/>
        </w:rPr>
        <w:t>
      ВМ087 – Стоматология (интегративті)</w:t>
      </w:r>
    </w:p>
    <w:bookmarkStart w:name="z50" w:id="40"/>
    <w:p>
      <w:pPr>
        <w:spacing w:after="0"/>
        <w:ind w:left="0"/>
        <w:jc w:val="both"/>
      </w:pPr>
      <w:r>
        <w:rPr>
          <w:rFonts w:ascii="Times New Roman"/>
          <w:b w:val="false"/>
          <w:i w:val="false"/>
          <w:color w:val="000000"/>
          <w:sz w:val="28"/>
        </w:rPr>
        <w:t>
      1. "Қарағанды медициналық университеті" КеАҚ;</w:t>
      </w:r>
    </w:p>
    <w:bookmarkEnd w:id="40"/>
    <w:bookmarkStart w:name="z51" w:id="41"/>
    <w:p>
      <w:pPr>
        <w:spacing w:after="0"/>
        <w:ind w:left="0"/>
        <w:jc w:val="both"/>
      </w:pPr>
      <w:r>
        <w:rPr>
          <w:rFonts w:ascii="Times New Roman"/>
          <w:b w:val="false"/>
          <w:i w:val="false"/>
          <w:color w:val="000000"/>
          <w:sz w:val="28"/>
        </w:rPr>
        <w:t>
      2. "Астана медицина университеті" КеАҚ*;</w:t>
      </w:r>
    </w:p>
    <w:bookmarkEnd w:id="41"/>
    <w:bookmarkStart w:name="z52" w:id="42"/>
    <w:p>
      <w:pPr>
        <w:spacing w:after="0"/>
        <w:ind w:left="0"/>
        <w:jc w:val="both"/>
      </w:pPr>
      <w:r>
        <w:rPr>
          <w:rFonts w:ascii="Times New Roman"/>
          <w:b w:val="false"/>
          <w:i w:val="false"/>
          <w:color w:val="000000"/>
          <w:sz w:val="28"/>
        </w:rPr>
        <w:t>
      3. "Семей медицина университеті" КеАҚ;</w:t>
      </w:r>
    </w:p>
    <w:bookmarkEnd w:id="42"/>
    <w:bookmarkStart w:name="z53" w:id="43"/>
    <w:p>
      <w:pPr>
        <w:spacing w:after="0"/>
        <w:ind w:left="0"/>
        <w:jc w:val="both"/>
      </w:pPr>
      <w:r>
        <w:rPr>
          <w:rFonts w:ascii="Times New Roman"/>
          <w:b w:val="false"/>
          <w:i w:val="false"/>
          <w:color w:val="000000"/>
          <w:sz w:val="28"/>
        </w:rPr>
        <w:t>
      4. "Марат Оспанов атындағы Батыс Қазақстан медицина университеті" КеАҚ;</w:t>
      </w:r>
    </w:p>
    <w:bookmarkEnd w:id="43"/>
    <w:bookmarkStart w:name="z54" w:id="44"/>
    <w:p>
      <w:pPr>
        <w:spacing w:after="0"/>
        <w:ind w:left="0"/>
        <w:jc w:val="both"/>
      </w:pPr>
      <w:r>
        <w:rPr>
          <w:rFonts w:ascii="Times New Roman"/>
          <w:b w:val="false"/>
          <w:i w:val="false"/>
          <w:color w:val="000000"/>
          <w:sz w:val="28"/>
        </w:rPr>
        <w:t>
      5. "Қазақстан-Ресей медицина университеті" МеББМ;</w:t>
      </w:r>
    </w:p>
    <w:bookmarkEnd w:id="44"/>
    <w:bookmarkStart w:name="z55" w:id="45"/>
    <w:p>
      <w:pPr>
        <w:spacing w:after="0"/>
        <w:ind w:left="0"/>
        <w:jc w:val="both"/>
      </w:pPr>
      <w:r>
        <w:rPr>
          <w:rFonts w:ascii="Times New Roman"/>
          <w:b w:val="false"/>
          <w:i w:val="false"/>
          <w:color w:val="000000"/>
          <w:sz w:val="28"/>
        </w:rPr>
        <w:t>
      6. "Оңтүстік Қазақстан медицина академиясы" АҚ;</w:t>
      </w:r>
    </w:p>
    <w:bookmarkEnd w:id="45"/>
    <w:bookmarkStart w:name="z56" w:id="46"/>
    <w:p>
      <w:pPr>
        <w:spacing w:after="0"/>
        <w:ind w:left="0"/>
        <w:jc w:val="both"/>
      </w:pPr>
      <w:r>
        <w:rPr>
          <w:rFonts w:ascii="Times New Roman"/>
          <w:b w:val="false"/>
          <w:i w:val="false"/>
          <w:color w:val="000000"/>
          <w:sz w:val="28"/>
        </w:rPr>
        <w:t>
      7. "С.Ж.Асфендияров атындағы қазақ ұлттық медициналық университеті" КеАҚ*;</w:t>
      </w:r>
    </w:p>
    <w:bookmarkEnd w:id="46"/>
    <w:bookmarkStart w:name="z57" w:id="47"/>
    <w:p>
      <w:pPr>
        <w:spacing w:after="0"/>
        <w:ind w:left="0"/>
        <w:jc w:val="both"/>
      </w:pPr>
      <w:r>
        <w:rPr>
          <w:rFonts w:ascii="Times New Roman"/>
          <w:b w:val="false"/>
          <w:i w:val="false"/>
          <w:color w:val="000000"/>
          <w:sz w:val="28"/>
        </w:rPr>
        <w:t>
      8. Қ.А Ясауи атындағы халықаралық қазақ-түрік университеті*;</w:t>
      </w:r>
    </w:p>
    <w:bookmarkEnd w:id="47"/>
    <w:bookmarkStart w:name="z58" w:id="48"/>
    <w:p>
      <w:pPr>
        <w:spacing w:after="0"/>
        <w:ind w:left="0"/>
        <w:jc w:val="both"/>
      </w:pPr>
      <w:r>
        <w:rPr>
          <w:rFonts w:ascii="Times New Roman"/>
          <w:b w:val="false"/>
          <w:i w:val="false"/>
          <w:color w:val="000000"/>
          <w:sz w:val="28"/>
        </w:rPr>
        <w:t>
      9. "әл-Фараби атындағы қазақ ұлттық университеті" КеАҚ*.</w:t>
      </w:r>
    </w:p>
    <w:bookmarkEnd w:id="48"/>
    <w:p>
      <w:pPr>
        <w:spacing w:after="0"/>
        <w:ind w:left="0"/>
        <w:jc w:val="both"/>
      </w:pPr>
      <w:r>
        <w:rPr>
          <w:rFonts w:ascii="Times New Roman"/>
          <w:b w:val="false"/>
          <w:i w:val="false"/>
          <w:color w:val="000000"/>
          <w:sz w:val="28"/>
        </w:rPr>
        <w:t>
      ВМ088 – Педиатрия (интегративті)</w:t>
      </w:r>
    </w:p>
    <w:bookmarkStart w:name="z59" w:id="49"/>
    <w:p>
      <w:pPr>
        <w:spacing w:after="0"/>
        <w:ind w:left="0"/>
        <w:jc w:val="both"/>
      </w:pPr>
      <w:r>
        <w:rPr>
          <w:rFonts w:ascii="Times New Roman"/>
          <w:b w:val="false"/>
          <w:i w:val="false"/>
          <w:color w:val="000000"/>
          <w:sz w:val="28"/>
        </w:rPr>
        <w:t>
      1. "Қарағанды медициналық университеті" КеАҚ;</w:t>
      </w:r>
    </w:p>
    <w:bookmarkEnd w:id="49"/>
    <w:bookmarkStart w:name="z60" w:id="50"/>
    <w:p>
      <w:pPr>
        <w:spacing w:after="0"/>
        <w:ind w:left="0"/>
        <w:jc w:val="both"/>
      </w:pPr>
      <w:r>
        <w:rPr>
          <w:rFonts w:ascii="Times New Roman"/>
          <w:b w:val="false"/>
          <w:i w:val="false"/>
          <w:color w:val="000000"/>
          <w:sz w:val="28"/>
        </w:rPr>
        <w:t>
      2. "Астана медицина университеті" КеАҚ*;</w:t>
      </w:r>
    </w:p>
    <w:bookmarkEnd w:id="50"/>
    <w:bookmarkStart w:name="z61" w:id="51"/>
    <w:p>
      <w:pPr>
        <w:spacing w:after="0"/>
        <w:ind w:left="0"/>
        <w:jc w:val="both"/>
      </w:pPr>
      <w:r>
        <w:rPr>
          <w:rFonts w:ascii="Times New Roman"/>
          <w:b w:val="false"/>
          <w:i w:val="false"/>
          <w:color w:val="000000"/>
          <w:sz w:val="28"/>
        </w:rPr>
        <w:t>
      3. "Семей медицина университеті" КеАҚ;</w:t>
      </w:r>
    </w:p>
    <w:bookmarkEnd w:id="51"/>
    <w:bookmarkStart w:name="z62" w:id="52"/>
    <w:p>
      <w:pPr>
        <w:spacing w:after="0"/>
        <w:ind w:left="0"/>
        <w:jc w:val="both"/>
      </w:pPr>
      <w:r>
        <w:rPr>
          <w:rFonts w:ascii="Times New Roman"/>
          <w:b w:val="false"/>
          <w:i w:val="false"/>
          <w:color w:val="000000"/>
          <w:sz w:val="28"/>
        </w:rPr>
        <w:t>
      4. "Марат Оспанов атындағы Батыс Қазақстан медицина университеті" КеАҚ;</w:t>
      </w:r>
    </w:p>
    <w:bookmarkEnd w:id="52"/>
    <w:bookmarkStart w:name="z63" w:id="53"/>
    <w:p>
      <w:pPr>
        <w:spacing w:after="0"/>
        <w:ind w:left="0"/>
        <w:jc w:val="both"/>
      </w:pPr>
      <w:r>
        <w:rPr>
          <w:rFonts w:ascii="Times New Roman"/>
          <w:b w:val="false"/>
          <w:i w:val="false"/>
          <w:color w:val="000000"/>
          <w:sz w:val="28"/>
        </w:rPr>
        <w:t>
      5. "Оңтүстік Қазақстан медицина академиясы" АҚ;</w:t>
      </w:r>
    </w:p>
    <w:bookmarkEnd w:id="53"/>
    <w:bookmarkStart w:name="z64" w:id="54"/>
    <w:p>
      <w:pPr>
        <w:spacing w:after="0"/>
        <w:ind w:left="0"/>
        <w:jc w:val="both"/>
      </w:pPr>
      <w:r>
        <w:rPr>
          <w:rFonts w:ascii="Times New Roman"/>
          <w:b w:val="false"/>
          <w:i w:val="false"/>
          <w:color w:val="000000"/>
          <w:sz w:val="28"/>
        </w:rPr>
        <w:t>
      6. "С.Ж. Асфендияров атындағы қазақ ұлттық медициналық университеті" КеАҚ.</w:t>
      </w:r>
    </w:p>
    <w:bookmarkEnd w:id="54"/>
    <w:p>
      <w:pPr>
        <w:spacing w:after="0"/>
        <w:ind w:left="0"/>
        <w:jc w:val="both"/>
      </w:pPr>
      <w:r>
        <w:rPr>
          <w:rFonts w:ascii="Times New Roman"/>
          <w:b w:val="false"/>
          <w:i w:val="false"/>
          <w:color w:val="000000"/>
          <w:sz w:val="28"/>
        </w:rPr>
        <w:t>
      В089 – Қоғамдық денсаулық</w:t>
      </w:r>
    </w:p>
    <w:bookmarkStart w:name="z65" w:id="55"/>
    <w:p>
      <w:pPr>
        <w:spacing w:after="0"/>
        <w:ind w:left="0"/>
        <w:jc w:val="both"/>
      </w:pPr>
      <w:r>
        <w:rPr>
          <w:rFonts w:ascii="Times New Roman"/>
          <w:b w:val="false"/>
          <w:i w:val="false"/>
          <w:color w:val="000000"/>
          <w:sz w:val="28"/>
        </w:rPr>
        <w:t>
      1. "Қарағанды медицина университеті" КеАҚ;</w:t>
      </w:r>
    </w:p>
    <w:bookmarkEnd w:id="55"/>
    <w:bookmarkStart w:name="z66" w:id="56"/>
    <w:p>
      <w:pPr>
        <w:spacing w:after="0"/>
        <w:ind w:left="0"/>
        <w:jc w:val="both"/>
      </w:pPr>
      <w:r>
        <w:rPr>
          <w:rFonts w:ascii="Times New Roman"/>
          <w:b w:val="false"/>
          <w:i w:val="false"/>
          <w:color w:val="000000"/>
          <w:sz w:val="28"/>
        </w:rPr>
        <w:t>
      2. "Астана медицина университеті" КеАҚ*;</w:t>
      </w:r>
    </w:p>
    <w:bookmarkEnd w:id="56"/>
    <w:bookmarkStart w:name="z67" w:id="57"/>
    <w:p>
      <w:pPr>
        <w:spacing w:after="0"/>
        <w:ind w:left="0"/>
        <w:jc w:val="both"/>
      </w:pPr>
      <w:r>
        <w:rPr>
          <w:rFonts w:ascii="Times New Roman"/>
          <w:b w:val="false"/>
          <w:i w:val="false"/>
          <w:color w:val="000000"/>
          <w:sz w:val="28"/>
        </w:rPr>
        <w:t>
      3. "Семей медициналық университеті" КеАҚ;</w:t>
      </w:r>
    </w:p>
    <w:bookmarkEnd w:id="57"/>
    <w:bookmarkStart w:name="z68" w:id="58"/>
    <w:p>
      <w:pPr>
        <w:spacing w:after="0"/>
        <w:ind w:left="0"/>
        <w:jc w:val="both"/>
      </w:pPr>
      <w:r>
        <w:rPr>
          <w:rFonts w:ascii="Times New Roman"/>
          <w:b w:val="false"/>
          <w:i w:val="false"/>
          <w:color w:val="000000"/>
          <w:sz w:val="28"/>
        </w:rPr>
        <w:t>
      4. "Марат Оспанов атындағы Батыс Қазақстан медицина университеті" КеАҚ;</w:t>
      </w:r>
    </w:p>
    <w:bookmarkEnd w:id="58"/>
    <w:bookmarkStart w:name="z69" w:id="59"/>
    <w:p>
      <w:pPr>
        <w:spacing w:after="0"/>
        <w:ind w:left="0"/>
        <w:jc w:val="both"/>
      </w:pPr>
      <w:r>
        <w:rPr>
          <w:rFonts w:ascii="Times New Roman"/>
          <w:b w:val="false"/>
          <w:i w:val="false"/>
          <w:color w:val="000000"/>
          <w:sz w:val="28"/>
        </w:rPr>
        <w:t>
      5. "Қазақстан-Ресей медицина университеті" МеББМ;</w:t>
      </w:r>
    </w:p>
    <w:bookmarkEnd w:id="59"/>
    <w:bookmarkStart w:name="z70" w:id="60"/>
    <w:p>
      <w:pPr>
        <w:spacing w:after="0"/>
        <w:ind w:left="0"/>
        <w:jc w:val="both"/>
      </w:pPr>
      <w:r>
        <w:rPr>
          <w:rFonts w:ascii="Times New Roman"/>
          <w:b w:val="false"/>
          <w:i w:val="false"/>
          <w:color w:val="000000"/>
          <w:sz w:val="28"/>
        </w:rPr>
        <w:t>
      6. "Оңтүстік Қазақстан медицина академиясы" АҚ;</w:t>
      </w:r>
    </w:p>
    <w:bookmarkEnd w:id="60"/>
    <w:bookmarkStart w:name="z71" w:id="61"/>
    <w:p>
      <w:pPr>
        <w:spacing w:after="0"/>
        <w:ind w:left="0"/>
        <w:jc w:val="both"/>
      </w:pPr>
      <w:r>
        <w:rPr>
          <w:rFonts w:ascii="Times New Roman"/>
          <w:b w:val="false"/>
          <w:i w:val="false"/>
          <w:color w:val="000000"/>
          <w:sz w:val="28"/>
        </w:rPr>
        <w:t>
      7. "С.Ж. Асфендияров атындағы қазақ ұлттық медицина университеті" КеАҚ*;</w:t>
      </w:r>
    </w:p>
    <w:bookmarkEnd w:id="61"/>
    <w:bookmarkStart w:name="z72" w:id="62"/>
    <w:p>
      <w:pPr>
        <w:spacing w:after="0"/>
        <w:ind w:left="0"/>
        <w:jc w:val="both"/>
      </w:pPr>
      <w:r>
        <w:rPr>
          <w:rFonts w:ascii="Times New Roman"/>
          <w:b w:val="false"/>
          <w:i w:val="false"/>
          <w:color w:val="000000"/>
          <w:sz w:val="28"/>
        </w:rPr>
        <w:t>
      8. "әл-Фараби атындағы қазақ ұлттық университеті" КеАҚ*.</w:t>
      </w:r>
    </w:p>
    <w:bookmarkEnd w:id="62"/>
    <w:p>
      <w:pPr>
        <w:spacing w:after="0"/>
        <w:ind w:left="0"/>
        <w:jc w:val="both"/>
      </w:pPr>
      <w:r>
        <w:rPr>
          <w:rFonts w:ascii="Times New Roman"/>
          <w:b w:val="false"/>
          <w:i w:val="false"/>
          <w:color w:val="000000"/>
          <w:sz w:val="28"/>
        </w:rPr>
        <w:t>
      ВМ089 - Медициналық-профилактикалық іс (интегративті)</w:t>
      </w:r>
    </w:p>
    <w:bookmarkStart w:name="z73" w:id="63"/>
    <w:p>
      <w:pPr>
        <w:spacing w:after="0"/>
        <w:ind w:left="0"/>
        <w:jc w:val="both"/>
      </w:pPr>
      <w:r>
        <w:rPr>
          <w:rFonts w:ascii="Times New Roman"/>
          <w:b w:val="false"/>
          <w:i w:val="false"/>
          <w:color w:val="000000"/>
          <w:sz w:val="28"/>
        </w:rPr>
        <w:t>
      1. "Қарағанды медицина университеті" КеАҚ;</w:t>
      </w:r>
    </w:p>
    <w:bookmarkEnd w:id="63"/>
    <w:bookmarkStart w:name="z74" w:id="64"/>
    <w:p>
      <w:pPr>
        <w:spacing w:after="0"/>
        <w:ind w:left="0"/>
        <w:jc w:val="both"/>
      </w:pPr>
      <w:r>
        <w:rPr>
          <w:rFonts w:ascii="Times New Roman"/>
          <w:b w:val="false"/>
          <w:i w:val="false"/>
          <w:color w:val="000000"/>
          <w:sz w:val="28"/>
        </w:rPr>
        <w:t>
      2. "Астана медицина университеті" КеАҚ*;</w:t>
      </w:r>
    </w:p>
    <w:bookmarkEnd w:id="64"/>
    <w:bookmarkStart w:name="z75" w:id="65"/>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bookmarkEnd w:id="65"/>
    <w:bookmarkStart w:name="z76" w:id="66"/>
    <w:p>
      <w:pPr>
        <w:spacing w:after="0"/>
        <w:ind w:left="0"/>
        <w:jc w:val="both"/>
      </w:pPr>
      <w:r>
        <w:rPr>
          <w:rFonts w:ascii="Times New Roman"/>
          <w:b w:val="false"/>
          <w:i w:val="false"/>
          <w:color w:val="000000"/>
          <w:sz w:val="28"/>
        </w:rPr>
        <w:t>
      Ескертпе: аббревиатуралардың толық жазылуы</w:t>
      </w:r>
    </w:p>
    <w:bookmarkEnd w:id="66"/>
    <w:p>
      <w:pPr>
        <w:spacing w:after="0"/>
        <w:ind w:left="0"/>
        <w:jc w:val="both"/>
      </w:pPr>
      <w:r>
        <w:rPr>
          <w:rFonts w:ascii="Times New Roman"/>
          <w:b w:val="false"/>
          <w:i w:val="false"/>
          <w:color w:val="000000"/>
          <w:sz w:val="28"/>
        </w:rPr>
        <w:t>
      КеАҚ - коммерциялық емес акционерлік қоғамы;</w:t>
      </w:r>
    </w:p>
    <w:p>
      <w:pPr>
        <w:spacing w:after="0"/>
        <w:ind w:left="0"/>
        <w:jc w:val="both"/>
      </w:pPr>
      <w:r>
        <w:rPr>
          <w:rFonts w:ascii="Times New Roman"/>
          <w:b w:val="false"/>
          <w:i w:val="false"/>
          <w:color w:val="000000"/>
          <w:sz w:val="28"/>
        </w:rPr>
        <w:t>
      МеББМ - мемлекеттік емес білім беру мекемесі;</w:t>
      </w:r>
    </w:p>
    <w:p>
      <w:pPr>
        <w:spacing w:after="0"/>
        <w:ind w:left="0"/>
        <w:jc w:val="both"/>
      </w:pPr>
      <w:r>
        <w:rPr>
          <w:rFonts w:ascii="Times New Roman"/>
          <w:b w:val="false"/>
          <w:i w:val="false"/>
          <w:color w:val="000000"/>
          <w:sz w:val="28"/>
        </w:rPr>
        <w:t>
      АҚ - акционерлік қоғамы;</w:t>
      </w:r>
    </w:p>
    <w:p>
      <w:pPr>
        <w:spacing w:after="0"/>
        <w:ind w:left="0"/>
        <w:jc w:val="both"/>
      </w:pPr>
      <w:r>
        <w:rPr>
          <w:rFonts w:ascii="Times New Roman"/>
          <w:b w:val="false"/>
          <w:i w:val="false"/>
          <w:color w:val="000000"/>
          <w:sz w:val="28"/>
        </w:rPr>
        <w:t>
      * Орналастырылған мемлекеттік білім беру тапсырысының саны осы бұйрыққа 1-қосымшаға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 № ____</w:t>
            </w:r>
            <w:r>
              <w:br/>
            </w:r>
            <w:r>
              <w:rPr>
                <w:rFonts w:ascii="Times New Roman"/>
                <w:b w:val="false"/>
                <w:i w:val="false"/>
                <w:color w:val="000000"/>
                <w:sz w:val="20"/>
              </w:rPr>
              <w:t>Бұйрыққа</w:t>
            </w:r>
            <w:r>
              <w:br/>
            </w:r>
            <w:r>
              <w:rPr>
                <w:rFonts w:ascii="Times New Roman"/>
                <w:b w:val="false"/>
                <w:i w:val="false"/>
                <w:color w:val="000000"/>
                <w:sz w:val="20"/>
              </w:rPr>
              <w:t>6-қосымша</w:t>
            </w:r>
          </w:p>
        </w:tc>
      </w:tr>
    </w:tbl>
    <w:bookmarkStart w:name="z78" w:id="67"/>
    <w:p>
      <w:pPr>
        <w:spacing w:after="0"/>
        <w:ind w:left="0"/>
        <w:jc w:val="left"/>
      </w:pPr>
      <w:r>
        <w:rPr>
          <w:rFonts w:ascii="Times New Roman"/>
          <w:b/>
          <w:i w:val="false"/>
          <w:color w:val="000000"/>
        </w:rPr>
        <w:t xml:space="preserve"> Магистратурада медициналық және фармацевтикалық білімі бар мамандарды даярлауға 2022-2023 оқу жылына арналған мемлекеттік білім беру тапсырысын орналастыру үшін жоғары және (немесе) жоғары оқу орнынан кейінгі білім беру ұйымдары M139 – Денсаулық сақтау менеджменті </w:t>
      </w:r>
    </w:p>
    <w:bookmarkEnd w:id="67"/>
    <w:bookmarkStart w:name="z79" w:id="68"/>
    <w:p>
      <w:pPr>
        <w:spacing w:after="0"/>
        <w:ind w:left="0"/>
        <w:jc w:val="both"/>
      </w:pPr>
      <w:r>
        <w:rPr>
          <w:rFonts w:ascii="Times New Roman"/>
          <w:b w:val="false"/>
          <w:i w:val="false"/>
          <w:color w:val="000000"/>
          <w:sz w:val="28"/>
        </w:rPr>
        <w:t>
      1. "Қарағанды медициналық университеті" КеАҚ;</w:t>
      </w:r>
    </w:p>
    <w:bookmarkEnd w:id="68"/>
    <w:bookmarkStart w:name="z80" w:id="69"/>
    <w:p>
      <w:pPr>
        <w:spacing w:after="0"/>
        <w:ind w:left="0"/>
        <w:jc w:val="both"/>
      </w:pPr>
      <w:r>
        <w:rPr>
          <w:rFonts w:ascii="Times New Roman"/>
          <w:b w:val="false"/>
          <w:i w:val="false"/>
          <w:color w:val="000000"/>
          <w:sz w:val="28"/>
        </w:rPr>
        <w:t>
      2. "Астана медицина университеті" КеАҚ;</w:t>
      </w:r>
    </w:p>
    <w:bookmarkEnd w:id="69"/>
    <w:bookmarkStart w:name="z81" w:id="70"/>
    <w:p>
      <w:pPr>
        <w:spacing w:after="0"/>
        <w:ind w:left="0"/>
        <w:jc w:val="both"/>
      </w:pPr>
      <w:r>
        <w:rPr>
          <w:rFonts w:ascii="Times New Roman"/>
          <w:b w:val="false"/>
          <w:i w:val="false"/>
          <w:color w:val="000000"/>
          <w:sz w:val="28"/>
        </w:rPr>
        <w:t>
      3. "Семей медицина университеті" КеАҚ;</w:t>
      </w:r>
    </w:p>
    <w:bookmarkEnd w:id="70"/>
    <w:bookmarkStart w:name="z82" w:id="71"/>
    <w:p>
      <w:pPr>
        <w:spacing w:after="0"/>
        <w:ind w:left="0"/>
        <w:jc w:val="both"/>
      </w:pPr>
      <w:r>
        <w:rPr>
          <w:rFonts w:ascii="Times New Roman"/>
          <w:b w:val="false"/>
          <w:i w:val="false"/>
          <w:color w:val="000000"/>
          <w:sz w:val="28"/>
        </w:rPr>
        <w:t>
      4. "ҚДСЖМ" Қазақстандық медицина университеті ЖШС;</w:t>
      </w:r>
    </w:p>
    <w:bookmarkEnd w:id="71"/>
    <w:bookmarkStart w:name="z83" w:id="72"/>
    <w:p>
      <w:pPr>
        <w:spacing w:after="0"/>
        <w:ind w:left="0"/>
        <w:jc w:val="both"/>
      </w:pPr>
      <w:r>
        <w:rPr>
          <w:rFonts w:ascii="Times New Roman"/>
          <w:b w:val="false"/>
          <w:i w:val="false"/>
          <w:color w:val="000000"/>
          <w:sz w:val="28"/>
        </w:rPr>
        <w:t>
      5. "әл-Фараби атындағы қазақ ұлттық университеті" КеАҚ*;</w:t>
      </w:r>
    </w:p>
    <w:bookmarkEnd w:id="72"/>
    <w:bookmarkStart w:name="z84" w:id="73"/>
    <w:p>
      <w:pPr>
        <w:spacing w:after="0"/>
        <w:ind w:left="0"/>
        <w:jc w:val="both"/>
      </w:pPr>
      <w:r>
        <w:rPr>
          <w:rFonts w:ascii="Times New Roman"/>
          <w:b w:val="false"/>
          <w:i w:val="false"/>
          <w:color w:val="000000"/>
          <w:sz w:val="28"/>
        </w:rPr>
        <w:t>
      6. "С.Ж. Асфендияров атындағы қазақ ұлттық медициналық университеті" КеАҚ*;</w:t>
      </w:r>
    </w:p>
    <w:bookmarkEnd w:id="73"/>
    <w:p>
      <w:pPr>
        <w:spacing w:after="0"/>
        <w:ind w:left="0"/>
        <w:jc w:val="both"/>
      </w:pPr>
      <w:r>
        <w:rPr>
          <w:rFonts w:ascii="Times New Roman"/>
          <w:b w:val="false"/>
          <w:i w:val="false"/>
          <w:color w:val="000000"/>
          <w:sz w:val="28"/>
        </w:rPr>
        <w:t>
      M140 – Қоғамдық денсаулық сақтау</w:t>
      </w:r>
    </w:p>
    <w:bookmarkStart w:name="z85" w:id="74"/>
    <w:p>
      <w:pPr>
        <w:spacing w:after="0"/>
        <w:ind w:left="0"/>
        <w:jc w:val="both"/>
      </w:pPr>
      <w:r>
        <w:rPr>
          <w:rFonts w:ascii="Times New Roman"/>
          <w:b w:val="false"/>
          <w:i w:val="false"/>
          <w:color w:val="000000"/>
          <w:sz w:val="28"/>
        </w:rPr>
        <w:t>
      1. "Қарағанды медицина университеті" КеАҚ;</w:t>
      </w:r>
    </w:p>
    <w:bookmarkEnd w:id="74"/>
    <w:bookmarkStart w:name="z86" w:id="75"/>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75"/>
    <w:bookmarkStart w:name="z87" w:id="76"/>
    <w:p>
      <w:pPr>
        <w:spacing w:after="0"/>
        <w:ind w:left="0"/>
        <w:jc w:val="both"/>
      </w:pPr>
      <w:r>
        <w:rPr>
          <w:rFonts w:ascii="Times New Roman"/>
          <w:b w:val="false"/>
          <w:i w:val="false"/>
          <w:color w:val="000000"/>
          <w:sz w:val="28"/>
        </w:rPr>
        <w:t>
      3. "Астана медицина университеті" КеАҚ;</w:t>
      </w:r>
    </w:p>
    <w:bookmarkEnd w:id="76"/>
    <w:bookmarkStart w:name="z88" w:id="77"/>
    <w:p>
      <w:pPr>
        <w:spacing w:after="0"/>
        <w:ind w:left="0"/>
        <w:jc w:val="both"/>
      </w:pPr>
      <w:r>
        <w:rPr>
          <w:rFonts w:ascii="Times New Roman"/>
          <w:b w:val="false"/>
          <w:i w:val="false"/>
          <w:color w:val="000000"/>
          <w:sz w:val="28"/>
        </w:rPr>
        <w:t>
      4. "Қазақстан-Ресей медицина университеті" МеББМ;</w:t>
      </w:r>
    </w:p>
    <w:bookmarkEnd w:id="77"/>
    <w:bookmarkStart w:name="z89" w:id="78"/>
    <w:p>
      <w:pPr>
        <w:spacing w:after="0"/>
        <w:ind w:left="0"/>
        <w:jc w:val="both"/>
      </w:pPr>
      <w:r>
        <w:rPr>
          <w:rFonts w:ascii="Times New Roman"/>
          <w:b w:val="false"/>
          <w:i w:val="false"/>
          <w:color w:val="000000"/>
          <w:sz w:val="28"/>
        </w:rPr>
        <w:t>
      5. "Семей медициналық университеті" КеАҚ;</w:t>
      </w:r>
    </w:p>
    <w:bookmarkEnd w:id="78"/>
    <w:bookmarkStart w:name="z90" w:id="79"/>
    <w:p>
      <w:pPr>
        <w:spacing w:after="0"/>
        <w:ind w:left="0"/>
        <w:jc w:val="both"/>
      </w:pPr>
      <w:r>
        <w:rPr>
          <w:rFonts w:ascii="Times New Roman"/>
          <w:b w:val="false"/>
          <w:i w:val="false"/>
          <w:color w:val="000000"/>
          <w:sz w:val="28"/>
        </w:rPr>
        <w:t>
      6. "Оңтүстік Қазақстан медицина академиясы" АҚ;</w:t>
      </w:r>
    </w:p>
    <w:bookmarkEnd w:id="79"/>
    <w:bookmarkStart w:name="z91" w:id="80"/>
    <w:p>
      <w:pPr>
        <w:spacing w:after="0"/>
        <w:ind w:left="0"/>
        <w:jc w:val="both"/>
      </w:pPr>
      <w:r>
        <w:rPr>
          <w:rFonts w:ascii="Times New Roman"/>
          <w:b w:val="false"/>
          <w:i w:val="false"/>
          <w:color w:val="000000"/>
          <w:sz w:val="28"/>
        </w:rPr>
        <w:t>
      7. "ҚДСЖМ" Қазақстандық медицина университеті ЖШС;</w:t>
      </w:r>
    </w:p>
    <w:bookmarkEnd w:id="80"/>
    <w:bookmarkStart w:name="z92" w:id="81"/>
    <w:p>
      <w:pPr>
        <w:spacing w:after="0"/>
        <w:ind w:left="0"/>
        <w:jc w:val="both"/>
      </w:pPr>
      <w:r>
        <w:rPr>
          <w:rFonts w:ascii="Times New Roman"/>
          <w:b w:val="false"/>
          <w:i w:val="false"/>
          <w:color w:val="000000"/>
          <w:sz w:val="28"/>
        </w:rPr>
        <w:t>
      8. "әл-Фараби атындағы қазақ ұлттық университеті" КеАҚ*;</w:t>
      </w:r>
    </w:p>
    <w:bookmarkEnd w:id="81"/>
    <w:bookmarkStart w:name="z93" w:id="82"/>
    <w:p>
      <w:pPr>
        <w:spacing w:after="0"/>
        <w:ind w:left="0"/>
        <w:jc w:val="both"/>
      </w:pPr>
      <w:r>
        <w:rPr>
          <w:rFonts w:ascii="Times New Roman"/>
          <w:b w:val="false"/>
          <w:i w:val="false"/>
          <w:color w:val="000000"/>
          <w:sz w:val="28"/>
        </w:rPr>
        <w:t>
      9. "С.Ж. Асфендияров атындағы қазақ ұлттық медицина университеті" КеАҚ*;</w:t>
      </w:r>
    </w:p>
    <w:bookmarkEnd w:id="82"/>
    <w:bookmarkStart w:name="z94" w:id="83"/>
    <w:p>
      <w:pPr>
        <w:spacing w:after="0"/>
        <w:ind w:left="0"/>
        <w:jc w:val="both"/>
      </w:pPr>
      <w:r>
        <w:rPr>
          <w:rFonts w:ascii="Times New Roman"/>
          <w:b w:val="false"/>
          <w:i w:val="false"/>
          <w:color w:val="000000"/>
          <w:sz w:val="28"/>
        </w:rPr>
        <w:t>
      10. Қ.А. Ясауи атындағы халықаралық қазақ-түрік университеті*.</w:t>
      </w:r>
    </w:p>
    <w:bookmarkEnd w:id="83"/>
    <w:p>
      <w:pPr>
        <w:spacing w:after="0"/>
        <w:ind w:left="0"/>
        <w:jc w:val="both"/>
      </w:pPr>
      <w:r>
        <w:rPr>
          <w:rFonts w:ascii="Times New Roman"/>
          <w:b w:val="false"/>
          <w:i w:val="false"/>
          <w:color w:val="000000"/>
          <w:sz w:val="28"/>
        </w:rPr>
        <w:t>
      M141 – Мейіргер ісі</w:t>
      </w:r>
    </w:p>
    <w:bookmarkStart w:name="z95" w:id="84"/>
    <w:p>
      <w:pPr>
        <w:spacing w:after="0"/>
        <w:ind w:left="0"/>
        <w:jc w:val="both"/>
      </w:pPr>
      <w:r>
        <w:rPr>
          <w:rFonts w:ascii="Times New Roman"/>
          <w:b w:val="false"/>
          <w:i w:val="false"/>
          <w:color w:val="000000"/>
          <w:sz w:val="28"/>
        </w:rPr>
        <w:t>
      1. "Қарағанды медицина университеті" КеАҚ";</w:t>
      </w:r>
    </w:p>
    <w:bookmarkEnd w:id="84"/>
    <w:bookmarkStart w:name="z96" w:id="85"/>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85"/>
    <w:bookmarkStart w:name="z97" w:id="86"/>
    <w:p>
      <w:pPr>
        <w:spacing w:after="0"/>
        <w:ind w:left="0"/>
        <w:jc w:val="both"/>
      </w:pPr>
      <w:r>
        <w:rPr>
          <w:rFonts w:ascii="Times New Roman"/>
          <w:b w:val="false"/>
          <w:i w:val="false"/>
          <w:color w:val="000000"/>
          <w:sz w:val="28"/>
        </w:rPr>
        <w:t>
      3. "Астана медицина университеті" КеАҚ;</w:t>
      </w:r>
    </w:p>
    <w:bookmarkEnd w:id="86"/>
    <w:bookmarkStart w:name="z98" w:id="87"/>
    <w:p>
      <w:pPr>
        <w:spacing w:after="0"/>
        <w:ind w:left="0"/>
        <w:jc w:val="both"/>
      </w:pPr>
      <w:r>
        <w:rPr>
          <w:rFonts w:ascii="Times New Roman"/>
          <w:b w:val="false"/>
          <w:i w:val="false"/>
          <w:color w:val="000000"/>
          <w:sz w:val="28"/>
        </w:rPr>
        <w:t>
      4. "Семей медицина университеті" КеАҚ;</w:t>
      </w:r>
    </w:p>
    <w:bookmarkEnd w:id="87"/>
    <w:bookmarkStart w:name="z99" w:id="88"/>
    <w:p>
      <w:pPr>
        <w:spacing w:after="0"/>
        <w:ind w:left="0"/>
        <w:jc w:val="both"/>
      </w:pPr>
      <w:r>
        <w:rPr>
          <w:rFonts w:ascii="Times New Roman"/>
          <w:b w:val="false"/>
          <w:i w:val="false"/>
          <w:color w:val="000000"/>
          <w:sz w:val="28"/>
        </w:rPr>
        <w:t>
      5. "Оңтүстік Қазақстан медицина академиясы" АҚ;</w:t>
      </w:r>
    </w:p>
    <w:bookmarkEnd w:id="88"/>
    <w:bookmarkStart w:name="z100" w:id="89"/>
    <w:p>
      <w:pPr>
        <w:spacing w:after="0"/>
        <w:ind w:left="0"/>
        <w:jc w:val="both"/>
      </w:pPr>
      <w:r>
        <w:rPr>
          <w:rFonts w:ascii="Times New Roman"/>
          <w:b w:val="false"/>
          <w:i w:val="false"/>
          <w:color w:val="000000"/>
          <w:sz w:val="28"/>
        </w:rPr>
        <w:t>
      6. "әл-Фараби атындағы қазақ ұлттық университеті" КеАҚ*;</w:t>
      </w:r>
    </w:p>
    <w:bookmarkEnd w:id="89"/>
    <w:bookmarkStart w:name="z101" w:id="90"/>
    <w:p>
      <w:pPr>
        <w:spacing w:after="0"/>
        <w:ind w:left="0"/>
        <w:jc w:val="both"/>
      </w:pPr>
      <w:r>
        <w:rPr>
          <w:rFonts w:ascii="Times New Roman"/>
          <w:b w:val="false"/>
          <w:i w:val="false"/>
          <w:color w:val="000000"/>
          <w:sz w:val="28"/>
        </w:rPr>
        <w:t>
      7. "С.Ж. Асфендияров атындағы қазақ ұлттық медицина университеті" КеАҚ*.</w:t>
      </w:r>
    </w:p>
    <w:bookmarkEnd w:id="90"/>
    <w:p>
      <w:pPr>
        <w:spacing w:after="0"/>
        <w:ind w:left="0"/>
        <w:jc w:val="both"/>
      </w:pPr>
      <w:r>
        <w:rPr>
          <w:rFonts w:ascii="Times New Roman"/>
          <w:b w:val="false"/>
          <w:i w:val="false"/>
          <w:color w:val="000000"/>
          <w:sz w:val="28"/>
        </w:rPr>
        <w:t>
      M142 – Фармация:</w:t>
      </w:r>
    </w:p>
    <w:bookmarkStart w:name="z102" w:id="91"/>
    <w:p>
      <w:pPr>
        <w:spacing w:after="0"/>
        <w:ind w:left="0"/>
        <w:jc w:val="both"/>
      </w:pPr>
      <w:r>
        <w:rPr>
          <w:rFonts w:ascii="Times New Roman"/>
          <w:b w:val="false"/>
          <w:i w:val="false"/>
          <w:color w:val="000000"/>
          <w:sz w:val="28"/>
        </w:rPr>
        <w:t>
      1. "Қарағанды медицина университеті" КеАҚ;</w:t>
      </w:r>
    </w:p>
    <w:bookmarkEnd w:id="91"/>
    <w:bookmarkStart w:name="z103" w:id="92"/>
    <w:p>
      <w:pPr>
        <w:spacing w:after="0"/>
        <w:ind w:left="0"/>
        <w:jc w:val="both"/>
      </w:pPr>
      <w:r>
        <w:rPr>
          <w:rFonts w:ascii="Times New Roman"/>
          <w:b w:val="false"/>
          <w:i w:val="false"/>
          <w:color w:val="000000"/>
          <w:sz w:val="28"/>
        </w:rPr>
        <w:t>
      2. "Астана медицина университеті" КеАҚ;</w:t>
      </w:r>
    </w:p>
    <w:bookmarkEnd w:id="92"/>
    <w:bookmarkStart w:name="z104" w:id="93"/>
    <w:p>
      <w:pPr>
        <w:spacing w:after="0"/>
        <w:ind w:left="0"/>
        <w:jc w:val="both"/>
      </w:pPr>
      <w:r>
        <w:rPr>
          <w:rFonts w:ascii="Times New Roman"/>
          <w:b w:val="false"/>
          <w:i w:val="false"/>
          <w:color w:val="000000"/>
          <w:sz w:val="28"/>
        </w:rPr>
        <w:t>
      3. "Оңтүстік Қазақстан медицина академиясы" АҚ;</w:t>
      </w:r>
    </w:p>
    <w:bookmarkEnd w:id="93"/>
    <w:bookmarkStart w:name="z105" w:id="94"/>
    <w:p>
      <w:pPr>
        <w:spacing w:after="0"/>
        <w:ind w:left="0"/>
        <w:jc w:val="both"/>
      </w:pPr>
      <w:r>
        <w:rPr>
          <w:rFonts w:ascii="Times New Roman"/>
          <w:b w:val="false"/>
          <w:i w:val="false"/>
          <w:color w:val="000000"/>
          <w:sz w:val="28"/>
        </w:rPr>
        <w:t>
      4. "әл-Фараби атындағы қазақ ұлттық университеті" КеАҚ;</w:t>
      </w:r>
    </w:p>
    <w:bookmarkEnd w:id="94"/>
    <w:bookmarkStart w:name="z106" w:id="95"/>
    <w:p>
      <w:pPr>
        <w:spacing w:after="0"/>
        <w:ind w:left="0"/>
        <w:jc w:val="both"/>
      </w:pPr>
      <w:r>
        <w:rPr>
          <w:rFonts w:ascii="Times New Roman"/>
          <w:b w:val="false"/>
          <w:i w:val="false"/>
          <w:color w:val="000000"/>
          <w:sz w:val="28"/>
        </w:rPr>
        <w:t>
      5. "С.Ж. Асфендияров атындағы қазақ ұлттық медицина университеті" КеАҚ*.</w:t>
      </w:r>
    </w:p>
    <w:bookmarkEnd w:id="95"/>
    <w:p>
      <w:pPr>
        <w:spacing w:after="0"/>
        <w:ind w:left="0"/>
        <w:jc w:val="both"/>
      </w:pPr>
      <w:r>
        <w:rPr>
          <w:rFonts w:ascii="Times New Roman"/>
          <w:b w:val="false"/>
          <w:i w:val="false"/>
          <w:color w:val="000000"/>
          <w:sz w:val="28"/>
        </w:rPr>
        <w:t>
      M143 – Биомедицина:</w:t>
      </w:r>
    </w:p>
    <w:bookmarkStart w:name="z107" w:id="96"/>
    <w:p>
      <w:pPr>
        <w:spacing w:after="0"/>
        <w:ind w:left="0"/>
        <w:jc w:val="both"/>
      </w:pPr>
      <w:r>
        <w:rPr>
          <w:rFonts w:ascii="Times New Roman"/>
          <w:b w:val="false"/>
          <w:i w:val="false"/>
          <w:color w:val="000000"/>
          <w:sz w:val="28"/>
        </w:rPr>
        <w:t>
      1. "Қарағанды медицина университеті" КеАҚ;</w:t>
      </w:r>
    </w:p>
    <w:bookmarkEnd w:id="96"/>
    <w:bookmarkStart w:name="z108" w:id="97"/>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97"/>
    <w:bookmarkStart w:name="z109" w:id="98"/>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bookmarkEnd w:id="98"/>
    <w:p>
      <w:pPr>
        <w:spacing w:after="0"/>
        <w:ind w:left="0"/>
        <w:jc w:val="both"/>
      </w:pPr>
      <w:r>
        <w:rPr>
          <w:rFonts w:ascii="Times New Roman"/>
          <w:b w:val="false"/>
          <w:i w:val="false"/>
          <w:color w:val="000000"/>
          <w:sz w:val="28"/>
        </w:rPr>
        <w:t>
      M144 – Медицина</w:t>
      </w:r>
    </w:p>
    <w:bookmarkStart w:name="z110" w:id="99"/>
    <w:p>
      <w:pPr>
        <w:spacing w:after="0"/>
        <w:ind w:left="0"/>
        <w:jc w:val="both"/>
      </w:pPr>
      <w:r>
        <w:rPr>
          <w:rFonts w:ascii="Times New Roman"/>
          <w:b w:val="false"/>
          <w:i w:val="false"/>
          <w:color w:val="000000"/>
          <w:sz w:val="28"/>
        </w:rPr>
        <w:t>
      1. "Марат Оспанов атындағы Батыс Қазақстан медицина университеті" КеАҚ;</w:t>
      </w:r>
    </w:p>
    <w:bookmarkEnd w:id="99"/>
    <w:bookmarkStart w:name="z111" w:id="100"/>
    <w:p>
      <w:pPr>
        <w:spacing w:after="0"/>
        <w:ind w:left="0"/>
        <w:jc w:val="both"/>
      </w:pPr>
      <w:r>
        <w:rPr>
          <w:rFonts w:ascii="Times New Roman"/>
          <w:b w:val="false"/>
          <w:i w:val="false"/>
          <w:color w:val="000000"/>
          <w:sz w:val="28"/>
        </w:rPr>
        <w:t>
      2. "Астана медицина университеті" КеАҚ;</w:t>
      </w:r>
    </w:p>
    <w:bookmarkEnd w:id="100"/>
    <w:bookmarkStart w:name="z112" w:id="101"/>
    <w:p>
      <w:pPr>
        <w:spacing w:after="0"/>
        <w:ind w:left="0"/>
        <w:jc w:val="both"/>
      </w:pPr>
      <w:r>
        <w:rPr>
          <w:rFonts w:ascii="Times New Roman"/>
          <w:b w:val="false"/>
          <w:i w:val="false"/>
          <w:color w:val="000000"/>
          <w:sz w:val="28"/>
        </w:rPr>
        <w:t>
      3. "Қазақстан-Ресей медицина университеті" МеББМ;</w:t>
      </w:r>
    </w:p>
    <w:bookmarkEnd w:id="101"/>
    <w:bookmarkStart w:name="z113" w:id="102"/>
    <w:p>
      <w:pPr>
        <w:spacing w:after="0"/>
        <w:ind w:left="0"/>
        <w:jc w:val="both"/>
      </w:pPr>
      <w:r>
        <w:rPr>
          <w:rFonts w:ascii="Times New Roman"/>
          <w:b w:val="false"/>
          <w:i w:val="false"/>
          <w:color w:val="000000"/>
          <w:sz w:val="28"/>
        </w:rPr>
        <w:t>
      4. "Семей медицина университеті" КеАҚ;</w:t>
      </w:r>
    </w:p>
    <w:bookmarkEnd w:id="102"/>
    <w:bookmarkStart w:name="z114" w:id="103"/>
    <w:p>
      <w:pPr>
        <w:spacing w:after="0"/>
        <w:ind w:left="0"/>
        <w:jc w:val="both"/>
      </w:pPr>
      <w:r>
        <w:rPr>
          <w:rFonts w:ascii="Times New Roman"/>
          <w:b w:val="false"/>
          <w:i w:val="false"/>
          <w:color w:val="000000"/>
          <w:sz w:val="28"/>
        </w:rPr>
        <w:t>
      5. "Оңтүстік Қазақстан медицина академиясы" АҚ;</w:t>
      </w:r>
    </w:p>
    <w:bookmarkEnd w:id="103"/>
    <w:bookmarkStart w:name="z115" w:id="104"/>
    <w:p>
      <w:pPr>
        <w:spacing w:after="0"/>
        <w:ind w:left="0"/>
        <w:jc w:val="both"/>
      </w:pPr>
      <w:r>
        <w:rPr>
          <w:rFonts w:ascii="Times New Roman"/>
          <w:b w:val="false"/>
          <w:i w:val="false"/>
          <w:color w:val="000000"/>
          <w:sz w:val="28"/>
        </w:rPr>
        <w:t>
      6. "ҚДСЖМ" Қазақстандық медицина университеті ЖШС;</w:t>
      </w:r>
    </w:p>
    <w:bookmarkEnd w:id="104"/>
    <w:bookmarkStart w:name="z116" w:id="105"/>
    <w:p>
      <w:pPr>
        <w:spacing w:after="0"/>
        <w:ind w:left="0"/>
        <w:jc w:val="both"/>
      </w:pPr>
      <w:r>
        <w:rPr>
          <w:rFonts w:ascii="Times New Roman"/>
          <w:b w:val="false"/>
          <w:i w:val="false"/>
          <w:color w:val="000000"/>
          <w:sz w:val="28"/>
        </w:rPr>
        <w:t>
      7. "Қарағанды медицина университеті" КеАҚ;</w:t>
      </w:r>
    </w:p>
    <w:bookmarkEnd w:id="105"/>
    <w:bookmarkStart w:name="z117" w:id="106"/>
    <w:p>
      <w:pPr>
        <w:spacing w:after="0"/>
        <w:ind w:left="0"/>
        <w:jc w:val="both"/>
      </w:pPr>
      <w:r>
        <w:rPr>
          <w:rFonts w:ascii="Times New Roman"/>
          <w:b w:val="false"/>
          <w:i w:val="false"/>
          <w:color w:val="000000"/>
          <w:sz w:val="28"/>
        </w:rPr>
        <w:t>
      8. "С.Ж. Асфендияров атындағы қазақ ұлттық медициналық университеті" КеАҚ.*;</w:t>
      </w:r>
    </w:p>
    <w:bookmarkEnd w:id="106"/>
    <w:bookmarkStart w:name="z118" w:id="107"/>
    <w:p>
      <w:pPr>
        <w:spacing w:after="0"/>
        <w:ind w:left="0"/>
        <w:jc w:val="both"/>
      </w:pPr>
      <w:r>
        <w:rPr>
          <w:rFonts w:ascii="Times New Roman"/>
          <w:b w:val="false"/>
          <w:i w:val="false"/>
          <w:color w:val="000000"/>
          <w:sz w:val="28"/>
        </w:rPr>
        <w:t>
      9. Қ.А Ясауи атындағы халықаралық қазақ-түрік университеті*.</w:t>
      </w:r>
    </w:p>
    <w:bookmarkEnd w:id="107"/>
    <w:p>
      <w:pPr>
        <w:spacing w:after="0"/>
        <w:ind w:left="0"/>
        <w:jc w:val="both"/>
      </w:pPr>
      <w:r>
        <w:rPr>
          <w:rFonts w:ascii="Times New Roman"/>
          <w:b w:val="false"/>
          <w:i w:val="false"/>
          <w:color w:val="000000"/>
          <w:sz w:val="28"/>
        </w:rPr>
        <w:t>
      M145 – Медициналық-профилактикалық іс</w:t>
      </w:r>
    </w:p>
    <w:bookmarkStart w:name="z119" w:id="108"/>
    <w:p>
      <w:pPr>
        <w:spacing w:after="0"/>
        <w:ind w:left="0"/>
        <w:jc w:val="both"/>
      </w:pPr>
      <w:r>
        <w:rPr>
          <w:rFonts w:ascii="Times New Roman"/>
          <w:b w:val="false"/>
          <w:i w:val="false"/>
          <w:color w:val="000000"/>
          <w:sz w:val="28"/>
        </w:rPr>
        <w:t>
      1. "Марат Оспанов атындағы Батыс Қазақстан медицина университеті" КеАҚ;</w:t>
      </w:r>
    </w:p>
    <w:bookmarkEnd w:id="108"/>
    <w:bookmarkStart w:name="z120" w:id="109"/>
    <w:p>
      <w:pPr>
        <w:spacing w:after="0"/>
        <w:ind w:left="0"/>
        <w:jc w:val="both"/>
      </w:pPr>
      <w:r>
        <w:rPr>
          <w:rFonts w:ascii="Times New Roman"/>
          <w:b w:val="false"/>
          <w:i w:val="false"/>
          <w:color w:val="000000"/>
          <w:sz w:val="28"/>
        </w:rPr>
        <w:t>
      2. "ҚДСЖМ" Қазақстандық медицина университеті ЖШС;</w:t>
      </w:r>
    </w:p>
    <w:bookmarkEnd w:id="109"/>
    <w:bookmarkStart w:name="z121" w:id="110"/>
    <w:p>
      <w:pPr>
        <w:spacing w:after="0"/>
        <w:ind w:left="0"/>
        <w:jc w:val="both"/>
      </w:pPr>
      <w:r>
        <w:rPr>
          <w:rFonts w:ascii="Times New Roman"/>
          <w:b w:val="false"/>
          <w:i w:val="false"/>
          <w:color w:val="000000"/>
          <w:sz w:val="28"/>
        </w:rPr>
        <w:t>
      3. "Қарағанды медицина университеті" КеАҚ;</w:t>
      </w:r>
    </w:p>
    <w:bookmarkEnd w:id="110"/>
    <w:bookmarkStart w:name="z122" w:id="111"/>
    <w:p>
      <w:pPr>
        <w:spacing w:after="0"/>
        <w:ind w:left="0"/>
        <w:jc w:val="both"/>
      </w:pPr>
      <w:r>
        <w:rPr>
          <w:rFonts w:ascii="Times New Roman"/>
          <w:b w:val="false"/>
          <w:i w:val="false"/>
          <w:color w:val="000000"/>
          <w:sz w:val="28"/>
        </w:rPr>
        <w:t>
      4. "С.Ж. Асфендияров атындағы қазақ ұлттық медицина университеті" КеАҚ*.</w:t>
      </w:r>
    </w:p>
    <w:bookmarkEnd w:id="111"/>
    <w:bookmarkStart w:name="z123" w:id="112"/>
    <w:p>
      <w:pPr>
        <w:spacing w:after="0"/>
        <w:ind w:left="0"/>
        <w:jc w:val="both"/>
      </w:pPr>
      <w:r>
        <w:rPr>
          <w:rFonts w:ascii="Times New Roman"/>
          <w:b w:val="false"/>
          <w:i w:val="false"/>
          <w:color w:val="000000"/>
          <w:sz w:val="28"/>
        </w:rPr>
        <w:t>
      Ескертпе: аббревиатуралардың толық жазылуы</w:t>
      </w:r>
    </w:p>
    <w:bookmarkEnd w:id="112"/>
    <w:p>
      <w:pPr>
        <w:spacing w:after="0"/>
        <w:ind w:left="0"/>
        <w:jc w:val="both"/>
      </w:pPr>
      <w:r>
        <w:rPr>
          <w:rFonts w:ascii="Times New Roman"/>
          <w:b w:val="false"/>
          <w:i w:val="false"/>
          <w:color w:val="000000"/>
          <w:sz w:val="28"/>
        </w:rPr>
        <w:t>
      КеАҚ - коммерциялық емес акционерлік қоғамы;</w:t>
      </w:r>
    </w:p>
    <w:p>
      <w:pPr>
        <w:spacing w:after="0"/>
        <w:ind w:left="0"/>
        <w:jc w:val="both"/>
      </w:pPr>
      <w:r>
        <w:rPr>
          <w:rFonts w:ascii="Times New Roman"/>
          <w:b w:val="false"/>
          <w:i w:val="false"/>
          <w:color w:val="000000"/>
          <w:sz w:val="28"/>
        </w:rPr>
        <w:t>
      МеББМ - мемлекеттік емес білім беру мекемесі;</w:t>
      </w:r>
    </w:p>
    <w:p>
      <w:pPr>
        <w:spacing w:after="0"/>
        <w:ind w:left="0"/>
        <w:jc w:val="both"/>
      </w:pPr>
      <w:r>
        <w:rPr>
          <w:rFonts w:ascii="Times New Roman"/>
          <w:b w:val="false"/>
          <w:i w:val="false"/>
          <w:color w:val="000000"/>
          <w:sz w:val="28"/>
        </w:rPr>
        <w:t>
      АҚ - акционерлік қоғамы.</w:t>
      </w:r>
    </w:p>
    <w:p>
      <w:pPr>
        <w:spacing w:after="0"/>
        <w:ind w:left="0"/>
        <w:jc w:val="both"/>
      </w:pPr>
      <w:r>
        <w:rPr>
          <w:rFonts w:ascii="Times New Roman"/>
          <w:b w:val="false"/>
          <w:i w:val="false"/>
          <w:color w:val="000000"/>
          <w:sz w:val="28"/>
        </w:rPr>
        <w:t>
      "ҚДСЖМ" Қазақстандық медицина университеті ЖШС - "Қоғамдық денсаулық сақтау жоғары мектебі" Қазақстандық медицина университеті" жауапкершілігі шектеулі серіктестігі.</w:t>
      </w:r>
    </w:p>
    <w:p>
      <w:pPr>
        <w:spacing w:after="0"/>
        <w:ind w:left="0"/>
        <w:jc w:val="both"/>
      </w:pPr>
      <w:r>
        <w:rPr>
          <w:rFonts w:ascii="Times New Roman"/>
          <w:b w:val="false"/>
          <w:i w:val="false"/>
          <w:color w:val="000000"/>
          <w:sz w:val="28"/>
        </w:rPr>
        <w:t>
      *Орналастырылған мемлекеттік білім беру тапсырысының саны осы бұйрыққа 2-қосымшаға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