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9265" w14:textId="e4a9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атқарушы органдарының "Б" корпусы мемлекеттік әкімшілік қызметшілерінің қызметін бағалау әдістемесін бекіту туралы" Солтүстік Қазақстан облысы әкімдігінің 2023 жылғы 3 мамырдағы № 64 қаулысына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әкімдігінің 2023 жылғы 26 маусымдағы № 104 қаулысы</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атқарушы органдарының "Б" корпусы мемлекеттік әкімшілік қызметшілерінің қызметін бағалау әдістемесін бекіту туралы" Солтүстік Қазақстан облысы әкімдігінің 2023 жылғы 3 мамырдағы № 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атқарушы органдарының "Б" корпусы мемлекеттік әкімшілік қызметшілерінің қызметін бағалау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3"/>
    <w:bookmarkStart w:name="z10"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12) тармақшамен</w:t>
      </w:r>
      <w:r>
        <w:rPr>
          <w:rFonts w:ascii="Times New Roman"/>
          <w:b w:val="false"/>
          <w:i w:val="false"/>
          <w:color w:val="000000"/>
          <w:sz w:val="28"/>
        </w:rPr>
        <w:t xml:space="preserve"> толықтырылсын:</w:t>
      </w:r>
    </w:p>
    <w:bookmarkEnd w:id="4"/>
    <w:bookmarkStart w:name="z11" w:id="5"/>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bookmarkStart w:name="z14"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7"/>
    <w:bookmarkStart w:name="z15" w:id="8"/>
    <w:p>
      <w:pPr>
        <w:spacing w:after="0"/>
        <w:ind w:left="0"/>
        <w:jc w:val="both"/>
      </w:pPr>
      <w:r>
        <w:rPr>
          <w:rFonts w:ascii="Times New Roman"/>
          <w:b w:val="false"/>
          <w:i w:val="false"/>
          <w:color w:val="000000"/>
          <w:sz w:val="28"/>
        </w:rPr>
        <w:t>
      Автоматтандырылған бағалау жүйесі енгізілген Солтүстік Қазақстан облысы атқарушы органдарының "Б" корпусы қызметшілерін бағалау осы мемлекеттік органдардың ішкі құжаттарында айқындалған ерекшеліктерді ескере отырып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9"/>
    <w:bookmarkStart w:name="z18" w:id="10"/>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2"/>
    <w:bookmarkStart w:name="z23" w:id="13"/>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3"/>
    <w:bookmarkStart w:name="z24" w:id="1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14"/>
    <w:bookmarkStart w:name="z25" w:id="15"/>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5"/>
    <w:bookmarkStart w:name="z26" w:id="16"/>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6"/>
    <w:bookmarkStart w:name="z27" w:id="1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7"/>
    <w:bookmarkStart w:name="z28" w:id="1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8"/>
    <w:bookmarkStart w:name="z29" w:id="19"/>
    <w:p>
      <w:pPr>
        <w:spacing w:after="0"/>
        <w:ind w:left="0"/>
        <w:jc w:val="both"/>
      </w:pPr>
      <w:r>
        <w:rPr>
          <w:rFonts w:ascii="Times New Roman"/>
          <w:b w:val="false"/>
          <w:i w:val="false"/>
          <w:color w:val="000000"/>
          <w:sz w:val="28"/>
        </w:rPr>
        <w:t>
      46. НМИ:</w:t>
      </w:r>
    </w:p>
    <w:bookmarkEnd w:id="19"/>
    <w:bookmarkStart w:name="z30"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0"/>
    <w:bookmarkStart w:name="z31" w:id="2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1"/>
    <w:bookmarkStart w:name="z32" w:id="2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2"/>
    <w:bookmarkStart w:name="z33" w:id="2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3"/>
    <w:bookmarkStart w:name="z34" w:id="2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4"/>
    <w:bookmarkStart w:name="z35" w:id="25"/>
    <w:p>
      <w:pPr>
        <w:spacing w:after="0"/>
        <w:ind w:left="0"/>
        <w:jc w:val="both"/>
      </w:pPr>
      <w:r>
        <w:rPr>
          <w:rFonts w:ascii="Times New Roman"/>
          <w:b w:val="false"/>
          <w:i w:val="false"/>
          <w:color w:val="000000"/>
          <w:sz w:val="28"/>
        </w:rPr>
        <w:t>
      47. НМИ саны 5 құрайды.</w:t>
      </w:r>
    </w:p>
    <w:bookmarkEnd w:id="25"/>
    <w:bookmarkStart w:name="z36" w:id="26"/>
    <w:p>
      <w:pPr>
        <w:spacing w:after="0"/>
        <w:ind w:left="0"/>
        <w:jc w:val="both"/>
      </w:pPr>
      <w:r>
        <w:rPr>
          <w:rFonts w:ascii="Times New Roman"/>
          <w:b w:val="false"/>
          <w:i w:val="false"/>
          <w:color w:val="000000"/>
          <w:sz w:val="28"/>
        </w:rPr>
        <w:t>
      1-параграф. НМИ жетістігін бағалау тәртібі</w:t>
      </w:r>
    </w:p>
    <w:bookmarkEnd w:id="26"/>
    <w:bookmarkStart w:name="z37" w:id="27"/>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bookmarkEnd w:id="27"/>
    <w:bookmarkStart w:name="z38" w:id="2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8"/>
    <w:bookmarkStart w:name="z39" w:id="2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9"/>
    <w:bookmarkStart w:name="z40" w:id="3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30"/>
    <w:bookmarkStart w:name="z41" w:id="3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1"/>
    <w:bookmarkStart w:name="z42" w:id="3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2"/>
    <w:bookmarkStart w:name="z43" w:id="3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3"/>
    <w:bookmarkStart w:name="z44" w:id="3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4"/>
    <w:bookmarkStart w:name="z45" w:id="3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5"/>
    <w:bookmarkStart w:name="z46" w:id="3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6"/>
    <w:bookmarkStart w:name="z47" w:id="37"/>
    <w:p>
      <w:pPr>
        <w:spacing w:after="0"/>
        <w:ind w:left="0"/>
        <w:jc w:val="both"/>
      </w:pPr>
      <w:r>
        <w:rPr>
          <w:rFonts w:ascii="Times New Roman"/>
          <w:b w:val="false"/>
          <w:i w:val="false"/>
          <w:color w:val="000000"/>
          <w:sz w:val="28"/>
        </w:rPr>
        <w:t>
      1) бағалаумен келісу;</w:t>
      </w:r>
    </w:p>
    <w:bookmarkEnd w:id="37"/>
    <w:bookmarkStart w:name="z48" w:id="38"/>
    <w:p>
      <w:pPr>
        <w:spacing w:after="0"/>
        <w:ind w:left="0"/>
        <w:jc w:val="both"/>
      </w:pPr>
      <w:r>
        <w:rPr>
          <w:rFonts w:ascii="Times New Roman"/>
          <w:b w:val="false"/>
          <w:i w:val="false"/>
          <w:color w:val="000000"/>
          <w:sz w:val="28"/>
        </w:rPr>
        <w:t>
      2) түзетуге жіберу.</w:t>
      </w:r>
    </w:p>
    <w:bookmarkEnd w:id="38"/>
    <w:bookmarkStart w:name="z49" w:id="3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39"/>
    <w:bookmarkStart w:name="z50" w:id="4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0"/>
    <w:bookmarkStart w:name="z51" w:id="4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41"/>
    <w:bookmarkStart w:name="z52" w:id="42"/>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42"/>
    <w:bookmarkStart w:name="z53" w:id="4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3"/>
    <w:bookmarkStart w:name="z54" w:id="4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4"/>
    <w:bookmarkStart w:name="z55" w:id="4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5"/>
    <w:bookmarkStart w:name="z56" w:id="4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6"/>
    <w:bookmarkStart w:name="z57" w:id="4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7"/>
    <w:bookmarkStart w:name="z58" w:id="48"/>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48"/>
    <w:bookmarkStart w:name="z59" w:id="49"/>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49"/>
    <w:bookmarkStart w:name="z60" w:id="50"/>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50"/>
    <w:bookmarkStart w:name="z61" w:id="51"/>
    <w:p>
      <w:pPr>
        <w:spacing w:after="0"/>
        <w:ind w:left="0"/>
        <w:jc w:val="both"/>
      </w:pPr>
      <w:r>
        <w:rPr>
          <w:rFonts w:ascii="Times New Roman"/>
          <w:b w:val="false"/>
          <w:i w:val="false"/>
          <w:color w:val="000000"/>
          <w:sz w:val="28"/>
        </w:rPr>
        <w:t>
      1) толтырылған бағалау парақтарын;</w:t>
      </w:r>
    </w:p>
    <w:bookmarkEnd w:id="51"/>
    <w:bookmarkStart w:name="z62" w:id="52"/>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bookmarkEnd w:id="52"/>
    <w:bookmarkStart w:name="z63" w:id="5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53"/>
    <w:bookmarkStart w:name="z64" w:id="54"/>
    <w:p>
      <w:pPr>
        <w:spacing w:after="0"/>
        <w:ind w:left="0"/>
        <w:jc w:val="both"/>
      </w:pPr>
      <w:r>
        <w:rPr>
          <w:rFonts w:ascii="Times New Roman"/>
          <w:b w:val="false"/>
          <w:i w:val="false"/>
          <w:color w:val="000000"/>
          <w:sz w:val="28"/>
        </w:rPr>
        <w:t>
      1) бағалау нәтижелерін бекіту;</w:t>
      </w:r>
    </w:p>
    <w:bookmarkEnd w:id="54"/>
    <w:bookmarkStart w:name="z65" w:id="55"/>
    <w:p>
      <w:pPr>
        <w:spacing w:after="0"/>
        <w:ind w:left="0"/>
        <w:jc w:val="both"/>
      </w:pPr>
      <w:r>
        <w:rPr>
          <w:rFonts w:ascii="Times New Roman"/>
          <w:b w:val="false"/>
          <w:i w:val="false"/>
          <w:color w:val="000000"/>
          <w:sz w:val="28"/>
        </w:rPr>
        <w:t>
      2) бағалау нәтижелерін қайта қарау.</w:t>
      </w:r>
    </w:p>
    <w:bookmarkEnd w:id="55"/>
    <w:bookmarkStart w:name="z66" w:id="5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6"/>
    <w:bookmarkStart w:name="z67" w:id="5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7"/>
    <w:bookmarkStart w:name="z68" w:id="58"/>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58"/>
    <w:bookmarkStart w:name="z69" w:id="5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9"/>
    <w:bookmarkStart w:name="z70" w:id="6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0"/>
    <w:bookmarkStart w:name="z71" w:id="6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1"/>
    <w:bookmarkStart w:name="z72" w:id="6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2"/>
    <w:bookmarkStart w:name="z73" w:id="6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3"/>
    <w:bookmarkStart w:name="z74" w:id="64"/>
    <w:p>
      <w:pPr>
        <w:spacing w:after="0"/>
        <w:ind w:left="0"/>
        <w:jc w:val="both"/>
      </w:pPr>
      <w:r>
        <w:rPr>
          <w:rFonts w:ascii="Times New Roman"/>
          <w:b w:val="false"/>
          <w:i w:val="false"/>
          <w:color w:val="000000"/>
          <w:sz w:val="28"/>
        </w:rPr>
        <w:t>
      2. Осы қаулының орындалуын бақылау Солтүстік Қазақстан облысы әкімі аппаратының басшысына жүктелсін.</w:t>
      </w:r>
    </w:p>
    <w:bookmarkEnd w:id="64"/>
    <w:bookmarkStart w:name="z75" w:id="65"/>
    <w:p>
      <w:pPr>
        <w:spacing w:after="0"/>
        <w:ind w:left="0"/>
        <w:jc w:val="both"/>
      </w:pPr>
      <w:r>
        <w:rPr>
          <w:rFonts w:ascii="Times New Roman"/>
          <w:b w:val="false"/>
          <w:i w:val="false"/>
          <w:color w:val="000000"/>
          <w:sz w:val="28"/>
        </w:rPr>
        <w:t xml:space="preserve">
      3. Солтүстік Қазақстан облысы атқарушы органдарының "Б" корпусы мемлекеттік әкімшілік қызметшілерінің қызметін бағалау әдістемесінің 2-тармағы </w:t>
      </w:r>
      <w:r>
        <w:rPr>
          <w:rFonts w:ascii="Times New Roman"/>
          <w:b w:val="false"/>
          <w:i w:val="false"/>
          <w:color w:val="000000"/>
          <w:sz w:val="28"/>
        </w:rPr>
        <w:t>12) тармақшасы</w:t>
      </w:r>
      <w:r>
        <w:rPr>
          <w:rFonts w:ascii="Times New Roman"/>
          <w:b w:val="false"/>
          <w:i w:val="false"/>
          <w:color w:val="000000"/>
          <w:sz w:val="28"/>
        </w:rPr>
        <w:t>, 5-тармағының екінші абзацы және 6-тарауы 2023 жылғы 31 тамызға дейін әрекет ететіні белгіленсін.</w:t>
      </w:r>
    </w:p>
    <w:bookmarkEnd w:id="65"/>
    <w:bookmarkStart w:name="z76" w:id="6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