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c46a" w14:textId="377c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әкімдігінің цифрлық технологиялар басқармасы" коммуналдық мемлекеттік мекемесін құру туралы" Солтүстік Қазақстан облысы әкімдігінің 2021 жылғы 23 қарашадағы № 264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23 қарашадағы № 218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әкімдігінің цифрлық технологиялар басқармасы" коммуналдық мемлекеттік мекемесін құру туралы" Солтүстік Қазақстан облысы әкімдігінің 2021 жылғы 23 қарашадағы № 264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"Солтүстік Қазақстан облысы әкімдігінің цифрлық технологиялар басқармасы" коммуналдық мемлекеттік мекемесі туралы ережеде: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тармақтың 3) тармақшасы мынадай мазмұндағы жирыма жетінші, жиырма сегізінші, жиырма тоғызыншы абзацтармен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"Солтүстік Қазақстан облысы аумағында байланыс саласында мемлекеттік саясатты іске асырады;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және интернет мәселелері бойынша уәкілетті органмен және байланыс операторларымен өзара іс-қимыл жасайды;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жетекшілік ететін салалары бойынша ерекше көзге түскен қызметкерлерді көтермелейді және Қазақстан Республикасының заңнамасында белгіленген тәртіппен мемлекеттік және ведомстволық наградалармен, жергілікті атқарушы органның үздік белгілерімен марапаттауға, құрметті атақтар беруге кандидатураларды ұсынады".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цифрлық технологиялар басқармасы" коммуналдық мемлекеттік мекемесі заңнамада белгіленген тәртіппен әділет органдарына енгізілген толықтырулар туралы хабарласын.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 аппаратының басшысына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Нұрмұхамбетов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