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9e8a" w14:textId="afe9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20 сәуірдегі № 2/19 "Солтүстік Қазақстан облыстық мәслихаты аппаратының "Б" корпусы әкімшілік мемлекеттік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4/16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2023 жылғы 20 сәуірдегі № 2/19 "Солтүстік Қазақстан облыстық мәслихаты аппаратының "Б" корпусы әкімшілік мемлекеттік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облыстық мәслихаты аппаратының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облыстық мәслихат аппаратының "Б" корпусы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Солтүстік Қазақстан облыстық мәслихат аппаратының "Б" корпусы мемлекеттік әкімшілік қызметшілерінің қызметін бағалау әдістемесінің </w:t>
      </w:r>
      <w:r>
        <w:rPr>
          <w:rFonts w:ascii="Times New Roman"/>
          <w:b w:val="false"/>
          <w:i w:val="false"/>
          <w:color w:val="000000"/>
          <w:sz w:val="28"/>
        </w:rPr>
        <w:t>9, 10 және 11-қосымшалары</w:t>
      </w:r>
      <w:r>
        <w:rPr>
          <w:rFonts w:ascii="Times New Roman"/>
          <w:b w:val="false"/>
          <w:i w:val="false"/>
          <w:color w:val="000000"/>
          <w:sz w:val="28"/>
        </w:rPr>
        <w:t xml:space="preserve"> 2023 жылғы 31 тамызға дейін қолданылады.</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шешімімен бекітілген</w:t>
            </w:r>
          </w:p>
        </w:tc>
      </w:tr>
    </w:tbl>
    <w:bookmarkStart w:name="z18" w:id="5"/>
    <w:p>
      <w:pPr>
        <w:spacing w:after="0"/>
        <w:ind w:left="0"/>
        <w:jc w:val="left"/>
      </w:pPr>
      <w:r>
        <w:rPr>
          <w:rFonts w:ascii="Times New Roman"/>
          <w:b/>
          <w:i w:val="false"/>
          <w:color w:val="000000"/>
        </w:rPr>
        <w:t xml:space="preserve"> "Солтүстік Қазақстан облыстық мәслихат аппараты" коммуналдық мемлекеттік мекемесінің "Б" корпусы мемлекеттік әкімшілік қызметшілерінің қызметін бағалау әдістемесі</w:t>
      </w:r>
    </w:p>
    <w:bookmarkEnd w:id="5"/>
    <w:bookmarkStart w:name="z19" w:id="6"/>
    <w:p>
      <w:pPr>
        <w:spacing w:after="0"/>
        <w:ind w:left="0"/>
        <w:jc w:val="left"/>
      </w:pPr>
      <w:r>
        <w:rPr>
          <w:rFonts w:ascii="Times New Roman"/>
          <w:b/>
          <w:i w:val="false"/>
          <w:color w:val="000000"/>
        </w:rPr>
        <w:t xml:space="preserve"> 1-тарау. Жалпы ережелер</w:t>
      </w:r>
    </w:p>
    <w:bookmarkEnd w:id="6"/>
    <w:bookmarkStart w:name="z20" w:id="7"/>
    <w:p>
      <w:pPr>
        <w:spacing w:after="0"/>
        <w:ind w:left="0"/>
        <w:jc w:val="both"/>
      </w:pPr>
      <w:r>
        <w:rPr>
          <w:rFonts w:ascii="Times New Roman"/>
          <w:b w:val="false"/>
          <w:i w:val="false"/>
          <w:color w:val="000000"/>
          <w:sz w:val="28"/>
        </w:rPr>
        <w:t>
      1. Осы "Солтүстік Қазақстан облыстық мәслихат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Үлгілік әдістемесіне сәйкес әзірленді (Нормативтік құқықтық актілерді мемлекеттік тіркеу тізілімінде № 16299 болып тіркелген) және "Солтүстік Қазақстан облыстық мәслихатының аппараты" коммуналдық мемлекеттік мекемесінің "Б" корпусы мемлекеттік әкімшілік қызметшілерінің қызметін бағалау тәртібін айқындайды (бұдан әрі-"Б" корпусының қызметшілері)</w:t>
      </w:r>
    </w:p>
    <w:bookmarkEnd w:id="7"/>
    <w:bookmarkStart w:name="z21"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құрылымдық бөлімшенің/мемлекеттік органның басшысы- D-1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4" w:id="21"/>
    <w:p>
      <w:pPr>
        <w:spacing w:after="0"/>
        <w:ind w:left="0"/>
        <w:jc w:val="both"/>
      </w:pPr>
      <w:r>
        <w:rPr>
          <w:rFonts w:ascii="Times New Roman"/>
          <w:b w:val="false"/>
          <w:i w:val="false"/>
          <w:color w:val="000000"/>
          <w:sz w:val="28"/>
        </w:rPr>
        <w:t>
      3. Солтүстік Қазақстан облысы атқарушы органдарының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5"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6"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7"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8"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9"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40"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5-тарауында белгіленген тәртіпте жүзеге асырылады.</w:t>
      </w:r>
    </w:p>
    <w:bookmarkEnd w:id="27"/>
    <w:bookmarkStart w:name="z41"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53"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4"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5"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6"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7"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8"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9"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0"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уақытылы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6"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осы әдістемесінің (бұдан әрі – осы әдістеме)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осы Әдістеменің 4-тармағында белгіленген мерзімдерде жүргізеді.</w:t>
      </w:r>
    </w:p>
    <w:bookmarkEnd w:id="68"/>
    <w:bookmarkStart w:name="z82"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Бағаларды қою кезінде бағалаушы адам осы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2"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күрделілігін ескере отырып, мынадай параметрлер бойынша айқындалады:</w:t>
      </w:r>
    </w:p>
    <w:bookmarkEnd w:id="89"/>
    <w:bookmarkStart w:name="z103"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4"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5" w:id="92"/>
    <w:p>
      <w:pPr>
        <w:spacing w:after="0"/>
        <w:ind w:left="0"/>
        <w:jc w:val="both"/>
      </w:pPr>
      <w:r>
        <w:rPr>
          <w:rFonts w:ascii="Times New Roman"/>
          <w:b w:val="false"/>
          <w:i w:val="false"/>
          <w:color w:val="000000"/>
          <w:sz w:val="28"/>
        </w:rPr>
        <w:t>
      дербестік және бастамашылық;</w:t>
      </w:r>
    </w:p>
    <w:bookmarkEnd w:id="92"/>
    <w:bookmarkStart w:name="z106" w:id="93"/>
    <w:p>
      <w:pPr>
        <w:spacing w:after="0"/>
        <w:ind w:left="0"/>
        <w:jc w:val="both"/>
      </w:pPr>
      <w:r>
        <w:rPr>
          <w:rFonts w:ascii="Times New Roman"/>
          <w:b w:val="false"/>
          <w:i w:val="false"/>
          <w:color w:val="000000"/>
          <w:sz w:val="28"/>
        </w:rPr>
        <w:t>
      еңбек тәртібі.</w:t>
      </w:r>
    </w:p>
    <w:bookmarkEnd w:id="93"/>
    <w:bookmarkStart w:name="z107"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8"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9"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6"/>
    <w:bookmarkStart w:name="z110"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11"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2" w:id="99"/>
    <w:p>
      <w:pPr>
        <w:spacing w:after="0"/>
        <w:ind w:left="0"/>
        <w:jc w:val="both"/>
      </w:pPr>
      <w:r>
        <w:rPr>
          <w:rFonts w:ascii="Times New Roman"/>
          <w:b w:val="false"/>
          <w:i w:val="false"/>
          <w:color w:val="000000"/>
          <w:sz w:val="28"/>
        </w:rPr>
        <w:t>
      қызметті басқару;</w:t>
      </w:r>
    </w:p>
    <w:bookmarkEnd w:id="99"/>
    <w:bookmarkStart w:name="z113" w:id="100"/>
    <w:p>
      <w:pPr>
        <w:spacing w:after="0"/>
        <w:ind w:left="0"/>
        <w:jc w:val="both"/>
      </w:pPr>
      <w:r>
        <w:rPr>
          <w:rFonts w:ascii="Times New Roman"/>
          <w:b w:val="false"/>
          <w:i w:val="false"/>
          <w:color w:val="000000"/>
          <w:sz w:val="28"/>
        </w:rPr>
        <w:t>
      тиімді коммуникацияларды құру;</w:t>
      </w:r>
    </w:p>
    <w:bookmarkEnd w:id="100"/>
    <w:bookmarkStart w:name="z114"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5" w:id="102"/>
    <w:p>
      <w:pPr>
        <w:spacing w:after="0"/>
        <w:ind w:left="0"/>
        <w:jc w:val="both"/>
      </w:pPr>
      <w:r>
        <w:rPr>
          <w:rFonts w:ascii="Times New Roman"/>
          <w:b w:val="false"/>
          <w:i w:val="false"/>
          <w:color w:val="000000"/>
          <w:sz w:val="28"/>
        </w:rPr>
        <w:t>
      өзгерістерді басқару;</w:t>
      </w:r>
    </w:p>
    <w:bookmarkEnd w:id="102"/>
    <w:bookmarkStart w:name="z116" w:id="103"/>
    <w:p>
      <w:pPr>
        <w:spacing w:after="0"/>
        <w:ind w:left="0"/>
        <w:jc w:val="both"/>
      </w:pPr>
      <w:r>
        <w:rPr>
          <w:rFonts w:ascii="Times New Roman"/>
          <w:b w:val="false"/>
          <w:i w:val="false"/>
          <w:color w:val="000000"/>
          <w:sz w:val="28"/>
        </w:rPr>
        <w:t>
      нәтижеге бағдарлану;</w:t>
      </w:r>
    </w:p>
    <w:bookmarkEnd w:id="103"/>
    <w:bookmarkStart w:name="z117"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8" w:id="105"/>
    <w:p>
      <w:pPr>
        <w:spacing w:after="0"/>
        <w:ind w:left="0"/>
        <w:jc w:val="both"/>
      </w:pPr>
      <w:r>
        <w:rPr>
          <w:rFonts w:ascii="Times New Roman"/>
          <w:b w:val="false"/>
          <w:i w:val="false"/>
          <w:color w:val="000000"/>
          <w:sz w:val="28"/>
        </w:rPr>
        <w:t>
      топты басқару;</w:t>
      </w:r>
    </w:p>
    <w:bookmarkEnd w:id="105"/>
    <w:bookmarkStart w:name="z119" w:id="106"/>
    <w:p>
      <w:pPr>
        <w:spacing w:after="0"/>
        <w:ind w:left="0"/>
        <w:jc w:val="both"/>
      </w:pPr>
      <w:r>
        <w:rPr>
          <w:rFonts w:ascii="Times New Roman"/>
          <w:b w:val="false"/>
          <w:i w:val="false"/>
          <w:color w:val="000000"/>
          <w:sz w:val="28"/>
        </w:rPr>
        <w:t>
      көшбасшылық қасиеттер;</w:t>
      </w:r>
    </w:p>
    <w:bookmarkEnd w:id="106"/>
    <w:bookmarkStart w:name="z120" w:id="107"/>
    <w:p>
      <w:pPr>
        <w:spacing w:after="0"/>
        <w:ind w:left="0"/>
        <w:jc w:val="both"/>
      </w:pPr>
      <w:r>
        <w:rPr>
          <w:rFonts w:ascii="Times New Roman"/>
          <w:b w:val="false"/>
          <w:i w:val="false"/>
          <w:color w:val="000000"/>
          <w:sz w:val="28"/>
        </w:rPr>
        <w:t>
      ынтымақтастық;</w:t>
      </w:r>
    </w:p>
    <w:bookmarkEnd w:id="107"/>
    <w:bookmarkStart w:name="z121" w:id="108"/>
    <w:p>
      <w:pPr>
        <w:spacing w:after="0"/>
        <w:ind w:left="0"/>
        <w:jc w:val="both"/>
      </w:pPr>
      <w:r>
        <w:rPr>
          <w:rFonts w:ascii="Times New Roman"/>
          <w:b w:val="false"/>
          <w:i w:val="false"/>
          <w:color w:val="000000"/>
          <w:sz w:val="28"/>
        </w:rPr>
        <w:t>
      жеделділік;</w:t>
      </w:r>
    </w:p>
    <w:bookmarkEnd w:id="108"/>
    <w:bookmarkStart w:name="z122" w:id="109"/>
    <w:p>
      <w:pPr>
        <w:spacing w:after="0"/>
        <w:ind w:left="0"/>
        <w:jc w:val="both"/>
      </w:pPr>
      <w:r>
        <w:rPr>
          <w:rFonts w:ascii="Times New Roman"/>
          <w:b w:val="false"/>
          <w:i w:val="false"/>
          <w:color w:val="000000"/>
          <w:sz w:val="28"/>
        </w:rPr>
        <w:t>
      өзін-өзі дамыту;</w:t>
      </w:r>
    </w:p>
    <w:bookmarkEnd w:id="109"/>
    <w:bookmarkStart w:name="z123" w:id="110"/>
    <w:p>
      <w:pPr>
        <w:spacing w:after="0"/>
        <w:ind w:left="0"/>
        <w:jc w:val="both"/>
      </w:pPr>
      <w:r>
        <w:rPr>
          <w:rFonts w:ascii="Times New Roman"/>
          <w:b w:val="false"/>
          <w:i w:val="false"/>
          <w:color w:val="000000"/>
          <w:sz w:val="28"/>
        </w:rPr>
        <w:t>
      бастамшылдық;</w:t>
      </w:r>
    </w:p>
    <w:bookmarkEnd w:id="110"/>
    <w:bookmarkStart w:name="z124" w:id="111"/>
    <w:p>
      <w:pPr>
        <w:spacing w:after="0"/>
        <w:ind w:left="0"/>
        <w:jc w:val="both"/>
      </w:pPr>
      <w:r>
        <w:rPr>
          <w:rFonts w:ascii="Times New Roman"/>
          <w:b w:val="false"/>
          <w:i w:val="false"/>
          <w:color w:val="000000"/>
          <w:sz w:val="28"/>
        </w:rPr>
        <w:t>
      "Б" корпусының қызметшілері үшін:</w:t>
      </w:r>
    </w:p>
    <w:bookmarkEnd w:id="111"/>
    <w:bookmarkStart w:name="z125" w:id="112"/>
    <w:p>
      <w:pPr>
        <w:spacing w:after="0"/>
        <w:ind w:left="0"/>
        <w:jc w:val="both"/>
      </w:pPr>
      <w:r>
        <w:rPr>
          <w:rFonts w:ascii="Times New Roman"/>
          <w:b w:val="false"/>
          <w:i w:val="false"/>
          <w:color w:val="000000"/>
          <w:sz w:val="28"/>
        </w:rPr>
        <w:t>
      тиімді коммуникацияларды құру;</w:t>
      </w:r>
    </w:p>
    <w:bookmarkEnd w:id="112"/>
    <w:bookmarkStart w:name="z126"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7" w:id="114"/>
    <w:p>
      <w:pPr>
        <w:spacing w:after="0"/>
        <w:ind w:left="0"/>
        <w:jc w:val="both"/>
      </w:pPr>
      <w:r>
        <w:rPr>
          <w:rFonts w:ascii="Times New Roman"/>
          <w:b w:val="false"/>
          <w:i w:val="false"/>
          <w:color w:val="000000"/>
          <w:sz w:val="28"/>
        </w:rPr>
        <w:t>
      өзгерістерді басқару;</w:t>
      </w:r>
    </w:p>
    <w:bookmarkEnd w:id="114"/>
    <w:bookmarkStart w:name="z128" w:id="115"/>
    <w:p>
      <w:pPr>
        <w:spacing w:after="0"/>
        <w:ind w:left="0"/>
        <w:jc w:val="both"/>
      </w:pPr>
      <w:r>
        <w:rPr>
          <w:rFonts w:ascii="Times New Roman"/>
          <w:b w:val="false"/>
          <w:i w:val="false"/>
          <w:color w:val="000000"/>
          <w:sz w:val="28"/>
        </w:rPr>
        <w:t>
      нәтижеге бағдарлану;</w:t>
      </w:r>
    </w:p>
    <w:bookmarkEnd w:id="115"/>
    <w:bookmarkStart w:name="z129"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0" w:id="117"/>
    <w:p>
      <w:pPr>
        <w:spacing w:after="0"/>
        <w:ind w:left="0"/>
        <w:jc w:val="both"/>
      </w:pPr>
      <w:r>
        <w:rPr>
          <w:rFonts w:ascii="Times New Roman"/>
          <w:b w:val="false"/>
          <w:i w:val="false"/>
          <w:color w:val="000000"/>
          <w:sz w:val="28"/>
        </w:rPr>
        <w:t>
      ынтымақтастық;</w:t>
      </w:r>
    </w:p>
    <w:bookmarkEnd w:id="117"/>
    <w:bookmarkStart w:name="z131" w:id="118"/>
    <w:p>
      <w:pPr>
        <w:spacing w:after="0"/>
        <w:ind w:left="0"/>
        <w:jc w:val="both"/>
      </w:pPr>
      <w:r>
        <w:rPr>
          <w:rFonts w:ascii="Times New Roman"/>
          <w:b w:val="false"/>
          <w:i w:val="false"/>
          <w:color w:val="000000"/>
          <w:sz w:val="28"/>
        </w:rPr>
        <w:t>
      жеделділік;</w:t>
      </w:r>
    </w:p>
    <w:bookmarkEnd w:id="118"/>
    <w:bookmarkStart w:name="z132" w:id="119"/>
    <w:p>
      <w:pPr>
        <w:spacing w:after="0"/>
        <w:ind w:left="0"/>
        <w:jc w:val="both"/>
      </w:pPr>
      <w:r>
        <w:rPr>
          <w:rFonts w:ascii="Times New Roman"/>
          <w:b w:val="false"/>
          <w:i w:val="false"/>
          <w:color w:val="000000"/>
          <w:sz w:val="28"/>
        </w:rPr>
        <w:t>
      өзін-өзі дамыту.</w:t>
      </w:r>
    </w:p>
    <w:bookmarkEnd w:id="119"/>
    <w:bookmarkStart w:name="z133"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4"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5"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6" w:id="123"/>
    <w:p>
      <w:pPr>
        <w:spacing w:after="0"/>
        <w:ind w:left="0"/>
        <w:jc w:val="both"/>
      </w:pPr>
      <w:r>
        <w:rPr>
          <w:rFonts w:ascii="Times New Roman"/>
          <w:b w:val="false"/>
          <w:i w:val="false"/>
          <w:color w:val="000000"/>
          <w:sz w:val="28"/>
        </w:rPr>
        <w:t>
      1) тікелей басшы;</w:t>
      </w:r>
    </w:p>
    <w:bookmarkEnd w:id="123"/>
    <w:bookmarkStart w:name="z137"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8"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9"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0" w:id="127"/>
    <w:p>
      <w:pPr>
        <w:spacing w:after="0"/>
        <w:ind w:left="0"/>
        <w:jc w:val="left"/>
      </w:pPr>
      <w:r>
        <w:rPr>
          <w:rFonts w:ascii="Times New Roman"/>
          <w:b/>
          <w:i w:val="false"/>
          <w:color w:val="000000"/>
        </w:rPr>
        <w:t xml:space="preserve"> 5-тарау. Калибрлеу сессияларын өткізу және кері байланыс</w:t>
      </w:r>
    </w:p>
    <w:bookmarkEnd w:id="127"/>
    <w:bookmarkStart w:name="z141" w:id="128"/>
    <w:p>
      <w:pPr>
        <w:spacing w:after="0"/>
        <w:ind w:left="0"/>
        <w:jc w:val="both"/>
      </w:pPr>
      <w:r>
        <w:rPr>
          <w:rFonts w:ascii="Times New Roman"/>
          <w:b w:val="false"/>
          <w:i w:val="false"/>
          <w:color w:val="000000"/>
          <w:sz w:val="28"/>
        </w:rPr>
        <w:t>
      ұсыну тәртібі</w:t>
      </w:r>
    </w:p>
    <w:bookmarkEnd w:id="128"/>
    <w:bookmarkStart w:name="z142"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11-тармағында көзделген тәртіппен калибрлеу сессияларын өткізеді.</w:t>
      </w:r>
    </w:p>
    <w:bookmarkEnd w:id="129"/>
    <w:bookmarkStart w:name="z143"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4"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11-тармағында көзделген тәртіппен өткізіледі.</w:t>
      </w:r>
    </w:p>
    <w:bookmarkEnd w:id="131"/>
    <w:bookmarkStart w:name="z145"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6"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7"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8"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9"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50"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51"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52"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53"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4"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5"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6"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7"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8"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9"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60" w:id="147"/>
    <w:p>
      <w:pPr>
        <w:spacing w:after="0"/>
        <w:ind w:left="0"/>
        <w:jc w:val="both"/>
      </w:pPr>
      <w:r>
        <w:rPr>
          <w:rFonts w:ascii="Times New Roman"/>
          <w:b w:val="false"/>
          <w:i w:val="false"/>
          <w:color w:val="000000"/>
          <w:sz w:val="28"/>
        </w:rPr>
        <w:t>
      46. НМИ:</w:t>
      </w:r>
    </w:p>
    <w:bookmarkEnd w:id="147"/>
    <w:bookmarkStart w:name="z161"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62"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63"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4"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5"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6" w:id="153"/>
    <w:p>
      <w:pPr>
        <w:spacing w:after="0"/>
        <w:ind w:left="0"/>
        <w:jc w:val="both"/>
      </w:pPr>
      <w:r>
        <w:rPr>
          <w:rFonts w:ascii="Times New Roman"/>
          <w:b w:val="false"/>
          <w:i w:val="false"/>
          <w:color w:val="000000"/>
          <w:sz w:val="28"/>
        </w:rPr>
        <w:t>
      47. НМИ саны 5 құрайды.</w:t>
      </w:r>
    </w:p>
    <w:bookmarkEnd w:id="153"/>
    <w:bookmarkStart w:name="z167"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8"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9"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70"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71"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72"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73"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4"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5"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6"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7"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8" w:id="165"/>
    <w:p>
      <w:pPr>
        <w:spacing w:after="0"/>
        <w:ind w:left="0"/>
        <w:jc w:val="both"/>
      </w:pPr>
      <w:r>
        <w:rPr>
          <w:rFonts w:ascii="Times New Roman"/>
          <w:b w:val="false"/>
          <w:i w:val="false"/>
          <w:color w:val="000000"/>
          <w:sz w:val="28"/>
        </w:rPr>
        <w:t>
      1) бағалаумен келісу;</w:t>
      </w:r>
    </w:p>
    <w:bookmarkEnd w:id="165"/>
    <w:bookmarkStart w:name="z179" w:id="166"/>
    <w:p>
      <w:pPr>
        <w:spacing w:after="0"/>
        <w:ind w:left="0"/>
        <w:jc w:val="both"/>
      </w:pPr>
      <w:r>
        <w:rPr>
          <w:rFonts w:ascii="Times New Roman"/>
          <w:b w:val="false"/>
          <w:i w:val="false"/>
          <w:color w:val="000000"/>
          <w:sz w:val="28"/>
        </w:rPr>
        <w:t>
      2) түзетуге жіберу.</w:t>
      </w:r>
    </w:p>
    <w:bookmarkEnd w:id="166"/>
    <w:bookmarkStart w:name="z180"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81"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82"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83"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4"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5"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6"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7"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8"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9"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90"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91"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92" w:id="179"/>
    <w:p>
      <w:pPr>
        <w:spacing w:after="0"/>
        <w:ind w:left="0"/>
        <w:jc w:val="both"/>
      </w:pPr>
      <w:r>
        <w:rPr>
          <w:rFonts w:ascii="Times New Roman"/>
          <w:b w:val="false"/>
          <w:i w:val="false"/>
          <w:color w:val="000000"/>
          <w:sz w:val="28"/>
        </w:rPr>
        <w:t>
      1) толтырылған бағалау парақтарын;</w:t>
      </w:r>
    </w:p>
    <w:bookmarkEnd w:id="179"/>
    <w:bookmarkStart w:name="z193" w:id="180"/>
    <w:p>
      <w:pPr>
        <w:spacing w:after="0"/>
        <w:ind w:left="0"/>
        <w:jc w:val="both"/>
      </w:pPr>
      <w:r>
        <w:rPr>
          <w:rFonts w:ascii="Times New Roman"/>
          <w:b w:val="false"/>
          <w:i w:val="false"/>
          <w:color w:val="000000"/>
          <w:sz w:val="28"/>
        </w:rPr>
        <w:t>
      2) осы Тәртіптің 3-қосымшасына сәйкес Комиссия отырысы хаттамасының (бұдан әрі – хаттама) жобасын.</w:t>
      </w:r>
    </w:p>
    <w:bookmarkEnd w:id="180"/>
    <w:bookmarkStart w:name="z194"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95" w:id="182"/>
    <w:p>
      <w:pPr>
        <w:spacing w:after="0"/>
        <w:ind w:left="0"/>
        <w:jc w:val="both"/>
      </w:pPr>
      <w:r>
        <w:rPr>
          <w:rFonts w:ascii="Times New Roman"/>
          <w:b w:val="false"/>
          <w:i w:val="false"/>
          <w:color w:val="000000"/>
          <w:sz w:val="28"/>
        </w:rPr>
        <w:t>
      1) бағалау нәтижелерін бекіту;</w:t>
      </w:r>
    </w:p>
    <w:bookmarkEnd w:id="182"/>
    <w:bookmarkStart w:name="z196" w:id="183"/>
    <w:p>
      <w:pPr>
        <w:spacing w:after="0"/>
        <w:ind w:left="0"/>
        <w:jc w:val="both"/>
      </w:pPr>
      <w:r>
        <w:rPr>
          <w:rFonts w:ascii="Times New Roman"/>
          <w:b w:val="false"/>
          <w:i w:val="false"/>
          <w:color w:val="000000"/>
          <w:sz w:val="28"/>
        </w:rPr>
        <w:t>
      2) бағалау нәтижелерін қайта қарау.</w:t>
      </w:r>
    </w:p>
    <w:bookmarkEnd w:id="183"/>
    <w:bookmarkStart w:name="z197"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8"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9"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200"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201"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202"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203"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4"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13"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92"/>
    <w:bookmarkStart w:name="z214"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______________________________________________________________________</w:t>
      </w:r>
    </w:p>
    <w:bookmarkEnd w:id="193"/>
    <w:bookmarkStart w:name="z215" w:id="194"/>
    <w:p>
      <w:pPr>
        <w:spacing w:after="0"/>
        <w:ind w:left="0"/>
        <w:jc w:val="both"/>
      </w:pPr>
      <w:r>
        <w:rPr>
          <w:rFonts w:ascii="Times New Roman"/>
          <w:b w:val="false"/>
          <w:i w:val="false"/>
          <w:color w:val="000000"/>
          <w:sz w:val="28"/>
        </w:rPr>
        <w:t>
       Қызметшінің лауазымы: ____________________________________________</w:t>
      </w:r>
    </w:p>
    <w:bookmarkEnd w:id="194"/>
    <w:bookmarkStart w:name="z216" w:id="195"/>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97"/>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99"/>
    <w:p>
      <w:pPr>
        <w:spacing w:after="0"/>
        <w:ind w:left="0"/>
        <w:jc w:val="both"/>
      </w:pPr>
      <w:r>
        <w:rPr>
          <w:rFonts w:ascii="Times New Roman"/>
          <w:b w:val="false"/>
          <w:i w:val="false"/>
          <w:color w:val="000000"/>
          <w:sz w:val="28"/>
        </w:rPr>
        <w:t>
       Қорытынды бағалау _______________</w:t>
      </w:r>
    </w:p>
    <w:bookmarkEnd w:id="199"/>
    <w:bookmarkStart w:name="z226" w:id="200"/>
    <w:p>
      <w:pPr>
        <w:spacing w:after="0"/>
        <w:ind w:left="0"/>
        <w:jc w:val="both"/>
      </w:pPr>
      <w:r>
        <w:rPr>
          <w:rFonts w:ascii="Times New Roman"/>
          <w:b w:val="false"/>
          <w:i w:val="false"/>
          <w:color w:val="000000"/>
          <w:sz w:val="28"/>
        </w:rPr>
        <w:t>
       НМИ санына бөлінген НМИ бойынша бағалау сомасы</w:t>
      </w:r>
    </w:p>
    <w:bookmarkEnd w:id="200"/>
    <w:bookmarkStart w:name="z227"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228" w:id="20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0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5" w:id="20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05"/>
    <w:p>
      <w:pPr>
        <w:spacing w:after="0"/>
        <w:ind w:left="0"/>
        <w:jc w:val="left"/>
      </w:pPr>
      <w:r>
        <w:rPr>
          <w:rFonts w:ascii="Times New Roman"/>
          <w:b/>
          <w:i w:val="false"/>
          <w:color w:val="000000"/>
        </w:rPr>
        <w:t xml:space="preserve"> Саралау әдісі бойынша бағалау парағы</w:t>
      </w:r>
    </w:p>
    <w:bookmarkEnd w:id="205"/>
    <w:bookmarkStart w:name="z242" w:id="206"/>
    <w:p>
      <w:pPr>
        <w:spacing w:after="0"/>
        <w:ind w:left="0"/>
        <w:jc w:val="both"/>
      </w:pPr>
      <w:r>
        <w:rPr>
          <w:rFonts w:ascii="Times New Roman"/>
          <w:b w:val="false"/>
          <w:i w:val="false"/>
          <w:color w:val="000000"/>
          <w:sz w:val="28"/>
        </w:rPr>
        <w:t>
       Бағаланатын қызметшінің Т. А.Ә. ____________________________</w:t>
      </w:r>
    </w:p>
    <w:bookmarkEnd w:id="206"/>
    <w:bookmarkStart w:name="z243" w:id="207"/>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7"/>
    <w:bookmarkStart w:name="z244" w:id="208"/>
    <w:p>
      <w:pPr>
        <w:spacing w:after="0"/>
        <w:ind w:left="0"/>
        <w:jc w:val="both"/>
      </w:pPr>
      <w:r>
        <w:rPr>
          <w:rFonts w:ascii="Times New Roman"/>
          <w:b w:val="false"/>
          <w:i w:val="false"/>
          <w:color w:val="000000"/>
          <w:sz w:val="28"/>
        </w:rPr>
        <w:t>
       Т.А.Ә. __________________________</w:t>
      </w:r>
    </w:p>
    <w:bookmarkEnd w:id="208"/>
    <w:bookmarkStart w:name="z245" w:id="20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9"/>
    <w:bookmarkStart w:name="z246" w:id="21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0"/>
    <w:bookmarkStart w:name="z247" w:id="21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1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2"/>
    <w:bookmarkStart w:name="z249" w:id="21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3"/>
    <w:bookmarkStart w:name="z250" w:id="21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4"/>
    <w:bookmarkStart w:name="z251" w:id="215"/>
    <w:p>
      <w:pPr>
        <w:spacing w:after="0"/>
        <w:ind w:left="0"/>
        <w:jc w:val="both"/>
      </w:pPr>
      <w:r>
        <w:rPr>
          <w:rFonts w:ascii="Times New Roman"/>
          <w:b w:val="false"/>
          <w:i w:val="false"/>
          <w:color w:val="000000"/>
          <w:sz w:val="28"/>
        </w:rPr>
        <w:t>
       Қойылған бағаға негіздеме 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216"/>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w:t>
      </w:r>
    </w:p>
    <w:bookmarkEnd w:id="216"/>
    <w:bookmarkStart w:name="z258" w:id="217"/>
    <w:p>
      <w:pPr>
        <w:spacing w:after="0"/>
        <w:ind w:left="0"/>
        <w:jc w:val="both"/>
      </w:pPr>
      <w:r>
        <w:rPr>
          <w:rFonts w:ascii="Times New Roman"/>
          <w:b w:val="false"/>
          <w:i w:val="false"/>
          <w:color w:val="000000"/>
          <w:sz w:val="28"/>
        </w:rPr>
        <w:t>
      Құрметті респондент!</w:t>
      </w:r>
    </w:p>
    <w:bookmarkEnd w:id="217"/>
    <w:bookmarkStart w:name="z259" w:id="21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8"/>
    <w:bookmarkStart w:name="z260" w:id="21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9"/>
    <w:bookmarkStart w:name="z261" w:id="22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0"/>
    <w:bookmarkStart w:name="z262" w:id="22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1"/>
    <w:bookmarkStart w:name="z263" w:id="22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2"/>
    <w:bookmarkStart w:name="z264" w:id="22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 w:id="22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4"/>
    <w:bookmarkStart w:name="z266" w:id="225"/>
    <w:p>
      <w:pPr>
        <w:spacing w:after="0"/>
        <w:ind w:left="0"/>
        <w:jc w:val="both"/>
      </w:pPr>
      <w:r>
        <w:rPr>
          <w:rFonts w:ascii="Times New Roman"/>
          <w:b w:val="false"/>
          <w:i w:val="false"/>
          <w:color w:val="000000"/>
          <w:sz w:val="28"/>
        </w:rPr>
        <w:t>
       құзырет көрінбейді;</w:t>
      </w:r>
    </w:p>
    <w:bookmarkEnd w:id="225"/>
    <w:bookmarkStart w:name="z267" w:id="226"/>
    <w:p>
      <w:pPr>
        <w:spacing w:after="0"/>
        <w:ind w:left="0"/>
        <w:jc w:val="both"/>
      </w:pPr>
      <w:r>
        <w:rPr>
          <w:rFonts w:ascii="Times New Roman"/>
          <w:b w:val="false"/>
          <w:i w:val="false"/>
          <w:color w:val="000000"/>
          <w:sz w:val="28"/>
        </w:rPr>
        <w:t>
       құзырет сирек көрінеді;</w:t>
      </w:r>
    </w:p>
    <w:bookmarkEnd w:id="226"/>
    <w:bookmarkStart w:name="z268" w:id="227"/>
    <w:p>
      <w:pPr>
        <w:spacing w:after="0"/>
        <w:ind w:left="0"/>
        <w:jc w:val="both"/>
      </w:pPr>
      <w:r>
        <w:rPr>
          <w:rFonts w:ascii="Times New Roman"/>
          <w:b w:val="false"/>
          <w:i w:val="false"/>
          <w:color w:val="000000"/>
          <w:sz w:val="28"/>
        </w:rPr>
        <w:t>
       құзырет жағдайлардың жартысында көрінеді;</w:t>
      </w:r>
    </w:p>
    <w:bookmarkEnd w:id="227"/>
    <w:bookmarkStart w:name="z269" w:id="228"/>
    <w:p>
      <w:pPr>
        <w:spacing w:after="0"/>
        <w:ind w:left="0"/>
        <w:jc w:val="both"/>
      </w:pPr>
      <w:r>
        <w:rPr>
          <w:rFonts w:ascii="Times New Roman"/>
          <w:b w:val="false"/>
          <w:i w:val="false"/>
          <w:color w:val="000000"/>
          <w:sz w:val="28"/>
        </w:rPr>
        <w:t>
       құзырет көп жағдайда көрінеді;</w:t>
      </w:r>
    </w:p>
    <w:bookmarkEnd w:id="228"/>
    <w:bookmarkStart w:name="z270" w:id="229"/>
    <w:p>
      <w:pPr>
        <w:spacing w:after="0"/>
        <w:ind w:left="0"/>
        <w:jc w:val="both"/>
      </w:pPr>
      <w:r>
        <w:rPr>
          <w:rFonts w:ascii="Times New Roman"/>
          <w:b w:val="false"/>
          <w:i w:val="false"/>
          <w:color w:val="000000"/>
          <w:sz w:val="28"/>
        </w:rPr>
        <w:t>
       құзырет әрқашан көрінеді.</w:t>
      </w:r>
    </w:p>
    <w:bookmarkEnd w:id="229"/>
    <w:bookmarkStart w:name="z271" w:id="23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 w:id="231"/>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w:t>
      </w:r>
    </w:p>
    <w:bookmarkEnd w:id="231"/>
    <w:bookmarkStart w:name="z278" w:id="232"/>
    <w:p>
      <w:pPr>
        <w:spacing w:after="0"/>
        <w:ind w:left="0"/>
        <w:jc w:val="both"/>
      </w:pPr>
      <w:r>
        <w:rPr>
          <w:rFonts w:ascii="Times New Roman"/>
          <w:b w:val="false"/>
          <w:i w:val="false"/>
          <w:color w:val="000000"/>
          <w:sz w:val="28"/>
        </w:rPr>
        <w:t>
      Құрметті респондент!</w:t>
      </w:r>
    </w:p>
    <w:bookmarkEnd w:id="232"/>
    <w:bookmarkStart w:name="z279" w:id="23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3"/>
    <w:bookmarkStart w:name="z280" w:id="23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4"/>
    <w:bookmarkStart w:name="z281" w:id="23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5"/>
    <w:bookmarkStart w:name="z282" w:id="23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6"/>
    <w:bookmarkStart w:name="z283" w:id="23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7"/>
    <w:bookmarkStart w:name="z284" w:id="23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86" w:id="240"/>
    <w:p>
      <w:pPr>
        <w:spacing w:after="0"/>
        <w:ind w:left="0"/>
        <w:jc w:val="both"/>
      </w:pPr>
      <w:r>
        <w:rPr>
          <w:rFonts w:ascii="Times New Roman"/>
          <w:b w:val="false"/>
          <w:i w:val="false"/>
          <w:color w:val="000000"/>
          <w:sz w:val="28"/>
        </w:rPr>
        <w:t>
       құзырет көрінбейді;</w:t>
      </w:r>
    </w:p>
    <w:bookmarkEnd w:id="240"/>
    <w:bookmarkStart w:name="z287" w:id="241"/>
    <w:p>
      <w:pPr>
        <w:spacing w:after="0"/>
        <w:ind w:left="0"/>
        <w:jc w:val="both"/>
      </w:pPr>
      <w:r>
        <w:rPr>
          <w:rFonts w:ascii="Times New Roman"/>
          <w:b w:val="false"/>
          <w:i w:val="false"/>
          <w:color w:val="000000"/>
          <w:sz w:val="28"/>
        </w:rPr>
        <w:t>
       құзырет сирек көрінеді;</w:t>
      </w:r>
    </w:p>
    <w:bookmarkEnd w:id="241"/>
    <w:bookmarkStart w:name="z288"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89" w:id="243"/>
    <w:p>
      <w:pPr>
        <w:spacing w:after="0"/>
        <w:ind w:left="0"/>
        <w:jc w:val="both"/>
      </w:pPr>
      <w:r>
        <w:rPr>
          <w:rFonts w:ascii="Times New Roman"/>
          <w:b w:val="false"/>
          <w:i w:val="false"/>
          <w:color w:val="000000"/>
          <w:sz w:val="28"/>
        </w:rPr>
        <w:t>
       құзырет көп жағдайда көрінеді;</w:t>
      </w:r>
    </w:p>
    <w:bookmarkEnd w:id="243"/>
    <w:bookmarkStart w:name="z290" w:id="244"/>
    <w:p>
      <w:pPr>
        <w:spacing w:after="0"/>
        <w:ind w:left="0"/>
        <w:jc w:val="both"/>
      </w:pPr>
      <w:r>
        <w:rPr>
          <w:rFonts w:ascii="Times New Roman"/>
          <w:b w:val="false"/>
          <w:i w:val="false"/>
          <w:color w:val="000000"/>
          <w:sz w:val="28"/>
        </w:rPr>
        <w:t>
       құзырет әрқашан көрінеді.</w:t>
      </w:r>
    </w:p>
    <w:bookmarkEnd w:id="244"/>
    <w:bookmarkStart w:name="z291"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4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46"/>
    <w:bookmarkStart w:name="z298" w:id="247"/>
    <w:p>
      <w:pPr>
        <w:spacing w:after="0"/>
        <w:ind w:left="0"/>
        <w:jc w:val="both"/>
      </w:pPr>
      <w:r>
        <w:rPr>
          <w:rFonts w:ascii="Times New Roman"/>
          <w:b w:val="false"/>
          <w:i w:val="false"/>
          <w:color w:val="000000"/>
          <w:sz w:val="28"/>
        </w:rPr>
        <w:t>
       Құрылымдық бөлімше басшысының Т. 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9"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300"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5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50"/>
    <w:bookmarkStart w:name="z307" w:id="251"/>
    <w:p>
      <w:pPr>
        <w:spacing w:after="0"/>
        <w:ind w:left="0"/>
        <w:jc w:val="both"/>
      </w:pPr>
      <w:r>
        <w:rPr>
          <w:rFonts w:ascii="Times New Roman"/>
          <w:b w:val="false"/>
          <w:i w:val="false"/>
          <w:color w:val="000000"/>
          <w:sz w:val="28"/>
        </w:rPr>
        <w:t>
       Бағаланатын қызметшінің Т. 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8"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309" w:id="253"/>
    <w:p>
      <w:pPr>
        <w:spacing w:after="0"/>
        <w:ind w:left="0"/>
        <w:jc w:val="both"/>
      </w:pPr>
      <w:r>
        <w:rPr>
          <w:rFonts w:ascii="Times New Roman"/>
          <w:b w:val="false"/>
          <w:i w:val="false"/>
          <w:color w:val="000000"/>
          <w:sz w:val="28"/>
        </w:rPr>
        <w:t>
       Бағалау нәтижесі: 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 қолы _______________________</w:t>
            </w:r>
          </w:p>
        </w:tc>
      </w:tr>
    </w:tbl>
    <w:bookmarkStart w:name="z318" w:id="254"/>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 жыл (жеке жоспар құрастырылатын кезең)</w:t>
      </w:r>
    </w:p>
    <w:bookmarkEnd w:id="254"/>
    <w:bookmarkStart w:name="z319" w:id="25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5"/>
    <w:bookmarkStart w:name="z320" w:id="256"/>
    <w:p>
      <w:pPr>
        <w:spacing w:after="0"/>
        <w:ind w:left="0"/>
        <w:jc w:val="both"/>
      </w:pPr>
      <w:r>
        <w:rPr>
          <w:rFonts w:ascii="Times New Roman"/>
          <w:b w:val="false"/>
          <w:i w:val="false"/>
          <w:color w:val="000000"/>
          <w:sz w:val="28"/>
        </w:rPr>
        <w:t>
       Қызметшінің лауазымы: ___________________________________________</w:t>
      </w:r>
    </w:p>
    <w:bookmarkEnd w:id="256"/>
    <w:bookmarkStart w:name="z321" w:id="25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5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59"/>
          <w:p>
            <w:pPr>
              <w:spacing w:after="20"/>
              <w:ind w:left="20"/>
              <w:jc w:val="both"/>
            </w:pPr>
            <w:r>
              <w:rPr>
                <w:rFonts w:ascii="Times New Roman"/>
                <w:b w:val="false"/>
                <w:i w:val="false"/>
                <w:color w:val="000000"/>
                <w:sz w:val="20"/>
              </w:rPr>
              <w:t>
Қызметші ___________________________ (тегі, аты-жөнінің бірінші әріптері)</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0"/>
          <w:p>
            <w:pPr>
              <w:spacing w:after="20"/>
              <w:ind w:left="20"/>
              <w:jc w:val="both"/>
            </w:pPr>
            <w:r>
              <w:rPr>
                <w:rFonts w:ascii="Times New Roman"/>
                <w:b w:val="false"/>
                <w:i w:val="false"/>
                <w:color w:val="000000"/>
                <w:sz w:val="20"/>
              </w:rPr>
              <w:t>
Тікелей басшы ___________________________ (тегі, аты-жөнінің бірінші әріптері)</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w:t>
            </w:r>
          </w:p>
        </w:tc>
      </w:tr>
    </w:tbl>
    <w:bookmarkStart w:name="z335" w:id="261"/>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62"/>
    <w:p>
      <w:pPr>
        <w:spacing w:after="0"/>
        <w:ind w:left="0"/>
        <w:jc w:val="both"/>
      </w:pPr>
      <w:r>
        <w:rPr>
          <w:rFonts w:ascii="Times New Roman"/>
          <w:b w:val="false"/>
          <w:i w:val="false"/>
          <w:color w:val="000000"/>
          <w:sz w:val="28"/>
        </w:rPr>
        <w:t>
       Бағалау нәтижесі ________________________________________________</w:t>
      </w:r>
    </w:p>
    <w:bookmarkEnd w:id="262"/>
    <w:bookmarkStart w:name="z337" w:id="26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4"/>
          <w:p>
            <w:pPr>
              <w:spacing w:after="20"/>
              <w:ind w:left="20"/>
              <w:jc w:val="both"/>
            </w:pPr>
            <w:r>
              <w:rPr>
                <w:rFonts w:ascii="Times New Roman"/>
                <w:b w:val="false"/>
                <w:i w:val="false"/>
                <w:color w:val="000000"/>
                <w:sz w:val="20"/>
              </w:rPr>
              <w:t>
Қызметші ___________________________</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5"/>
          <w:p>
            <w:pPr>
              <w:spacing w:after="20"/>
              <w:ind w:left="20"/>
              <w:jc w:val="both"/>
            </w:pPr>
            <w:r>
              <w:rPr>
                <w:rFonts w:ascii="Times New Roman"/>
                <w:b w:val="false"/>
                <w:i w:val="false"/>
                <w:color w:val="000000"/>
                <w:sz w:val="20"/>
              </w:rPr>
              <w:t>
Тікелей басшы _________________________</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осы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354" w:id="266"/>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 (мемлекеттік органның атауы) ____________________________________________________________________ бағалау мерзімі жыл)</w:t>
      </w:r>
    </w:p>
    <w:bookmarkEnd w:id="266"/>
    <w:bookmarkStart w:name="z355" w:id="267"/>
    <w:p>
      <w:pPr>
        <w:spacing w:after="0"/>
        <w:ind w:left="0"/>
        <w:jc w:val="both"/>
      </w:pPr>
      <w:r>
        <w:rPr>
          <w:rFonts w:ascii="Times New Roman"/>
          <w:b w:val="false"/>
          <w:i w:val="false"/>
          <w:color w:val="000000"/>
          <w:sz w:val="28"/>
        </w:rPr>
        <w:t>
       Бағалау нәтижелері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68"/>
    <w:p>
      <w:pPr>
        <w:spacing w:after="0"/>
        <w:ind w:left="0"/>
        <w:jc w:val="both"/>
      </w:pPr>
      <w:r>
        <w:rPr>
          <w:rFonts w:ascii="Times New Roman"/>
          <w:b w:val="false"/>
          <w:i w:val="false"/>
          <w:color w:val="000000"/>
          <w:sz w:val="28"/>
        </w:rPr>
        <w:t>
       Комиссия қорытындысы: ____________________________________</w:t>
      </w:r>
    </w:p>
    <w:bookmarkEnd w:id="268"/>
    <w:bookmarkStart w:name="z357" w:id="269"/>
    <w:p>
      <w:pPr>
        <w:spacing w:after="0"/>
        <w:ind w:left="0"/>
        <w:jc w:val="both"/>
      </w:pPr>
      <w:r>
        <w:rPr>
          <w:rFonts w:ascii="Times New Roman"/>
          <w:b w:val="false"/>
          <w:i w:val="false"/>
          <w:color w:val="000000"/>
          <w:sz w:val="28"/>
        </w:rPr>
        <w:t>
       Тексерілді:</w:t>
      </w:r>
    </w:p>
    <w:bookmarkEnd w:id="269"/>
    <w:bookmarkStart w:name="z358" w:id="270"/>
    <w:p>
      <w:pPr>
        <w:spacing w:after="0"/>
        <w:ind w:left="0"/>
        <w:jc w:val="both"/>
      </w:pPr>
      <w:r>
        <w:rPr>
          <w:rFonts w:ascii="Times New Roman"/>
          <w:b w:val="false"/>
          <w:i w:val="false"/>
          <w:color w:val="000000"/>
          <w:sz w:val="28"/>
        </w:rPr>
        <w:t>
       Комиссияның хатшысы: _________________________ Күні: ___________</w:t>
      </w:r>
    </w:p>
    <w:bookmarkEnd w:id="270"/>
    <w:bookmarkStart w:name="z359" w:id="271"/>
    <w:p>
      <w:pPr>
        <w:spacing w:after="0"/>
        <w:ind w:left="0"/>
        <w:jc w:val="both"/>
      </w:pPr>
      <w:r>
        <w:rPr>
          <w:rFonts w:ascii="Times New Roman"/>
          <w:b w:val="false"/>
          <w:i w:val="false"/>
          <w:color w:val="000000"/>
          <w:sz w:val="28"/>
        </w:rPr>
        <w:t>
       (тегі, аты-жөні, қолы)</w:t>
      </w:r>
    </w:p>
    <w:bookmarkEnd w:id="271"/>
    <w:bookmarkStart w:name="z360" w:id="272"/>
    <w:p>
      <w:pPr>
        <w:spacing w:after="0"/>
        <w:ind w:left="0"/>
        <w:jc w:val="both"/>
      </w:pPr>
      <w:r>
        <w:rPr>
          <w:rFonts w:ascii="Times New Roman"/>
          <w:b w:val="false"/>
          <w:i w:val="false"/>
          <w:color w:val="000000"/>
          <w:sz w:val="28"/>
        </w:rPr>
        <w:t>
       Комиссияның төрағасы: _________________________ Күні: ____________</w:t>
      </w:r>
    </w:p>
    <w:bookmarkEnd w:id="272"/>
    <w:bookmarkStart w:name="z361" w:id="273"/>
    <w:p>
      <w:pPr>
        <w:spacing w:after="0"/>
        <w:ind w:left="0"/>
        <w:jc w:val="both"/>
      </w:pPr>
      <w:r>
        <w:rPr>
          <w:rFonts w:ascii="Times New Roman"/>
          <w:b w:val="false"/>
          <w:i w:val="false"/>
          <w:color w:val="000000"/>
          <w:sz w:val="28"/>
        </w:rPr>
        <w:t>
       (тегі, аты-жөні, қолы)</w:t>
      </w:r>
    </w:p>
    <w:bookmarkEnd w:id="273"/>
    <w:bookmarkStart w:name="z362" w:id="274"/>
    <w:p>
      <w:pPr>
        <w:spacing w:after="0"/>
        <w:ind w:left="0"/>
        <w:jc w:val="both"/>
      </w:pPr>
      <w:r>
        <w:rPr>
          <w:rFonts w:ascii="Times New Roman"/>
          <w:b w:val="false"/>
          <w:i w:val="false"/>
          <w:color w:val="000000"/>
          <w:sz w:val="28"/>
        </w:rPr>
        <w:t>
       Комиссияның мүшесі: __________________________ Күні: ______________</w:t>
      </w:r>
    </w:p>
    <w:bookmarkEnd w:id="274"/>
    <w:bookmarkStart w:name="z363" w:id="275"/>
    <w:p>
      <w:pPr>
        <w:spacing w:after="0"/>
        <w:ind w:left="0"/>
        <w:jc w:val="both"/>
      </w:pPr>
      <w:r>
        <w:rPr>
          <w:rFonts w:ascii="Times New Roman"/>
          <w:b w:val="false"/>
          <w:i w:val="false"/>
          <w:color w:val="000000"/>
          <w:sz w:val="28"/>
        </w:rPr>
        <w:t>
       (тегі, аты-жөні, қолы)</w:t>
      </w:r>
    </w:p>
    <w:bookmarkEnd w:id="2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