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838b" w14:textId="20e83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2018 жылғы 12 сәуірдегі № 19-5 "Солтүстік Қазақстан облысы Аққайың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2023 жылғы 20 сәуірдегі № 2-3 шешімі</w:t>
      </w:r>
    </w:p>
    <w:p>
      <w:pPr>
        <w:spacing w:after="0"/>
        <w:ind w:left="0"/>
        <w:jc w:val="both"/>
      </w:pPr>
      <w:bookmarkStart w:name="z4" w:id="0"/>
      <w:r>
        <w:rPr>
          <w:rFonts w:ascii="Times New Roman"/>
          <w:b w:val="false"/>
          <w:i w:val="false"/>
          <w:color w:val="000000"/>
          <w:sz w:val="28"/>
        </w:rPr>
        <w:t>
      Солтүстік Қазақстан облысының Аққайың ауданы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"Солтүстік Қазақстан облысы Аққайың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2018 жылғы 12 сәуірдегі № 19-5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4674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"Солтүстік Қазақстан облысы Аққайың ауданы мәслихатының аппараты" коммуналдық мемлекеттік мекемесінің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2023 жылғы 1 сәуірден бастап туындаған құқықтық қатынастарға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Аққайың ауданы мәслихатының торағасы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Е. Жәкенов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сәуірдегі № 19-5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bookmarkStart w:name="z17" w:id="4"/>
    <w:p>
      <w:pPr>
        <w:spacing w:after="0"/>
        <w:ind w:left="0"/>
        <w:jc w:val="left"/>
      </w:pPr>
      <w:r>
        <w:rPr>
          <w:rFonts w:ascii="Times New Roman"/>
          <w:b/>
          <w:i w:val="false"/>
          <w:color w:val="000000"/>
        </w:rPr>
        <w:t xml:space="preserve"> "Солтүстік Қазақстан облысы Аққайың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4"/>
    <w:bookmarkStart w:name="z18" w:id="5"/>
    <w:p>
      <w:pPr>
        <w:spacing w:after="0"/>
        <w:ind w:left="0"/>
        <w:jc w:val="left"/>
      </w:pPr>
      <w:r>
        <w:rPr>
          <w:rFonts w:ascii="Times New Roman"/>
          <w:b/>
          <w:i w:val="false"/>
          <w:color w:val="000000"/>
        </w:rPr>
        <w:t xml:space="preserve"> 1. Жалпы ереже</w:t>
      </w:r>
    </w:p>
    <w:bookmarkEnd w:id="5"/>
    <w:bookmarkStart w:name="z19" w:id="6"/>
    <w:p>
      <w:pPr>
        <w:spacing w:after="0"/>
        <w:ind w:left="0"/>
        <w:jc w:val="both"/>
      </w:pPr>
      <w:r>
        <w:rPr>
          <w:rFonts w:ascii="Times New Roman"/>
          <w:b w:val="false"/>
          <w:i w:val="false"/>
          <w:color w:val="000000"/>
          <w:sz w:val="28"/>
        </w:rPr>
        <w:t>
      1. Осы "Солтүстік Қазақстан облысы Аққайың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бұйрығының (Нормативтік құқықтық актілерді мемлекеттік тіркеу тізілімінде № 16299 болып тіркелген) 2-қосымшасына (бұдан әрі – Бұйрық) сәйкес әзірленген және "Солтүстік Қазақстан облысы Аққайың ауданы мәслихатының аппараты" коммуналдық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6"/>
    <w:bookmarkStart w:name="z20" w:id="7"/>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мемлекеттік орган қызметінің ерекшелігін ескере отырып, үлгілік әдістеме негізінде Аққайың ауданы мәслихаты бекітеді.</w:t>
      </w:r>
    </w:p>
    <w:bookmarkEnd w:id="7"/>
    <w:bookmarkStart w:name="z21"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22"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 – Аққайың ауданы мәслихатының төрағасы;</w:t>
      </w:r>
    </w:p>
    <w:bookmarkEnd w:id="9"/>
    <w:bookmarkStart w:name="z23"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 – мәслихат аппаратының басшысы;</w:t>
      </w:r>
    </w:p>
    <w:bookmarkEnd w:id="10"/>
    <w:bookmarkStart w:name="z24"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5" w:id="12"/>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bookmarkEnd w:id="12"/>
    <w:bookmarkStart w:name="z26" w:id="13"/>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3"/>
    <w:bookmarkStart w:name="z27" w:id="14"/>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4"/>
    <w:bookmarkStart w:name="z28" w:id="15"/>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және мемлекеттік орган қызметінің тиімділігін арттыруға бағытталған көрсеткіштер;</w:t>
      </w:r>
    </w:p>
    <w:bookmarkEnd w:id="15"/>
    <w:bookmarkStart w:name="z29"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30"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31"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32"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33"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34"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5" w:id="2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6"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7" w:id="24"/>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4"/>
    <w:bookmarkStart w:name="z38" w:id="25"/>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5"/>
    <w:bookmarkStart w:name="z39" w:id="26"/>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6"/>
    <w:bookmarkStart w:name="z40" w:id="27"/>
    <w:p>
      <w:pPr>
        <w:spacing w:after="0"/>
        <w:ind w:left="0"/>
        <w:jc w:val="both"/>
      </w:pPr>
      <w:r>
        <w:rPr>
          <w:rFonts w:ascii="Times New Roman"/>
          <w:b w:val="false"/>
          <w:i w:val="false"/>
          <w:color w:val="000000"/>
          <w:sz w:val="28"/>
        </w:rPr>
        <w:t xml:space="preserve">
      "Функционалдық міндеттерін тиімді атқарады", </w:t>
      </w:r>
    </w:p>
    <w:bookmarkEnd w:id="27"/>
    <w:bookmarkStart w:name="z41"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42"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43"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44"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45" w:id="3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46"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47" w:id="34"/>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"Б" корпусы қызметшісі – іс жүргізу жөніндегі бас маман, соның ішінде ақпараттық жүйе арқылы қамтамасыз етеді.</w:t>
      </w:r>
    </w:p>
    <w:bookmarkEnd w:id="34"/>
    <w:bookmarkStart w:name="z48" w:id="35"/>
    <w:p>
      <w:pPr>
        <w:spacing w:after="0"/>
        <w:ind w:left="0"/>
        <w:jc w:val="both"/>
      </w:pPr>
      <w:r>
        <w:rPr>
          <w:rFonts w:ascii="Times New Roman"/>
          <w:b w:val="false"/>
          <w:i w:val="false"/>
          <w:color w:val="000000"/>
          <w:sz w:val="28"/>
        </w:rPr>
        <w:t>
      Бұл ретте іс жүргізу жөніндегі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9" w:id="36"/>
    <w:p>
      <w:pPr>
        <w:spacing w:after="0"/>
        <w:ind w:left="0"/>
        <w:jc w:val="both"/>
      </w:pPr>
      <w:r>
        <w:rPr>
          <w:rFonts w:ascii="Times New Roman"/>
          <w:b w:val="false"/>
          <w:i w:val="false"/>
          <w:color w:val="000000"/>
          <w:sz w:val="28"/>
        </w:rPr>
        <w:t>
      12. Іс жүргізу жөніндегі бас маман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6"/>
    <w:bookmarkStart w:name="z50" w:id="3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51" w:id="38"/>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8"/>
    <w:bookmarkStart w:name="z52" w:id="39"/>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іс жүргізу жөніндегі бас маманда, сондай-ақ техникалық мүмкіндік болған кезде ақпараттық жүйеде сақталады.</w:t>
      </w:r>
    </w:p>
    <w:bookmarkEnd w:id="39"/>
    <w:bookmarkStart w:name="z53" w:id="40"/>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0"/>
    <w:bookmarkStart w:name="z54" w:id="4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іс жүргізу жөніндегі бас маманы қарастырады.</w:t>
      </w:r>
    </w:p>
    <w:bookmarkEnd w:id="41"/>
    <w:bookmarkStart w:name="z55" w:id="42"/>
    <w:p>
      <w:pPr>
        <w:spacing w:after="0"/>
        <w:ind w:left="0"/>
        <w:jc w:val="both"/>
      </w:pPr>
      <w:r>
        <w:rPr>
          <w:rFonts w:ascii="Times New Roman"/>
          <w:b w:val="false"/>
          <w:i w:val="false"/>
          <w:color w:val="000000"/>
          <w:sz w:val="28"/>
        </w:rPr>
        <w:t>
      18. Бағалаушы адам мыналарға жауапты болады:</w:t>
      </w:r>
    </w:p>
    <w:bookmarkEnd w:id="42"/>
    <w:bookmarkStart w:name="z56" w:id="43"/>
    <w:p>
      <w:pPr>
        <w:spacing w:after="0"/>
        <w:ind w:left="0"/>
        <w:jc w:val="both"/>
      </w:pPr>
      <w:r>
        <w:rPr>
          <w:rFonts w:ascii="Times New Roman"/>
          <w:b w:val="false"/>
          <w:i w:val="false"/>
          <w:color w:val="000000"/>
          <w:sz w:val="28"/>
        </w:rPr>
        <w:t>
      1) мәслихат аппараты жұмысының есептік кезеңдегі жалпы нәтижесі жөнінде бағаланушы адамдардың назарына жеткізу;</w:t>
      </w:r>
    </w:p>
    <w:bookmarkEnd w:id="43"/>
    <w:bookmarkStart w:name="z57"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8"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9"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60" w:id="47"/>
    <w:p>
      <w:pPr>
        <w:spacing w:after="0"/>
        <w:ind w:left="0"/>
        <w:jc w:val="both"/>
      </w:pPr>
      <w:r>
        <w:rPr>
          <w:rFonts w:ascii="Times New Roman"/>
          <w:b w:val="false"/>
          <w:i w:val="false"/>
          <w:color w:val="000000"/>
          <w:sz w:val="28"/>
        </w:rPr>
        <w:t>
      19. Бағаланатын адам мыналарға жауапты болады:</w:t>
      </w:r>
    </w:p>
    <w:bookmarkEnd w:id="47"/>
    <w:bookmarkStart w:name="z61"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62"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63"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64" w:id="51"/>
    <w:p>
      <w:pPr>
        <w:spacing w:after="0"/>
        <w:ind w:left="0"/>
        <w:jc w:val="both"/>
      </w:pPr>
      <w:r>
        <w:rPr>
          <w:rFonts w:ascii="Times New Roman"/>
          <w:b w:val="false"/>
          <w:i w:val="false"/>
          <w:color w:val="000000"/>
          <w:sz w:val="28"/>
        </w:rPr>
        <w:t>
      20. Іс жүргізу жөніндегі бас маман мыналарға жауапты болады:</w:t>
      </w:r>
    </w:p>
    <w:bookmarkEnd w:id="51"/>
    <w:bookmarkStart w:name="z65"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66" w:id="53"/>
    <w:p>
      <w:pPr>
        <w:spacing w:after="0"/>
        <w:ind w:left="0"/>
        <w:jc w:val="both"/>
      </w:pPr>
      <w:r>
        <w:rPr>
          <w:rFonts w:ascii="Times New Roman"/>
          <w:b w:val="false"/>
          <w:i w:val="false"/>
          <w:color w:val="000000"/>
          <w:sz w:val="28"/>
        </w:rPr>
        <w:t>
      2) НМИ уақтылы талдау мен келісу;</w:t>
      </w:r>
    </w:p>
    <w:bookmarkEnd w:id="53"/>
    <w:bookmarkStart w:name="z67"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8"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9"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70" w:id="57"/>
    <w:p>
      <w:pPr>
        <w:spacing w:after="0"/>
        <w:ind w:left="0"/>
        <w:jc w:val="both"/>
      </w:pPr>
      <w:r>
        <w:rPr>
          <w:rFonts w:ascii="Times New Roman"/>
          <w:b w:val="false"/>
          <w:i w:val="false"/>
          <w:color w:val="000000"/>
          <w:sz w:val="28"/>
        </w:rPr>
        <w:t>
      21. Бағалау нәтижелері бағаланатын адамға, бағалаушы адамға, іс жүргізу жөніндегі бас маманға және калибрлеу сессияларының қатысушыларына ғана белгілі болуы мүмкін.</w:t>
      </w:r>
    </w:p>
    <w:bookmarkEnd w:id="57"/>
    <w:bookmarkStart w:name="z71" w:id="58"/>
    <w:p>
      <w:pPr>
        <w:spacing w:after="0"/>
        <w:ind w:left="0"/>
        <w:jc w:val="left"/>
      </w:pPr>
      <w:r>
        <w:rPr>
          <w:rFonts w:ascii="Times New Roman"/>
          <w:b/>
          <w:i w:val="false"/>
          <w:color w:val="000000"/>
        </w:rPr>
        <w:t xml:space="preserve"> 2. Мәслихат аппаратының басшысын НМИ қол жеткізуі бойынша бағалау тәртібі</w:t>
      </w:r>
    </w:p>
    <w:bookmarkEnd w:id="58"/>
    <w:bookmarkStart w:name="z72" w:id="59"/>
    <w:p>
      <w:pPr>
        <w:spacing w:after="0"/>
        <w:ind w:left="0"/>
        <w:jc w:val="both"/>
      </w:pPr>
      <w:r>
        <w:rPr>
          <w:rFonts w:ascii="Times New Roman"/>
          <w:b w:val="false"/>
          <w:i w:val="false"/>
          <w:color w:val="000000"/>
          <w:sz w:val="28"/>
        </w:rPr>
        <w:t>
      22. Мәслихат аппаратының басшысының қызметін бағалау НМИ жетістіктерін бағалау әдісі негізінде жүзеге асырылады.</w:t>
      </w:r>
    </w:p>
    <w:bookmarkEnd w:id="59"/>
    <w:bookmarkStart w:name="z73" w:id="60"/>
    <w:p>
      <w:pPr>
        <w:spacing w:after="0"/>
        <w:ind w:left="0"/>
        <w:jc w:val="both"/>
      </w:pPr>
      <w:r>
        <w:rPr>
          <w:rFonts w:ascii="Times New Roman"/>
          <w:b w:val="false"/>
          <w:i w:val="false"/>
          <w:color w:val="000000"/>
          <w:sz w:val="28"/>
        </w:rPr>
        <w:t>
      23. НМИ-ды бағалаушы адаммен іс жүргізу жөніндегі бас маманның келісімімен Бұйрықтың 2-қосымшасының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0"/>
    <w:bookmarkStart w:name="z74"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75"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іс жүргізу жөніндегі бас маманы жеке жұмыс жоспарының ақпараттық жүйеде (техникалық мүмкіндік болған жағдайда) орналастырылуын қамтамасыз етеді.</w:t>
      </w:r>
    </w:p>
    <w:bookmarkEnd w:id="62"/>
    <w:bookmarkStart w:name="z76"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7" w:id="64"/>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bookmarkEnd w:id="64"/>
    <w:bookmarkStart w:name="z78" w:id="65"/>
    <w:p>
      <w:pPr>
        <w:spacing w:after="0"/>
        <w:ind w:left="0"/>
        <w:jc w:val="both"/>
      </w:pPr>
      <w:r>
        <w:rPr>
          <w:rFonts w:ascii="Times New Roman"/>
          <w:b w:val="false"/>
          <w:i w:val="false"/>
          <w:color w:val="000000"/>
          <w:sz w:val="28"/>
        </w:rPr>
        <w:t>
      Бұл ретте, мәліметтердің шынайылығын қамтамасыз ету мақсатында іс жүргізу жөніндегі бас маманы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9" w:id="66"/>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80" w:id="67"/>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7"/>
    <w:bookmarkStart w:name="z81"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82"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83"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84"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85" w:id="72"/>
    <w:p>
      <w:pPr>
        <w:spacing w:after="0"/>
        <w:ind w:left="0"/>
        <w:jc w:val="both"/>
      </w:pPr>
      <w:r>
        <w:rPr>
          <w:rFonts w:ascii="Times New Roman"/>
          <w:b w:val="false"/>
          <w:i w:val="false"/>
          <w:color w:val="000000"/>
          <w:sz w:val="28"/>
        </w:rPr>
        <w:t>
      5) мемлекеттік жоспарлау жүйесінің құжаттарын және мемлекеттік орган қызметінің тиімділігін арттыруға бағдарланған болуы тиіс.</w:t>
      </w:r>
    </w:p>
    <w:bookmarkEnd w:id="72"/>
    <w:bookmarkStart w:name="z86" w:id="73"/>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87" w:id="74"/>
    <w:p>
      <w:pPr>
        <w:spacing w:after="0"/>
        <w:ind w:left="0"/>
        <w:jc w:val="both"/>
      </w:pPr>
      <w:r>
        <w:rPr>
          <w:rFonts w:ascii="Times New Roman"/>
          <w:b w:val="false"/>
          <w:i w:val="false"/>
          <w:color w:val="000000"/>
          <w:sz w:val="28"/>
        </w:rPr>
        <w:t>
      27. Ақпараттық жүйе немесе ол болмаған жағдайда іс жүргізу жөніндегі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88" w:id="75"/>
    <w:p>
      <w:pPr>
        <w:spacing w:after="0"/>
        <w:ind w:left="0"/>
        <w:jc w:val="both"/>
      </w:pPr>
      <w:r>
        <w:rPr>
          <w:rFonts w:ascii="Times New Roman"/>
          <w:b w:val="false"/>
          <w:i w:val="false"/>
          <w:color w:val="000000"/>
          <w:sz w:val="28"/>
        </w:rPr>
        <w:t>
      28. Ақпараттық жүйемен немесе ол болмаған жағдайда кадрлар жөніндегі бас маман ресімделген бағалау парағын бағалаушы адамға қарау үшін жолдайды.</w:t>
      </w:r>
    </w:p>
    <w:bookmarkEnd w:id="75"/>
    <w:bookmarkStart w:name="z89" w:id="76"/>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Бұйрықтың 2-қосымшасының 2-қосымшасына сәйкес нысан бойынша бағалау парағының тиісті бағанында (0-ден 5-ке дейін) баға қояды.</w:t>
      </w:r>
    </w:p>
    <w:bookmarkEnd w:id="76"/>
    <w:bookmarkStart w:name="z90" w:id="77"/>
    <w:p>
      <w:pPr>
        <w:spacing w:after="0"/>
        <w:ind w:left="0"/>
        <w:jc w:val="both"/>
      </w:pPr>
      <w:r>
        <w:rPr>
          <w:rFonts w:ascii="Times New Roman"/>
          <w:b w:val="false"/>
          <w:i w:val="false"/>
          <w:color w:val="000000"/>
          <w:sz w:val="28"/>
        </w:rPr>
        <w:t>
      Бағаларды қою кезінде бағалаушы адам Бұйрықтың 2-қосымшасының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91" w:id="78"/>
    <w:p>
      <w:pPr>
        <w:spacing w:after="0"/>
        <w:ind w:left="0"/>
        <w:jc w:val="left"/>
      </w:pPr>
      <w:r>
        <w:rPr>
          <w:rFonts w:ascii="Times New Roman"/>
          <w:b/>
          <w:i w:val="false"/>
          <w:color w:val="000000"/>
        </w:rPr>
        <w:t xml:space="preserve"> 3. "Б" корпусының қызметшілерін саралау әдісімен бағалау тәртібі</w:t>
      </w:r>
    </w:p>
    <w:bookmarkEnd w:id="78"/>
    <w:bookmarkStart w:name="z92" w:id="79"/>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9"/>
    <w:bookmarkStart w:name="z93" w:id="80"/>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Бұйрықтың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94" w:id="81"/>
    <w:p>
      <w:pPr>
        <w:spacing w:after="0"/>
        <w:ind w:left="0"/>
        <w:jc w:val="both"/>
      </w:pPr>
      <w:r>
        <w:rPr>
          <w:rFonts w:ascii="Times New Roman"/>
          <w:b w:val="false"/>
          <w:i w:val="false"/>
          <w:color w:val="000000"/>
          <w:sz w:val="28"/>
        </w:rPr>
        <w:t>
      31. Ақпараттық жүйе немесе ол болмаған жағдайда іс жүргізу жөніндегі бас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95" w:id="82"/>
    <w:p>
      <w:pPr>
        <w:spacing w:after="0"/>
        <w:ind w:left="0"/>
        <w:jc w:val="both"/>
      </w:pPr>
      <w:r>
        <w:rPr>
          <w:rFonts w:ascii="Times New Roman"/>
          <w:b w:val="false"/>
          <w:i w:val="false"/>
          <w:color w:val="000000"/>
          <w:sz w:val="28"/>
        </w:rPr>
        <w:t>
      32. Ақпараттық жүйе арқылы немесе ол болмаған жағдайда іс жүргізу жөніндегі бас маманымен бағалаушы адамға бағалау парағы жіберіледі.</w:t>
      </w:r>
    </w:p>
    <w:bookmarkEnd w:id="82"/>
    <w:bookmarkStart w:name="z96" w:id="83"/>
    <w:p>
      <w:pPr>
        <w:spacing w:after="0"/>
        <w:ind w:left="0"/>
        <w:jc w:val="both"/>
      </w:pPr>
      <w:r>
        <w:rPr>
          <w:rFonts w:ascii="Times New Roman"/>
          <w:b w:val="false"/>
          <w:i w:val="false"/>
          <w:color w:val="000000"/>
          <w:sz w:val="28"/>
        </w:rPr>
        <w:t>
      Бағалаушы адам Бұйрықтың2-қосымшасының 4-қосымшасына сәйкес нысан бойынша бағалау парағының тиісті бағанында баға (0-ден 5-ке дейін) қояды.</w:t>
      </w:r>
    </w:p>
    <w:bookmarkEnd w:id="83"/>
    <w:bookmarkStart w:name="z97" w:id="84"/>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8"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9"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100" w:id="87"/>
    <w:p>
      <w:pPr>
        <w:spacing w:after="0"/>
        <w:ind w:left="0"/>
        <w:jc w:val="both"/>
      </w:pPr>
      <w:r>
        <w:rPr>
          <w:rFonts w:ascii="Times New Roman"/>
          <w:b w:val="false"/>
          <w:i w:val="false"/>
          <w:color w:val="000000"/>
          <w:sz w:val="28"/>
        </w:rPr>
        <w:t>
      дербестік және бастамашылық;</w:t>
      </w:r>
    </w:p>
    <w:bookmarkEnd w:id="87"/>
    <w:bookmarkStart w:name="z101" w:id="88"/>
    <w:p>
      <w:pPr>
        <w:spacing w:after="0"/>
        <w:ind w:left="0"/>
        <w:jc w:val="both"/>
      </w:pPr>
      <w:r>
        <w:rPr>
          <w:rFonts w:ascii="Times New Roman"/>
          <w:b w:val="false"/>
          <w:i w:val="false"/>
          <w:color w:val="000000"/>
          <w:sz w:val="28"/>
        </w:rPr>
        <w:t>
      еңбек тәртібі.</w:t>
      </w:r>
    </w:p>
    <w:bookmarkEnd w:id="88"/>
    <w:bookmarkStart w:name="z102" w:id="89"/>
    <w:p>
      <w:pPr>
        <w:spacing w:after="0"/>
        <w:ind w:left="0"/>
        <w:jc w:val="left"/>
      </w:pPr>
      <w:r>
        <w:rPr>
          <w:rFonts w:ascii="Times New Roman"/>
          <w:b/>
          <w:i w:val="false"/>
          <w:color w:val="000000"/>
        </w:rPr>
        <w:t xml:space="preserve"> 4. 360 әдісі бойынша бағалау тәртібі</w:t>
      </w:r>
    </w:p>
    <w:bookmarkEnd w:id="89"/>
    <w:bookmarkStart w:name="z103" w:id="90"/>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104" w:id="91"/>
    <w:p>
      <w:pPr>
        <w:spacing w:after="0"/>
        <w:ind w:left="0"/>
        <w:jc w:val="both"/>
      </w:pPr>
      <w:r>
        <w:rPr>
          <w:rFonts w:ascii="Times New Roman"/>
          <w:b w:val="false"/>
          <w:i w:val="false"/>
          <w:color w:val="000000"/>
          <w:sz w:val="28"/>
        </w:rPr>
        <w:t>
      Мәслихат аппаратының басшысы үшін 360 әдісі бойынша бағалау Бұйрықтың 2-қосымшасының 5-қосымшасына сәйкес нысан бойынша, "Б" корпусының қызметшілері үшін Бұйрықтың 2-қосымшасының 6-қосымшасына сәйкес нысан бойынша жүргізіледі.</w:t>
      </w:r>
    </w:p>
    <w:bookmarkEnd w:id="91"/>
    <w:bookmarkStart w:name="z105" w:id="92"/>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2"/>
    <w:bookmarkStart w:name="z106" w:id="93"/>
    <w:p>
      <w:pPr>
        <w:spacing w:after="0"/>
        <w:ind w:left="0"/>
        <w:jc w:val="both"/>
      </w:pPr>
      <w:r>
        <w:rPr>
          <w:rFonts w:ascii="Times New Roman"/>
          <w:b w:val="false"/>
          <w:i w:val="false"/>
          <w:color w:val="000000"/>
          <w:sz w:val="28"/>
        </w:rPr>
        <w:t>
      мәслихат аппаратының басшысы үшін:</w:t>
      </w:r>
    </w:p>
    <w:bookmarkEnd w:id="93"/>
    <w:bookmarkStart w:name="z107" w:id="94"/>
    <w:p>
      <w:pPr>
        <w:spacing w:after="0"/>
        <w:ind w:left="0"/>
        <w:jc w:val="both"/>
      </w:pPr>
      <w:r>
        <w:rPr>
          <w:rFonts w:ascii="Times New Roman"/>
          <w:b w:val="false"/>
          <w:i w:val="false"/>
          <w:color w:val="000000"/>
          <w:sz w:val="28"/>
        </w:rPr>
        <w:t>
      қызметті басқару;</w:t>
      </w:r>
    </w:p>
    <w:bookmarkEnd w:id="94"/>
    <w:bookmarkStart w:name="z108" w:id="95"/>
    <w:p>
      <w:pPr>
        <w:spacing w:after="0"/>
        <w:ind w:left="0"/>
        <w:jc w:val="both"/>
      </w:pPr>
      <w:r>
        <w:rPr>
          <w:rFonts w:ascii="Times New Roman"/>
          <w:b w:val="false"/>
          <w:i w:val="false"/>
          <w:color w:val="000000"/>
          <w:sz w:val="28"/>
        </w:rPr>
        <w:t>
      тиімді коммуникацияларды құру;</w:t>
      </w:r>
    </w:p>
    <w:bookmarkEnd w:id="95"/>
    <w:bookmarkStart w:name="z109"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10" w:id="97"/>
    <w:p>
      <w:pPr>
        <w:spacing w:after="0"/>
        <w:ind w:left="0"/>
        <w:jc w:val="both"/>
      </w:pPr>
      <w:r>
        <w:rPr>
          <w:rFonts w:ascii="Times New Roman"/>
          <w:b w:val="false"/>
          <w:i w:val="false"/>
          <w:color w:val="000000"/>
          <w:sz w:val="28"/>
        </w:rPr>
        <w:t>
      өзгерістерді басқару;</w:t>
      </w:r>
    </w:p>
    <w:bookmarkEnd w:id="97"/>
    <w:bookmarkStart w:name="z111" w:id="98"/>
    <w:p>
      <w:pPr>
        <w:spacing w:after="0"/>
        <w:ind w:left="0"/>
        <w:jc w:val="both"/>
      </w:pPr>
      <w:r>
        <w:rPr>
          <w:rFonts w:ascii="Times New Roman"/>
          <w:b w:val="false"/>
          <w:i w:val="false"/>
          <w:color w:val="000000"/>
          <w:sz w:val="28"/>
        </w:rPr>
        <w:t>
      нәтижеге бағдарлану;</w:t>
      </w:r>
    </w:p>
    <w:bookmarkEnd w:id="98"/>
    <w:bookmarkStart w:name="z112"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13" w:id="100"/>
    <w:p>
      <w:pPr>
        <w:spacing w:after="0"/>
        <w:ind w:left="0"/>
        <w:jc w:val="both"/>
      </w:pPr>
      <w:r>
        <w:rPr>
          <w:rFonts w:ascii="Times New Roman"/>
          <w:b w:val="false"/>
          <w:i w:val="false"/>
          <w:color w:val="000000"/>
          <w:sz w:val="28"/>
        </w:rPr>
        <w:t>
      топты басқару;</w:t>
      </w:r>
    </w:p>
    <w:bookmarkEnd w:id="100"/>
    <w:bookmarkStart w:name="z114" w:id="101"/>
    <w:p>
      <w:pPr>
        <w:spacing w:after="0"/>
        <w:ind w:left="0"/>
        <w:jc w:val="both"/>
      </w:pPr>
      <w:r>
        <w:rPr>
          <w:rFonts w:ascii="Times New Roman"/>
          <w:b w:val="false"/>
          <w:i w:val="false"/>
          <w:color w:val="000000"/>
          <w:sz w:val="28"/>
        </w:rPr>
        <w:t>
      көшбасшылық қасиеттер;</w:t>
      </w:r>
    </w:p>
    <w:bookmarkEnd w:id="101"/>
    <w:bookmarkStart w:name="z115" w:id="102"/>
    <w:p>
      <w:pPr>
        <w:spacing w:after="0"/>
        <w:ind w:left="0"/>
        <w:jc w:val="both"/>
      </w:pPr>
      <w:r>
        <w:rPr>
          <w:rFonts w:ascii="Times New Roman"/>
          <w:b w:val="false"/>
          <w:i w:val="false"/>
          <w:color w:val="000000"/>
          <w:sz w:val="28"/>
        </w:rPr>
        <w:t>
      ынтымақтастық;</w:t>
      </w:r>
    </w:p>
    <w:bookmarkEnd w:id="102"/>
    <w:bookmarkStart w:name="z116" w:id="103"/>
    <w:p>
      <w:pPr>
        <w:spacing w:after="0"/>
        <w:ind w:left="0"/>
        <w:jc w:val="both"/>
      </w:pPr>
      <w:r>
        <w:rPr>
          <w:rFonts w:ascii="Times New Roman"/>
          <w:b w:val="false"/>
          <w:i w:val="false"/>
          <w:color w:val="000000"/>
          <w:sz w:val="28"/>
        </w:rPr>
        <w:t>
      жеделділік;</w:t>
      </w:r>
    </w:p>
    <w:bookmarkEnd w:id="103"/>
    <w:bookmarkStart w:name="z117" w:id="104"/>
    <w:p>
      <w:pPr>
        <w:spacing w:after="0"/>
        <w:ind w:left="0"/>
        <w:jc w:val="both"/>
      </w:pPr>
      <w:r>
        <w:rPr>
          <w:rFonts w:ascii="Times New Roman"/>
          <w:b w:val="false"/>
          <w:i w:val="false"/>
          <w:color w:val="000000"/>
          <w:sz w:val="28"/>
        </w:rPr>
        <w:t>
      өзін-өзі дамыту;</w:t>
      </w:r>
    </w:p>
    <w:bookmarkEnd w:id="104"/>
    <w:bookmarkStart w:name="z118" w:id="105"/>
    <w:p>
      <w:pPr>
        <w:spacing w:after="0"/>
        <w:ind w:left="0"/>
        <w:jc w:val="both"/>
      </w:pPr>
      <w:r>
        <w:rPr>
          <w:rFonts w:ascii="Times New Roman"/>
          <w:b w:val="false"/>
          <w:i w:val="false"/>
          <w:color w:val="000000"/>
          <w:sz w:val="28"/>
        </w:rPr>
        <w:t>
      бастамшылдық;</w:t>
      </w:r>
    </w:p>
    <w:bookmarkEnd w:id="105"/>
    <w:bookmarkStart w:name="z119" w:id="106"/>
    <w:p>
      <w:pPr>
        <w:spacing w:after="0"/>
        <w:ind w:left="0"/>
        <w:jc w:val="both"/>
      </w:pPr>
      <w:r>
        <w:rPr>
          <w:rFonts w:ascii="Times New Roman"/>
          <w:b w:val="false"/>
          <w:i w:val="false"/>
          <w:color w:val="000000"/>
          <w:sz w:val="28"/>
        </w:rPr>
        <w:t>
      "Б" корпусының қызметшілері үшін:</w:t>
      </w:r>
    </w:p>
    <w:bookmarkEnd w:id="106"/>
    <w:bookmarkStart w:name="z120" w:id="107"/>
    <w:p>
      <w:pPr>
        <w:spacing w:after="0"/>
        <w:ind w:left="0"/>
        <w:jc w:val="both"/>
      </w:pPr>
      <w:r>
        <w:rPr>
          <w:rFonts w:ascii="Times New Roman"/>
          <w:b w:val="false"/>
          <w:i w:val="false"/>
          <w:color w:val="000000"/>
          <w:sz w:val="28"/>
        </w:rPr>
        <w:t>
      тиімді коммуникацияларды құру;</w:t>
      </w:r>
    </w:p>
    <w:bookmarkEnd w:id="107"/>
    <w:bookmarkStart w:name="z121"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22" w:id="109"/>
    <w:p>
      <w:pPr>
        <w:spacing w:after="0"/>
        <w:ind w:left="0"/>
        <w:jc w:val="both"/>
      </w:pPr>
      <w:r>
        <w:rPr>
          <w:rFonts w:ascii="Times New Roman"/>
          <w:b w:val="false"/>
          <w:i w:val="false"/>
          <w:color w:val="000000"/>
          <w:sz w:val="28"/>
        </w:rPr>
        <w:t>
      өзгерістерді басқару;</w:t>
      </w:r>
    </w:p>
    <w:bookmarkEnd w:id="109"/>
    <w:bookmarkStart w:name="z123" w:id="110"/>
    <w:p>
      <w:pPr>
        <w:spacing w:after="0"/>
        <w:ind w:left="0"/>
        <w:jc w:val="both"/>
      </w:pPr>
      <w:r>
        <w:rPr>
          <w:rFonts w:ascii="Times New Roman"/>
          <w:b w:val="false"/>
          <w:i w:val="false"/>
          <w:color w:val="000000"/>
          <w:sz w:val="28"/>
        </w:rPr>
        <w:t>
      нәтижеге бағдарлану;</w:t>
      </w:r>
    </w:p>
    <w:bookmarkEnd w:id="110"/>
    <w:bookmarkStart w:name="z124"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25" w:id="112"/>
    <w:p>
      <w:pPr>
        <w:spacing w:after="0"/>
        <w:ind w:left="0"/>
        <w:jc w:val="both"/>
      </w:pPr>
      <w:r>
        <w:rPr>
          <w:rFonts w:ascii="Times New Roman"/>
          <w:b w:val="false"/>
          <w:i w:val="false"/>
          <w:color w:val="000000"/>
          <w:sz w:val="28"/>
        </w:rPr>
        <w:t>
      ынтымақтастық;</w:t>
      </w:r>
    </w:p>
    <w:bookmarkEnd w:id="112"/>
    <w:bookmarkStart w:name="z126" w:id="113"/>
    <w:p>
      <w:pPr>
        <w:spacing w:after="0"/>
        <w:ind w:left="0"/>
        <w:jc w:val="both"/>
      </w:pPr>
      <w:r>
        <w:rPr>
          <w:rFonts w:ascii="Times New Roman"/>
          <w:b w:val="false"/>
          <w:i w:val="false"/>
          <w:color w:val="000000"/>
          <w:sz w:val="28"/>
        </w:rPr>
        <w:t>
      жеделділік;</w:t>
      </w:r>
    </w:p>
    <w:bookmarkEnd w:id="113"/>
    <w:bookmarkStart w:name="z127" w:id="114"/>
    <w:p>
      <w:pPr>
        <w:spacing w:after="0"/>
        <w:ind w:left="0"/>
        <w:jc w:val="both"/>
      </w:pPr>
      <w:r>
        <w:rPr>
          <w:rFonts w:ascii="Times New Roman"/>
          <w:b w:val="false"/>
          <w:i w:val="false"/>
          <w:color w:val="000000"/>
          <w:sz w:val="28"/>
        </w:rPr>
        <w:t>
      өзін-өзі дамыту.</w:t>
      </w:r>
    </w:p>
    <w:bookmarkEnd w:id="114"/>
    <w:bookmarkStart w:name="z128" w:id="115"/>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кадрлар жөніндегі бас маманы дербес анықтайтын үш адамнан кем болмауы және жеті адамнан артық болмауы тиіс.</w:t>
      </w:r>
    </w:p>
    <w:bookmarkEnd w:id="115"/>
    <w:bookmarkStart w:name="z129"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30"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31" w:id="118"/>
    <w:p>
      <w:pPr>
        <w:spacing w:after="0"/>
        <w:ind w:left="0"/>
        <w:jc w:val="both"/>
      </w:pPr>
      <w:r>
        <w:rPr>
          <w:rFonts w:ascii="Times New Roman"/>
          <w:b w:val="false"/>
          <w:i w:val="false"/>
          <w:color w:val="000000"/>
          <w:sz w:val="28"/>
        </w:rPr>
        <w:t>
      1) тікелей басшы;</w:t>
      </w:r>
    </w:p>
    <w:bookmarkEnd w:id="118"/>
    <w:bookmarkStart w:name="z132"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33"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34" w:id="121"/>
    <w:p>
      <w:pPr>
        <w:spacing w:after="0"/>
        <w:ind w:left="0"/>
        <w:jc w:val="both"/>
      </w:pPr>
      <w:r>
        <w:rPr>
          <w:rFonts w:ascii="Times New Roman"/>
          <w:b w:val="false"/>
          <w:i w:val="false"/>
          <w:color w:val="000000"/>
          <w:sz w:val="28"/>
        </w:rPr>
        <w:t>
      37. Іс жүргізу жөніндегі бас маман 360 әдісі бойынша бағалау процесін басқарады, жеке есептерді жасайды және Бұйрықтың 2-қосымшасының 7 және 8-қосымшаларына сәйкес нысандағы 360 бағалау нәтижелері бойынша кері байланыс ұсынуды ұйымдастырады. Іс жүргізу жөніндегі бас маманымен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35" w:id="122"/>
    <w:p>
      <w:pPr>
        <w:spacing w:after="0"/>
        <w:ind w:left="0"/>
        <w:jc w:val="left"/>
      </w:pPr>
      <w:r>
        <w:rPr>
          <w:rFonts w:ascii="Times New Roman"/>
          <w:b/>
          <w:i w:val="false"/>
          <w:color w:val="000000"/>
        </w:rPr>
        <w:t xml:space="preserve"> 5. Калибрлеу сессияларын өткізу және кері байланыс ұсыну тәртібі</w:t>
      </w:r>
    </w:p>
    <w:bookmarkEnd w:id="122"/>
    <w:bookmarkStart w:name="z136" w:id="123"/>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3"/>
    <w:bookmarkStart w:name="z137" w:id="124"/>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8" w:id="125"/>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5"/>
    <w:bookmarkStart w:name="z139" w:id="126"/>
    <w:p>
      <w:pPr>
        <w:spacing w:after="0"/>
        <w:ind w:left="0"/>
        <w:jc w:val="both"/>
      </w:pPr>
      <w:r>
        <w:rPr>
          <w:rFonts w:ascii="Times New Roman"/>
          <w:b w:val="false"/>
          <w:i w:val="false"/>
          <w:color w:val="000000"/>
          <w:sz w:val="28"/>
        </w:rPr>
        <w:t>
      41. Іс жүргізу жөніндегі бас маман калибрлеу сессиясының қызметін ұйымдастырады.</w:t>
      </w:r>
    </w:p>
    <w:bookmarkEnd w:id="126"/>
    <w:bookmarkStart w:name="z140" w:id="127"/>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7"/>
    <w:bookmarkStart w:name="z141"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42"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43"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Кадрлар жөніндегі бас маманы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44" w:id="131"/>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45"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6"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7"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8"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9"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