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bc5b" w14:textId="14eb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20 сәуірдегі № 2-5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Аққайың ауданы мәслихатының аппараты" коммуналдық мемлекеттік мекемесінің ережесі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Солтүстік Қазақстан облысы "Аққайың ауданы мәслихатының аппараты" мемлекеттік мекемесін қайта тіркеу туралы" Солтүстік Қазақстан облысы Аққайың ауданы мәслихатының 2017 жылғы 24 қаңтардағы № 9-8 шешімі 2-тармағының күші жойылсын.</w:t>
      </w:r>
    </w:p>
    <w:bookmarkEnd w:id="2"/>
    <w:bookmarkStart w:name="z7" w:id="3"/>
    <w:p>
      <w:pPr>
        <w:spacing w:after="0"/>
        <w:ind w:left="0"/>
        <w:jc w:val="both"/>
      </w:pPr>
      <w:r>
        <w:rPr>
          <w:rFonts w:ascii="Times New Roman"/>
          <w:b w:val="false"/>
          <w:i w:val="false"/>
          <w:color w:val="000000"/>
          <w:sz w:val="28"/>
        </w:rPr>
        <w:t>
      3. "Солтүстік Қазақстан облысы Аққайың ауданы мәслихатының аппараты" коммуналдық мемлекеттік мекемесі заңнамамен белгіленген тәртіпте:</w:t>
      </w:r>
    </w:p>
    <w:bookmarkEnd w:id="3"/>
    <w:bookmarkStart w:name="z8" w:id="4"/>
    <w:p>
      <w:pPr>
        <w:spacing w:after="0"/>
        <w:ind w:left="0"/>
        <w:jc w:val="both"/>
      </w:pPr>
      <w:r>
        <w:rPr>
          <w:rFonts w:ascii="Times New Roman"/>
          <w:b w:val="false"/>
          <w:i w:val="false"/>
          <w:color w:val="000000"/>
          <w:sz w:val="28"/>
        </w:rPr>
        <w:t>
      ережені әділет органында тіркеу бойынша шаралар қабылдасын;</w:t>
      </w:r>
    </w:p>
    <w:bookmarkEnd w:id="4"/>
    <w:bookmarkStart w:name="z9" w:id="5"/>
    <w:p>
      <w:pPr>
        <w:spacing w:after="0"/>
        <w:ind w:left="0"/>
        <w:jc w:val="both"/>
      </w:pPr>
      <w:r>
        <w:rPr>
          <w:rFonts w:ascii="Times New Roman"/>
          <w:b w:val="false"/>
          <w:i w:val="false"/>
          <w:color w:val="000000"/>
          <w:sz w:val="28"/>
        </w:rPr>
        <w:t>
      осы шешімнен туындайтын өзге де қажетті шаралар қабылдансын.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"Солтүстік Қазақстан облысы Аққайың ауданы мәслихатының аппараты" коммуналдық мемлекеттік мекемесінің ережесі</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1. "Солтүстік Қазақстан облысы Аққайың ауданы мәслихатының аппараты" коммуналдық мемлекеттік мекемесі (бұдан әрі – Мәслихат аппараты) Аққайың ауданы мәслихатының қызметін және аудандық мәслихат депутаттарының жұмысын қамтамасыз ететін Қазақстан Республикасының мемлекеттік органы болып табылады.</w:t>
      </w:r>
    </w:p>
    <w:bookmarkEnd w:id="9"/>
    <w:bookmarkStart w:name="z20" w:id="10"/>
    <w:p>
      <w:pPr>
        <w:spacing w:after="0"/>
        <w:ind w:left="0"/>
        <w:jc w:val="both"/>
      </w:pPr>
      <w:r>
        <w:rPr>
          <w:rFonts w:ascii="Times New Roman"/>
          <w:b w:val="false"/>
          <w:i w:val="false"/>
          <w:color w:val="000000"/>
          <w:sz w:val="28"/>
        </w:rPr>
        <w:t>
      2. Мәслихат аппаратының ведомстволары жоқ.</w:t>
      </w:r>
    </w:p>
    <w:bookmarkEnd w:id="10"/>
    <w:bookmarkStart w:name="z21" w:id="11"/>
    <w:p>
      <w:pPr>
        <w:spacing w:after="0"/>
        <w:ind w:left="0"/>
        <w:jc w:val="both"/>
      </w:pPr>
      <w:r>
        <w:rPr>
          <w:rFonts w:ascii="Times New Roman"/>
          <w:b w:val="false"/>
          <w:i w:val="false"/>
          <w:color w:val="000000"/>
          <w:sz w:val="28"/>
        </w:rPr>
        <w:t>
      3.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22" w:id="12"/>
    <w:p>
      <w:pPr>
        <w:spacing w:after="0"/>
        <w:ind w:left="0"/>
        <w:jc w:val="both"/>
      </w:pPr>
      <w:r>
        <w:rPr>
          <w:rFonts w:ascii="Times New Roman"/>
          <w:b w:val="false"/>
          <w:i w:val="false"/>
          <w:color w:val="000000"/>
          <w:sz w:val="28"/>
        </w:rPr>
        <w:t>
      4. Мәслихат аппараты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12"/>
    <w:bookmarkStart w:name="z23" w:id="13"/>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6. Мәслихат аппараты, егер оған Қазақстан Республикасының азаматтық заңнамасына сәйкес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Солтүстік Қазақстан облысы Аққайың ауданы мәслихаты төрағасының өкімдерімен және Қазақстан Республикасының еңбек заңнамасында көзделген басқа да актілермен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16"/>
    <w:bookmarkStart w:name="z27" w:id="17"/>
    <w:p>
      <w:pPr>
        <w:spacing w:after="0"/>
        <w:ind w:left="0"/>
        <w:jc w:val="both"/>
      </w:pPr>
      <w:r>
        <w:rPr>
          <w:rFonts w:ascii="Times New Roman"/>
          <w:b w:val="false"/>
          <w:i w:val="false"/>
          <w:color w:val="000000"/>
          <w:sz w:val="28"/>
        </w:rPr>
        <w:t>
      9. Заңды тұлғаның орналасқан жері: индексі 150300, Қазақстан Республикасы, Солтүстік Қазақстан облысы, Аққайың ауданы, Смирново ауылы, 9 Май көшесі, 67.</w:t>
      </w:r>
    </w:p>
    <w:bookmarkEnd w:id="17"/>
    <w:bookmarkStart w:name="z28" w:id="18"/>
    <w:p>
      <w:pPr>
        <w:spacing w:after="0"/>
        <w:ind w:left="0"/>
        <w:jc w:val="both"/>
      </w:pPr>
      <w:r>
        <w:rPr>
          <w:rFonts w:ascii="Times New Roman"/>
          <w:b w:val="false"/>
          <w:i w:val="false"/>
          <w:color w:val="000000"/>
          <w:sz w:val="28"/>
        </w:rPr>
        <w:t>
      Жұмыс тәртібі: Мәслихат аппаратына бес күндік жұмыс аптасы орнатылады, жұмыс уақытының ұзақтығы аптасына 40 сағаттан, күніне -8 сағаттан аспайды (сағат 9.00-ден 18.30-ға дейін, үзіліс сағат 13.00-ден 14.30-ға дейін).</w:t>
      </w:r>
    </w:p>
    <w:bookmarkEnd w:id="18"/>
    <w:bookmarkStart w:name="z29" w:id="19"/>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9"/>
    <w:bookmarkStart w:name="z30" w:id="20"/>
    <w:p>
      <w:pPr>
        <w:spacing w:after="0"/>
        <w:ind w:left="0"/>
        <w:jc w:val="both"/>
      </w:pPr>
      <w:r>
        <w:rPr>
          <w:rFonts w:ascii="Times New Roman"/>
          <w:b w:val="false"/>
          <w:i w:val="false"/>
          <w:color w:val="000000"/>
          <w:sz w:val="28"/>
        </w:rPr>
        <w:t>
      11. Мәслихат аппаратының қызметін қаржыландыру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өкілеттігі болып табылатын міндеттерді орындау тұрғысында шарттық қатынастарға түсуге тыйым салынады.</w:t>
      </w:r>
    </w:p>
    <w:bookmarkEnd w:id="21"/>
    <w:bookmarkStart w:name="z32"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3" w:id="23"/>
    <w:p>
      <w:pPr>
        <w:spacing w:after="0"/>
        <w:ind w:left="0"/>
        <w:jc w:val="both"/>
      </w:pPr>
      <w:r>
        <w:rPr>
          <w:rFonts w:ascii="Times New Roman"/>
          <w:b w:val="false"/>
          <w:i w:val="false"/>
          <w:color w:val="000000"/>
          <w:sz w:val="28"/>
        </w:rPr>
        <w:t>
      13. Міндеттері:</w:t>
      </w:r>
    </w:p>
    <w:bookmarkEnd w:id="23"/>
    <w:bookmarkStart w:name="z34" w:id="24"/>
    <w:p>
      <w:pPr>
        <w:spacing w:after="0"/>
        <w:ind w:left="0"/>
        <w:jc w:val="both"/>
      </w:pPr>
      <w:r>
        <w:rPr>
          <w:rFonts w:ascii="Times New Roman"/>
          <w:b w:val="false"/>
          <w:i w:val="false"/>
          <w:color w:val="000000"/>
          <w:sz w:val="28"/>
        </w:rPr>
        <w:t>
      1) аудандық мәслихат қызметін ұйымдастырушылық, құжаттамалық, құқықтық, ақпараттық-талдау жағынан қамтамасыз ету;</w:t>
      </w:r>
    </w:p>
    <w:bookmarkEnd w:id="24"/>
    <w:bookmarkStart w:name="z35" w:id="25"/>
    <w:p>
      <w:pPr>
        <w:spacing w:after="0"/>
        <w:ind w:left="0"/>
        <w:jc w:val="both"/>
      </w:pPr>
      <w:r>
        <w:rPr>
          <w:rFonts w:ascii="Times New Roman"/>
          <w:b w:val="false"/>
          <w:i w:val="false"/>
          <w:color w:val="000000"/>
          <w:sz w:val="28"/>
        </w:rPr>
        <w:t>
      2) аудандық мәслихатпен қабылданған шешімдердің қолданыстағы заңнамаға сәйкес болуын қамтамасыз ету;</w:t>
      </w:r>
    </w:p>
    <w:bookmarkEnd w:id="25"/>
    <w:bookmarkStart w:name="z36" w:id="26"/>
    <w:p>
      <w:pPr>
        <w:spacing w:after="0"/>
        <w:ind w:left="0"/>
        <w:jc w:val="both"/>
      </w:pPr>
      <w:r>
        <w:rPr>
          <w:rFonts w:ascii="Times New Roman"/>
          <w:b w:val="false"/>
          <w:i w:val="false"/>
          <w:color w:val="000000"/>
          <w:sz w:val="28"/>
        </w:rPr>
        <w:t>
      3) аудандық мәслихат депутаттары қызметін материалдық-техникалық жағынан қамтамасыз ету;</w:t>
      </w:r>
    </w:p>
    <w:bookmarkEnd w:id="26"/>
    <w:bookmarkStart w:name="z37" w:id="27"/>
    <w:p>
      <w:pPr>
        <w:spacing w:after="0"/>
        <w:ind w:left="0"/>
        <w:jc w:val="both"/>
      </w:pPr>
      <w:r>
        <w:rPr>
          <w:rFonts w:ascii="Times New Roman"/>
          <w:b w:val="false"/>
          <w:i w:val="false"/>
          <w:color w:val="000000"/>
          <w:sz w:val="28"/>
        </w:rPr>
        <w:t>
      4) тұрғындарды аудандық мәслихат қызметі туралы ақпаратпен қамтамасыз ету;</w:t>
      </w:r>
    </w:p>
    <w:bookmarkEnd w:id="27"/>
    <w:bookmarkStart w:name="z38" w:id="28"/>
    <w:p>
      <w:pPr>
        <w:spacing w:after="0"/>
        <w:ind w:left="0"/>
        <w:jc w:val="both"/>
      </w:pPr>
      <w:r>
        <w:rPr>
          <w:rFonts w:ascii="Times New Roman"/>
          <w:b w:val="false"/>
          <w:i w:val="false"/>
          <w:color w:val="000000"/>
          <w:sz w:val="28"/>
        </w:rPr>
        <w:t>
      5) мәслихат және оның органдарының бақылау функциялары жүзеге асырылуын қамтамасыз ету;</w:t>
      </w:r>
    </w:p>
    <w:bookmarkEnd w:id="28"/>
    <w:bookmarkStart w:name="z39" w:id="29"/>
    <w:p>
      <w:pPr>
        <w:spacing w:after="0"/>
        <w:ind w:left="0"/>
        <w:jc w:val="both"/>
      </w:pPr>
      <w:r>
        <w:rPr>
          <w:rFonts w:ascii="Times New Roman"/>
          <w:b w:val="false"/>
          <w:i w:val="false"/>
          <w:color w:val="000000"/>
          <w:sz w:val="28"/>
        </w:rPr>
        <w:t>
      6) мәслихаттың ақпараттық жүйелерін жетілдіру;</w:t>
      </w:r>
    </w:p>
    <w:bookmarkEnd w:id="29"/>
    <w:bookmarkStart w:name="z40" w:id="30"/>
    <w:p>
      <w:pPr>
        <w:spacing w:after="0"/>
        <w:ind w:left="0"/>
        <w:jc w:val="both"/>
      </w:pPr>
      <w:r>
        <w:rPr>
          <w:rFonts w:ascii="Times New Roman"/>
          <w:b w:val="false"/>
          <w:i w:val="false"/>
          <w:color w:val="000000"/>
          <w:sz w:val="28"/>
        </w:rPr>
        <w:t>
      7) мәслихат аппараты қызметкерлерінің біліктілігін арттыру және қайта даярлаудан өтуін қамтамасыз ету.</w:t>
      </w:r>
    </w:p>
    <w:bookmarkEnd w:id="30"/>
    <w:bookmarkStart w:name="z41" w:id="31"/>
    <w:p>
      <w:pPr>
        <w:spacing w:after="0"/>
        <w:ind w:left="0"/>
        <w:jc w:val="both"/>
      </w:pPr>
      <w:r>
        <w:rPr>
          <w:rFonts w:ascii="Times New Roman"/>
          <w:b w:val="false"/>
          <w:i w:val="false"/>
          <w:color w:val="000000"/>
          <w:sz w:val="28"/>
        </w:rPr>
        <w:t>
      14. Құқықтары:</w:t>
      </w:r>
    </w:p>
    <w:bookmarkEnd w:id="31"/>
    <w:bookmarkStart w:name="z42" w:id="32"/>
    <w:p>
      <w:pPr>
        <w:spacing w:after="0"/>
        <w:ind w:left="0"/>
        <w:jc w:val="both"/>
      </w:pPr>
      <w:r>
        <w:rPr>
          <w:rFonts w:ascii="Times New Roman"/>
          <w:b w:val="false"/>
          <w:i w:val="false"/>
          <w:color w:val="000000"/>
          <w:sz w:val="28"/>
        </w:rPr>
        <w:t>
      1) белгіленген тәртіп бойынша мемлекеттік органдар мен лауазымды тұлғалардан,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аудандық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p>
    <w:bookmarkEnd w:id="32"/>
    <w:bookmarkStart w:name="z43" w:id="33"/>
    <w:p>
      <w:pPr>
        <w:spacing w:after="0"/>
        <w:ind w:left="0"/>
        <w:jc w:val="both"/>
      </w:pPr>
      <w:r>
        <w:rPr>
          <w:rFonts w:ascii="Times New Roman"/>
          <w:b w:val="false"/>
          <w:i w:val="false"/>
          <w:color w:val="000000"/>
          <w:sz w:val="28"/>
        </w:rPr>
        <w:t>
      2) мемлекеттік органдар мен өзге де ұйымдардың қызметкерлерін аудандық мәслихаттың құзыретіне жататын мәселелерді талқылауға қатыстыру, тиісті шешімдерді даярлау үшін уақытша жұмыс топтарын құру;</w:t>
      </w:r>
    </w:p>
    <w:bookmarkEnd w:id="33"/>
    <w:bookmarkStart w:name="z44" w:id="34"/>
    <w:p>
      <w:pPr>
        <w:spacing w:after="0"/>
        <w:ind w:left="0"/>
        <w:jc w:val="both"/>
      </w:pPr>
      <w:r>
        <w:rPr>
          <w:rFonts w:ascii="Times New Roman"/>
          <w:b w:val="false"/>
          <w:i w:val="false"/>
          <w:color w:val="000000"/>
          <w:sz w:val="28"/>
        </w:rPr>
        <w:t>
      3)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сауалдар жолдау;</w:t>
      </w:r>
    </w:p>
    <w:bookmarkEnd w:id="34"/>
    <w:bookmarkStart w:name="z45" w:id="35"/>
    <w:p>
      <w:pPr>
        <w:spacing w:after="0"/>
        <w:ind w:left="0"/>
        <w:jc w:val="both"/>
      </w:pPr>
      <w:r>
        <w:rPr>
          <w:rFonts w:ascii="Times New Roman"/>
          <w:b w:val="false"/>
          <w:i w:val="false"/>
          <w:color w:val="000000"/>
          <w:sz w:val="28"/>
        </w:rPr>
        <w:t>
      4) аудандық мәслихатқа жолданған азаматтардың өтініштері орындалу мерзіміне және нәтижелеріне бақылау жүргізу;</w:t>
      </w:r>
    </w:p>
    <w:bookmarkEnd w:id="35"/>
    <w:bookmarkStart w:name="z46" w:id="36"/>
    <w:p>
      <w:pPr>
        <w:spacing w:after="0"/>
        <w:ind w:left="0"/>
        <w:jc w:val="both"/>
      </w:pPr>
      <w:r>
        <w:rPr>
          <w:rFonts w:ascii="Times New Roman"/>
          <w:b w:val="false"/>
          <w:i w:val="false"/>
          <w:color w:val="000000"/>
          <w:sz w:val="28"/>
        </w:rPr>
        <w:t>
      15. Міндеттері:</w:t>
      </w:r>
    </w:p>
    <w:bookmarkEnd w:id="36"/>
    <w:bookmarkStart w:name="z47" w:id="37"/>
    <w:p>
      <w:pPr>
        <w:spacing w:after="0"/>
        <w:ind w:left="0"/>
        <w:jc w:val="both"/>
      </w:pPr>
      <w:r>
        <w:rPr>
          <w:rFonts w:ascii="Times New Roman"/>
          <w:b w:val="false"/>
          <w:i w:val="false"/>
          <w:color w:val="000000"/>
          <w:sz w:val="28"/>
        </w:rPr>
        <w:t>
      1) ішкі және сыртқы саясаттың негізгі бағыттарына сәйкес келмейтін шешімдердің қабылдануына жол бермеу;</w:t>
      </w:r>
    </w:p>
    <w:bookmarkEnd w:id="37"/>
    <w:bookmarkStart w:name="z48" w:id="38"/>
    <w:p>
      <w:pPr>
        <w:spacing w:after="0"/>
        <w:ind w:left="0"/>
        <w:jc w:val="both"/>
      </w:pPr>
      <w:r>
        <w:rPr>
          <w:rFonts w:ascii="Times New Roman"/>
          <w:b w:val="false"/>
          <w:i w:val="false"/>
          <w:color w:val="000000"/>
          <w:sz w:val="28"/>
        </w:rPr>
        <w:t>
      2) ұлттық қауіпсіздікті қамтамасыз етуде Қазақстан Республикасының мүдделерін сақтау;</w:t>
      </w:r>
    </w:p>
    <w:bookmarkEnd w:id="38"/>
    <w:bookmarkStart w:name="z49" w:id="39"/>
    <w:p>
      <w:pPr>
        <w:spacing w:after="0"/>
        <w:ind w:left="0"/>
        <w:jc w:val="both"/>
      </w:pPr>
      <w:r>
        <w:rPr>
          <w:rFonts w:ascii="Times New Roman"/>
          <w:b w:val="false"/>
          <w:i w:val="false"/>
          <w:color w:val="000000"/>
          <w:sz w:val="28"/>
        </w:rPr>
        <w:t>
      3) қызметтің қоғамдық маңызы бар салаларында белгіленген жалпы мемлекеттік стандарттарды ұстану;</w:t>
      </w:r>
    </w:p>
    <w:bookmarkEnd w:id="39"/>
    <w:bookmarkStart w:name="z50" w:id="40"/>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w:t>
      </w:r>
    </w:p>
    <w:bookmarkEnd w:id="40"/>
    <w:bookmarkStart w:name="z51" w:id="41"/>
    <w:p>
      <w:pPr>
        <w:spacing w:after="0"/>
        <w:ind w:left="0"/>
        <w:jc w:val="both"/>
      </w:pPr>
      <w:r>
        <w:rPr>
          <w:rFonts w:ascii="Times New Roman"/>
          <w:b w:val="false"/>
          <w:i w:val="false"/>
          <w:color w:val="000000"/>
          <w:sz w:val="28"/>
        </w:rPr>
        <w:t>
      16. Функциялары:</w:t>
      </w:r>
    </w:p>
    <w:bookmarkEnd w:id="41"/>
    <w:bookmarkStart w:name="z52" w:id="42"/>
    <w:p>
      <w:pPr>
        <w:spacing w:after="0"/>
        <w:ind w:left="0"/>
        <w:jc w:val="both"/>
      </w:pPr>
      <w:r>
        <w:rPr>
          <w:rFonts w:ascii="Times New Roman"/>
          <w:b w:val="false"/>
          <w:i w:val="false"/>
          <w:color w:val="000000"/>
          <w:sz w:val="28"/>
        </w:rPr>
        <w:t>
      1) аудандық мәслихаты бекіткен мәслихаттың жұмыс жоспары негізінде, сондай-ақ мәслихаттың тұрақты комиссиялары мен өзге де органдары, депутаттық топтар мен депутаттар, аудан әкімі енгізетін мәселелер бойынша аудан мәслихатының сессиясын дайындауды және өткізуді қамтамасыз ету;</w:t>
      </w:r>
    </w:p>
    <w:bookmarkEnd w:id="42"/>
    <w:bookmarkStart w:name="z53" w:id="43"/>
    <w:p>
      <w:pPr>
        <w:spacing w:after="0"/>
        <w:ind w:left="0"/>
        <w:jc w:val="both"/>
      </w:pPr>
      <w:r>
        <w:rPr>
          <w:rFonts w:ascii="Times New Roman"/>
          <w:b w:val="false"/>
          <w:i w:val="false"/>
          <w:color w:val="000000"/>
          <w:sz w:val="28"/>
        </w:rPr>
        <w:t>
      2) тұрақты комиссиялардың отырыстарын, жұмыс сапарларының жария тыңдауларын дайындауды жүзеге асыру, қаралатын мәселелердің мәні бойынша материалдарды талдау, жинақтау және тұрақты комиссиялардың мүшелеріне уақтылы ұсыну;</w:t>
      </w:r>
    </w:p>
    <w:bookmarkEnd w:id="43"/>
    <w:bookmarkStart w:name="z54" w:id="44"/>
    <w:p>
      <w:pPr>
        <w:spacing w:after="0"/>
        <w:ind w:left="0"/>
        <w:jc w:val="both"/>
      </w:pPr>
      <w:r>
        <w:rPr>
          <w:rFonts w:ascii="Times New Roman"/>
          <w:b w:val="false"/>
          <w:i w:val="false"/>
          <w:color w:val="000000"/>
          <w:sz w:val="28"/>
        </w:rPr>
        <w:t>
      3) аудандық мәслихат шешімдерінің, мәслихаттың тұрақты комиссиялары қаулыларының және аудандық мәслихат төрағасының өкімдерінің Қазақстан Республикасының қолданыстағы заңнамасына сәйкестігін бақылауды жүзеге асыру;</w:t>
      </w:r>
    </w:p>
    <w:bookmarkEnd w:id="44"/>
    <w:bookmarkStart w:name="z55" w:id="45"/>
    <w:p>
      <w:pPr>
        <w:spacing w:after="0"/>
        <w:ind w:left="0"/>
        <w:jc w:val="both"/>
      </w:pPr>
      <w:r>
        <w:rPr>
          <w:rFonts w:ascii="Times New Roman"/>
          <w:b w:val="false"/>
          <w:i w:val="false"/>
          <w:color w:val="000000"/>
          <w:sz w:val="28"/>
        </w:rPr>
        <w:t>
      4) аудандық мәслихатының нормативтік құқықтық актілерін әзірлеуге қатысу және оларға заң сараптамасын жүргізуді қамтамасыз ету, сондай-ақ Қазақстан Республикасының қолданыстағы заңнамасында көзделген жағдайларда оларды әділет органдарына мемлекеттік тіркеуге жіберу;</w:t>
      </w:r>
    </w:p>
    <w:bookmarkEnd w:id="45"/>
    <w:bookmarkStart w:name="z56" w:id="46"/>
    <w:p>
      <w:pPr>
        <w:spacing w:after="0"/>
        <w:ind w:left="0"/>
        <w:jc w:val="both"/>
      </w:pPr>
      <w:r>
        <w:rPr>
          <w:rFonts w:ascii="Times New Roman"/>
          <w:b w:val="false"/>
          <w:i w:val="false"/>
          <w:color w:val="000000"/>
          <w:sz w:val="28"/>
        </w:rPr>
        <w:t>
      5) Қазақстан Республикасының Үкіметі айқындайтын тәртіппен аудан мәслихаты қабылдаған нормативтік құқықтық актілердегі құқықтың қайталануын, олқылықтарын, ескірген және сыбайлас жемқорлық нормаларын талдау, іске асыру және анықтау мақсатында Құқықтық мониторингті жүзеге асыру;</w:t>
      </w:r>
    </w:p>
    <w:bookmarkEnd w:id="46"/>
    <w:bookmarkStart w:name="z57" w:id="47"/>
    <w:p>
      <w:pPr>
        <w:spacing w:after="0"/>
        <w:ind w:left="0"/>
        <w:jc w:val="both"/>
      </w:pPr>
      <w:r>
        <w:rPr>
          <w:rFonts w:ascii="Times New Roman"/>
          <w:b w:val="false"/>
          <w:i w:val="false"/>
          <w:color w:val="000000"/>
          <w:sz w:val="28"/>
        </w:rPr>
        <w:t>
      6) Қазақстан Республикасының заңнамасында көзделген жағдайларда және тәртіппен аудан мәслихатының шешімдерін Қазақстан Республикасы нормативтік құқықтық актілерінің Эталондық бақылау банкінде және бұқаралық ақпарат құралдарында жариялауды қамтамасыз ету;</w:t>
      </w:r>
    </w:p>
    <w:bookmarkEnd w:id="47"/>
    <w:bookmarkStart w:name="z58" w:id="48"/>
    <w:p>
      <w:pPr>
        <w:spacing w:after="0"/>
        <w:ind w:left="0"/>
        <w:jc w:val="both"/>
      </w:pPr>
      <w:r>
        <w:rPr>
          <w:rFonts w:ascii="Times New Roman"/>
          <w:b w:val="false"/>
          <w:i w:val="false"/>
          <w:color w:val="000000"/>
          <w:sz w:val="28"/>
        </w:rPr>
        <w:t>
      7) атқарушы органдар басшыларының ақпараттарын, есептерін жинақтау және талдау, аудандық мәслихат депутаттарының алдында өз қызметі бойынша есеп беретін мемлекеттік органдардың қызмет қорытындысы бойынша анықтамалар дайындау;</w:t>
      </w:r>
    </w:p>
    <w:bookmarkEnd w:id="48"/>
    <w:bookmarkStart w:name="z59" w:id="49"/>
    <w:p>
      <w:pPr>
        <w:spacing w:after="0"/>
        <w:ind w:left="0"/>
        <w:jc w:val="both"/>
      </w:pPr>
      <w:r>
        <w:rPr>
          <w:rFonts w:ascii="Times New Roman"/>
          <w:b w:val="false"/>
          <w:i w:val="false"/>
          <w:color w:val="000000"/>
          <w:sz w:val="28"/>
        </w:rPr>
        <w:t>
      8) аудандық мәслихаттың сессиялары мен отырыстарында айтылған сессиялар шешімдерінің, тұрақты комиссиялар қаулыларының, ескертулер мен ұсыныстардың орындалуын талдау және бақылау, аудандық мәслихат сессиясында және тұрақты комиссиялар отырыстарында қарау үшін оларды іске асыру барысы туралы ақпарат дайындау;</w:t>
      </w:r>
    </w:p>
    <w:bookmarkEnd w:id="49"/>
    <w:bookmarkStart w:name="z60" w:id="50"/>
    <w:p>
      <w:pPr>
        <w:spacing w:after="0"/>
        <w:ind w:left="0"/>
        <w:jc w:val="both"/>
      </w:pPr>
      <w:r>
        <w:rPr>
          <w:rFonts w:ascii="Times New Roman"/>
          <w:b w:val="false"/>
          <w:i w:val="false"/>
          <w:color w:val="000000"/>
          <w:sz w:val="28"/>
        </w:rPr>
        <w:t>
      9) аудандық мәслихат сессияларының және оның органдарының басқа да отырыстарының хаттамалары мен материалдарын қалыптастыру;</w:t>
      </w:r>
    </w:p>
    <w:bookmarkEnd w:id="50"/>
    <w:bookmarkStart w:name="z61" w:id="51"/>
    <w:p>
      <w:pPr>
        <w:spacing w:after="0"/>
        <w:ind w:left="0"/>
        <w:jc w:val="both"/>
      </w:pPr>
      <w:r>
        <w:rPr>
          <w:rFonts w:ascii="Times New Roman"/>
          <w:b w:val="false"/>
          <w:i w:val="false"/>
          <w:color w:val="000000"/>
          <w:sz w:val="28"/>
        </w:rPr>
        <w:t>
      10) аудандық мәслихат депутаттарының жұмысының ашықтығы мен жариялылығын қамтамасыз ету, бұқаралық ақпарат құралдарында, аудан мәслихатының ресми веб-сайтында аудан мәслихатының, оның органдары мен депутаттарының қызметі туралы ақпаратты орналастыру;</w:t>
      </w:r>
    </w:p>
    <w:bookmarkEnd w:id="51"/>
    <w:bookmarkStart w:name="z62" w:id="52"/>
    <w:p>
      <w:pPr>
        <w:spacing w:after="0"/>
        <w:ind w:left="0"/>
        <w:jc w:val="both"/>
      </w:pPr>
      <w:r>
        <w:rPr>
          <w:rFonts w:ascii="Times New Roman"/>
          <w:b w:val="false"/>
          <w:i w:val="false"/>
          <w:color w:val="000000"/>
          <w:sz w:val="28"/>
        </w:rPr>
        <w:t>
      11) мәслихат депутаттарының өз өкілеттіктерін жүзеге асыруына жәрдемдесу, консультативтік және әдістемелік көмек көрсету, депутаттардың сауалдарын, ұсыныстары мен ескертулерін уақтылы қарауды және іске асыруды бақылауды жүзеге асыру;</w:t>
      </w:r>
    </w:p>
    <w:bookmarkEnd w:id="52"/>
    <w:bookmarkStart w:name="z63" w:id="53"/>
    <w:p>
      <w:pPr>
        <w:spacing w:after="0"/>
        <w:ind w:left="0"/>
        <w:jc w:val="both"/>
      </w:pPr>
      <w:r>
        <w:rPr>
          <w:rFonts w:ascii="Times New Roman"/>
          <w:b w:val="false"/>
          <w:i w:val="false"/>
          <w:color w:val="000000"/>
          <w:sz w:val="28"/>
        </w:rPr>
        <w:t>
      12) аудандық мәслихатының қызметін қамтамасыз етуге арналған шығыстарды айқындау, депутаттардың біліктілігін арттырудан өту, іссапар шығыстарын өтеу, депутаттарды қажетті кеңсе құралдарымен және депутаттық қызметті атқару үшін қажетті өзге де тауарлармен қамтамасыз ету;</w:t>
      </w:r>
    </w:p>
    <w:bookmarkEnd w:id="53"/>
    <w:bookmarkStart w:name="z64" w:id="54"/>
    <w:p>
      <w:pPr>
        <w:spacing w:after="0"/>
        <w:ind w:left="0"/>
        <w:jc w:val="both"/>
      </w:pPr>
      <w:r>
        <w:rPr>
          <w:rFonts w:ascii="Times New Roman"/>
          <w:b w:val="false"/>
          <w:i w:val="false"/>
          <w:color w:val="000000"/>
          <w:sz w:val="28"/>
        </w:rPr>
        <w:t>
      13) "Қазақстан Республикасының мемлекеттік қызметі туралы" Қазақстан Республикасы Заңының, Қазақстан Республикасы Президентінің Жарлықтары мен Үкіметінің оны іске асыруға қабылданған қаулыларының, Қазақстан Республикасы Еңбек кодексінің талаптарына сәйкес кадр жұмысын жүргізу;</w:t>
      </w:r>
    </w:p>
    <w:bookmarkEnd w:id="54"/>
    <w:bookmarkStart w:name="z65" w:id="55"/>
    <w:p>
      <w:pPr>
        <w:spacing w:after="0"/>
        <w:ind w:left="0"/>
        <w:jc w:val="both"/>
      </w:pPr>
      <w:r>
        <w:rPr>
          <w:rFonts w:ascii="Times New Roman"/>
          <w:b w:val="false"/>
          <w:i w:val="false"/>
          <w:color w:val="000000"/>
          <w:sz w:val="28"/>
        </w:rPr>
        <w:t>
      14) Іс жүргізуді, сондай-ақ арнайы байланысты ұйымдастыру және жүргізу, мұрағатқа беру үшін, оның ішінде мәслихат аппаратының ақпараттық жүйелері арқылы құжаттарды уақтылы тіркеу, сақтау және дайындау;</w:t>
      </w:r>
    </w:p>
    <w:bookmarkEnd w:id="55"/>
    <w:bookmarkStart w:name="z66" w:id="56"/>
    <w:p>
      <w:pPr>
        <w:spacing w:after="0"/>
        <w:ind w:left="0"/>
        <w:jc w:val="both"/>
      </w:pPr>
      <w:r>
        <w:rPr>
          <w:rFonts w:ascii="Times New Roman"/>
          <w:b w:val="false"/>
          <w:i w:val="false"/>
          <w:color w:val="000000"/>
          <w:sz w:val="28"/>
        </w:rPr>
        <w:t>
      15) аудандық мәслихат аппаратына және аудандық мәслихатқа түсетін азаматтар мен заңды тұлғалардың аудандық мәслихат төрағасының жеке қабылдауынан жазбаша, электрондық өтініштерді қарау, оларды бақылау және талдау.</w:t>
      </w:r>
    </w:p>
    <w:bookmarkEnd w:id="56"/>
    <w:bookmarkStart w:name="z67" w:id="57"/>
    <w:p>
      <w:pPr>
        <w:spacing w:after="0"/>
        <w:ind w:left="0"/>
        <w:jc w:val="left"/>
      </w:pPr>
      <w:r>
        <w:rPr>
          <w:rFonts w:ascii="Times New Roman"/>
          <w:b/>
          <w:i w:val="false"/>
          <w:color w:val="000000"/>
        </w:rPr>
        <w:t xml:space="preserve"> 3. Мемлекеттік органның, алқалы органдардың бірінші басшысының мәртебесі, өкілеттіктері</w:t>
      </w:r>
    </w:p>
    <w:bookmarkEnd w:id="57"/>
    <w:bookmarkStart w:name="z68" w:id="58"/>
    <w:p>
      <w:pPr>
        <w:spacing w:after="0"/>
        <w:ind w:left="0"/>
        <w:jc w:val="both"/>
      </w:pPr>
      <w:r>
        <w:rPr>
          <w:rFonts w:ascii="Times New Roman"/>
          <w:b w:val="false"/>
          <w:i w:val="false"/>
          <w:color w:val="000000"/>
          <w:sz w:val="28"/>
        </w:rPr>
        <w:t>
      17. Мәслихат аппаратын басқаруды Солтүстік Қазақстан облысы Аққайың аудандық мәслихатының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58"/>
    <w:bookmarkStart w:name="z69" w:id="59"/>
    <w:p>
      <w:pPr>
        <w:spacing w:after="0"/>
        <w:ind w:left="0"/>
        <w:jc w:val="both"/>
      </w:pPr>
      <w:r>
        <w:rPr>
          <w:rFonts w:ascii="Times New Roman"/>
          <w:b w:val="false"/>
          <w:i w:val="false"/>
          <w:color w:val="000000"/>
          <w:sz w:val="28"/>
        </w:rPr>
        <w:t>
      18. Солтүстік Қазақстан облысы Аққайың ауданы мәслихатының төрағасын депутаттардың арасынан ашық немесе жасырын дауыс беру арқылы депутаттар жалпы санының көпшілік даусымен сайлайды және мәслихат сессияда қызметінен босатады.</w:t>
      </w:r>
    </w:p>
    <w:bookmarkEnd w:id="59"/>
    <w:bookmarkStart w:name="z70" w:id="60"/>
    <w:p>
      <w:pPr>
        <w:spacing w:after="0"/>
        <w:ind w:left="0"/>
        <w:jc w:val="both"/>
      </w:pPr>
      <w:r>
        <w:rPr>
          <w:rFonts w:ascii="Times New Roman"/>
          <w:b w:val="false"/>
          <w:i w:val="false"/>
          <w:color w:val="000000"/>
          <w:sz w:val="28"/>
        </w:rPr>
        <w:t>
      19. Мәслихат төрағасының орынбасарлары болмайды.</w:t>
      </w:r>
    </w:p>
    <w:bookmarkEnd w:id="60"/>
    <w:bookmarkStart w:name="z71" w:id="61"/>
    <w:p>
      <w:pPr>
        <w:spacing w:after="0"/>
        <w:ind w:left="0"/>
        <w:jc w:val="both"/>
      </w:pPr>
      <w:r>
        <w:rPr>
          <w:rFonts w:ascii="Times New Roman"/>
          <w:b w:val="false"/>
          <w:i w:val="false"/>
          <w:color w:val="000000"/>
          <w:sz w:val="28"/>
        </w:rPr>
        <w:t>
      20. Солтүстік Қазақстан облысы Аққайың ауданы мәслихаты төрағасының өкілеттіктері:</w:t>
      </w:r>
    </w:p>
    <w:bookmarkEnd w:id="61"/>
    <w:bookmarkStart w:name="z72" w:id="62"/>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bookmarkEnd w:id="62"/>
    <w:bookmarkStart w:name="z73" w:id="63"/>
    <w:p>
      <w:pPr>
        <w:spacing w:after="0"/>
        <w:ind w:left="0"/>
        <w:jc w:val="both"/>
      </w:pPr>
      <w:r>
        <w:rPr>
          <w:rFonts w:ascii="Times New Roman"/>
          <w:b w:val="false"/>
          <w:i w:val="false"/>
          <w:color w:val="000000"/>
          <w:sz w:val="28"/>
        </w:rPr>
        <w:t>
      2) мәслихат сессиясын шақыру туралы шешім қабылдайды;</w:t>
      </w:r>
    </w:p>
    <w:bookmarkEnd w:id="63"/>
    <w:bookmarkStart w:name="z74" w:id="64"/>
    <w:p>
      <w:pPr>
        <w:spacing w:after="0"/>
        <w:ind w:left="0"/>
        <w:jc w:val="both"/>
      </w:pPr>
      <w:r>
        <w:rPr>
          <w:rFonts w:ascii="Times New Roman"/>
          <w:b w:val="false"/>
          <w:i w:val="false"/>
          <w:color w:val="000000"/>
          <w:sz w:val="28"/>
        </w:rPr>
        <w:t>
      3) мәслихат сессиясының отырыстарын жүргізеді, мәслихат регламентінің сақталуын қамтамасыз етеді;</w:t>
      </w:r>
    </w:p>
    <w:bookmarkEnd w:id="64"/>
    <w:bookmarkStart w:name="z75" w:id="65"/>
    <w:p>
      <w:pPr>
        <w:spacing w:after="0"/>
        <w:ind w:left="0"/>
        <w:jc w:val="both"/>
      </w:pPr>
      <w:r>
        <w:rPr>
          <w:rFonts w:ascii="Times New Roman"/>
          <w:b w:val="false"/>
          <w:i w:val="false"/>
          <w:color w:val="000000"/>
          <w:sz w:val="28"/>
        </w:rPr>
        <w:t>
      4)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 мен өзге де органдарының жұмысына және сайлау округтеріндегі жұмысқа қатысу үшін қызметтік міндеттерін орындаудан босатуға байланысты мәселелерді қарайды;</w:t>
      </w:r>
    </w:p>
    <w:bookmarkEnd w:id="65"/>
    <w:bookmarkStart w:name="z76" w:id="66"/>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bookmarkEnd w:id="66"/>
    <w:bookmarkStart w:name="z77" w:id="67"/>
    <w:p>
      <w:pPr>
        <w:spacing w:after="0"/>
        <w:ind w:left="0"/>
        <w:jc w:val="both"/>
      </w:pPr>
      <w:r>
        <w:rPr>
          <w:rFonts w:ascii="Times New Roman"/>
          <w:b w:val="false"/>
          <w:i w:val="false"/>
          <w:color w:val="000000"/>
          <w:sz w:val="28"/>
        </w:rPr>
        <w:t>
      6) Мәслихат аппаратының қызметіне басшылық жасайды, оның қызметшілерін қызметке тағайындайды және қызметтен босатады;</w:t>
      </w:r>
    </w:p>
    <w:bookmarkEnd w:id="67"/>
    <w:bookmarkStart w:name="z78" w:id="68"/>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мәслихатқа үнемі ақпарат беріп отырады;</w:t>
      </w:r>
    </w:p>
    <w:bookmarkEnd w:id="68"/>
    <w:bookmarkStart w:name="z79" w:id="69"/>
    <w:p>
      <w:pPr>
        <w:spacing w:after="0"/>
        <w:ind w:left="0"/>
        <w:jc w:val="both"/>
      </w:pPr>
      <w:r>
        <w:rPr>
          <w:rFonts w:ascii="Times New Roman"/>
          <w:b w:val="false"/>
          <w:i w:val="false"/>
          <w:color w:val="000000"/>
          <w:sz w:val="28"/>
        </w:rPr>
        <w:t>
      8) мәслихаттың өзге де жергілікті өзін-өзі басқару органдарымен өзара қарым-қатынасын ұйымдастырады;</w:t>
      </w:r>
    </w:p>
    <w:bookmarkEnd w:id="69"/>
    <w:bookmarkStart w:name="z80" w:id="70"/>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Заңның 24-бабына сәйкес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p>
    <w:bookmarkEnd w:id="70"/>
    <w:bookmarkStart w:name="z81" w:id="71"/>
    <w:p>
      <w:pPr>
        <w:spacing w:after="0"/>
        <w:ind w:left="0"/>
        <w:jc w:val="both"/>
      </w:pPr>
      <w:r>
        <w:rPr>
          <w:rFonts w:ascii="Times New Roman"/>
          <w:b w:val="false"/>
          <w:i w:val="false"/>
          <w:color w:val="000000"/>
          <w:sz w:val="28"/>
        </w:rPr>
        <w:t>
      10) өз құзыретiндегi мәселелер бойынша өкiмдер шығарады;</w:t>
      </w:r>
    </w:p>
    <w:bookmarkEnd w:id="71"/>
    <w:bookmarkStart w:name="z82" w:id="72"/>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үйлестіреді;</w:t>
      </w:r>
    </w:p>
    <w:bookmarkEnd w:id="72"/>
    <w:bookmarkStart w:name="z83" w:id="73"/>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мәслихат атынан өкілеттік етеді;</w:t>
      </w:r>
    </w:p>
    <w:bookmarkEnd w:id="73"/>
    <w:bookmarkStart w:name="z84" w:id="74"/>
    <w:p>
      <w:pPr>
        <w:spacing w:after="0"/>
        <w:ind w:left="0"/>
        <w:jc w:val="both"/>
      </w:pPr>
      <w:r>
        <w:rPr>
          <w:rFonts w:ascii="Times New Roman"/>
          <w:b w:val="false"/>
          <w:i w:val="false"/>
          <w:color w:val="000000"/>
          <w:sz w:val="28"/>
        </w:rPr>
        <w:t>
      13) мәслихат шешімдерінің жариялануын қамтамасыз етеді, олардың орындалуына бақылау жасау жөніндегі іс-шараларды белгілейді;</w:t>
      </w:r>
    </w:p>
    <w:bookmarkEnd w:id="74"/>
    <w:bookmarkStart w:name="z85" w:id="75"/>
    <w:p>
      <w:pPr>
        <w:spacing w:after="0"/>
        <w:ind w:left="0"/>
        <w:jc w:val="both"/>
      </w:pPr>
      <w:r>
        <w:rPr>
          <w:rFonts w:ascii="Times New Roman"/>
          <w:b w:val="false"/>
          <w:i w:val="false"/>
          <w:color w:val="000000"/>
          <w:sz w:val="28"/>
        </w:rPr>
        <w:t>
      Аудан мәслихатының төрағасы болмаған кезде оның өкілеттіктерін мәслихаттың тұрақты комиссияларының бірінің төрағасы немесе мәслихат депутаты уақытша жүзеге асырады.</w:t>
      </w:r>
    </w:p>
    <w:bookmarkEnd w:id="75"/>
    <w:bookmarkStart w:name="z86" w:id="76"/>
    <w:p>
      <w:pPr>
        <w:spacing w:after="0"/>
        <w:ind w:left="0"/>
        <w:jc w:val="both"/>
      </w:pPr>
      <w:r>
        <w:rPr>
          <w:rFonts w:ascii="Times New Roman"/>
          <w:b w:val="false"/>
          <w:i w:val="false"/>
          <w:color w:val="000000"/>
          <w:sz w:val="28"/>
        </w:rPr>
        <w:t>
      21. Аудан мәслихатының төрағасы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Заңға және Қазақстан Республикасының басқа да заңнамалық актілеріне сәйкес аудандық мәслихат аппараты басшысының өкілеттігін айқындайды.</w:t>
      </w:r>
    </w:p>
    <w:bookmarkEnd w:id="76"/>
    <w:bookmarkStart w:name="z87" w:id="77"/>
    <w:p>
      <w:pPr>
        <w:spacing w:after="0"/>
        <w:ind w:left="0"/>
        <w:jc w:val="both"/>
      </w:pPr>
      <w:r>
        <w:rPr>
          <w:rFonts w:ascii="Times New Roman"/>
          <w:b w:val="false"/>
          <w:i w:val="false"/>
          <w:color w:val="000000"/>
          <w:sz w:val="28"/>
        </w:rPr>
        <w:t>
      22. Аудандық мәслихат аппаратының алқалы органдары жоқ.</w:t>
      </w:r>
    </w:p>
    <w:bookmarkEnd w:id="77"/>
    <w:bookmarkStart w:name="z88" w:id="78"/>
    <w:p>
      <w:pPr>
        <w:spacing w:after="0"/>
        <w:ind w:left="0"/>
        <w:jc w:val="left"/>
      </w:pPr>
      <w:r>
        <w:rPr>
          <w:rFonts w:ascii="Times New Roman"/>
          <w:b/>
          <w:i w:val="false"/>
          <w:color w:val="000000"/>
        </w:rPr>
        <w:t xml:space="preserve"> 4. Мемлекеттік органның мүлкі</w:t>
      </w:r>
    </w:p>
    <w:bookmarkEnd w:id="78"/>
    <w:bookmarkStart w:name="z89" w:id="79"/>
    <w:p>
      <w:pPr>
        <w:spacing w:after="0"/>
        <w:ind w:left="0"/>
        <w:jc w:val="both"/>
      </w:pPr>
      <w:r>
        <w:rPr>
          <w:rFonts w:ascii="Times New Roman"/>
          <w:b w:val="false"/>
          <w:i w:val="false"/>
          <w:color w:val="000000"/>
          <w:sz w:val="28"/>
        </w:rPr>
        <w:t>
      23. Мәслихат аппаратының мемлекеттік мүлік туралы заңнамада көзделген жағдайларда жедел басқару құқығында оқшауланған мүлкі болуы мүмкін.</w:t>
      </w:r>
    </w:p>
    <w:bookmarkEnd w:id="79"/>
    <w:bookmarkStart w:name="z90" w:id="80"/>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80"/>
    <w:bookmarkStart w:name="z91" w:id="81"/>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bookmarkEnd w:id="81"/>
    <w:bookmarkStart w:name="z92" w:id="82"/>
    <w:p>
      <w:pPr>
        <w:spacing w:after="0"/>
        <w:ind w:left="0"/>
        <w:jc w:val="both"/>
      </w:pPr>
      <w:r>
        <w:rPr>
          <w:rFonts w:ascii="Times New Roman"/>
          <w:b w:val="false"/>
          <w:i w:val="false"/>
          <w:color w:val="000000"/>
          <w:sz w:val="28"/>
        </w:rPr>
        <w:t>
      25.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2"/>
    <w:bookmarkStart w:name="z93" w:id="83"/>
    <w:p>
      <w:pPr>
        <w:spacing w:after="0"/>
        <w:ind w:left="0"/>
        <w:jc w:val="left"/>
      </w:pPr>
      <w:r>
        <w:rPr>
          <w:rFonts w:ascii="Times New Roman"/>
          <w:b/>
          <w:i w:val="false"/>
          <w:color w:val="000000"/>
        </w:rPr>
        <w:t xml:space="preserve"> 5. Мемлекеттік органды қайта ұйымдастыру және тарату</w:t>
      </w:r>
    </w:p>
    <w:bookmarkEnd w:id="83"/>
    <w:bookmarkStart w:name="z94" w:id="84"/>
    <w:p>
      <w:pPr>
        <w:spacing w:after="0"/>
        <w:ind w:left="0"/>
        <w:jc w:val="both"/>
      </w:pPr>
      <w:r>
        <w:rPr>
          <w:rFonts w:ascii="Times New Roman"/>
          <w:b w:val="false"/>
          <w:i w:val="false"/>
          <w:color w:val="000000"/>
          <w:sz w:val="28"/>
        </w:rPr>
        <w:t>
      26. Мәслихат аппараты қайта ұйымдастыру және тарату Қазақстан Республикасының заңнамасына сәйкес жүзеге асырылады.</w:t>
      </w:r>
    </w:p>
    <w:bookmarkEnd w:id="84"/>
    <w:bookmarkStart w:name="z95" w:id="85"/>
    <w:p>
      <w:pPr>
        <w:spacing w:after="0"/>
        <w:ind w:left="0"/>
        <w:jc w:val="both"/>
      </w:pPr>
      <w:r>
        <w:rPr>
          <w:rFonts w:ascii="Times New Roman"/>
          <w:b w:val="false"/>
          <w:i w:val="false"/>
          <w:color w:val="000000"/>
          <w:sz w:val="28"/>
        </w:rPr>
        <w:t>
      Мәслихат аппаратының оның қарауындағы ұйымдары жоқ.</w:t>
      </w:r>
    </w:p>
    <w:bookmarkEnd w:id="85"/>
    <w:bookmarkStart w:name="z96" w:id="86"/>
    <w:p>
      <w:pPr>
        <w:spacing w:after="0"/>
        <w:ind w:left="0"/>
        <w:jc w:val="both"/>
      </w:pPr>
      <w:r>
        <w:rPr>
          <w:rFonts w:ascii="Times New Roman"/>
          <w:b w:val="false"/>
          <w:i w:val="false"/>
          <w:color w:val="000000"/>
          <w:sz w:val="28"/>
        </w:rPr>
        <w:t>
      Мәслихат аппаратының оның қарауындағы аумақтық органдары жоқ.</w:t>
      </w:r>
    </w:p>
    <w:bookmarkEnd w:id="86"/>
    <w:bookmarkStart w:name="z97" w:id="87"/>
    <w:p>
      <w:pPr>
        <w:spacing w:after="0"/>
        <w:ind w:left="0"/>
        <w:jc w:val="both"/>
      </w:pPr>
      <w:r>
        <w:rPr>
          <w:rFonts w:ascii="Times New Roman"/>
          <w:b w:val="false"/>
          <w:i w:val="false"/>
          <w:color w:val="000000"/>
          <w:sz w:val="28"/>
        </w:rPr>
        <w:t>
      Мәслихат аппаратының оның қарауындағы мемлекеттік мекемелері жоқ.</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