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eb9" w14:textId="314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29 маусымдағы № 21-2 "Солтүстік Қазақстан облысы Аққайың ауданы ауылдық округтерінің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сәуірдегі № 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"Солтүстік Қазақстан облысы Аққайың ауданы ауылдық округтерінің жергілікті қоғамдастық жиналысының регламентін бекіту туралы" 2018 жылғы 29 маусымдағы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Аққайын ауданы ауылдық округтерінің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