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7d61" w14:textId="7c87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ауданыны мәслихатының 2022 жылғы 30 желтоқсандағы № 25-6 "2023-2025 жылдарға арналған Аққайың ауданының Қиялы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28 сәуірдегі № 3-6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Қиялы ауылдық округінің бюджетін бекіту туралы" 2022 жылғы 30 желтоқсандағы № 25-6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 – 2025 жылдарға арналған Аққайың ауданының Қиялы ауылдық округінің бюджеті осы шешімге тиісінше 1, 2 және 3-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51165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10346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40819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55072,2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-3907,2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- 3 907,2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3907,2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жасылсын.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Қиялы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