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ca1a3" w14:textId="c4ca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ауданының ауылдық округтерінде жергілікті қоғамдастықтың бөлек жиындарын өткізудің қағидасын бекіту және жергілікті қоғамдастық жиындарына қатысатын ауыл және көше тұрғындары өкілдерінің сандық құрамын анықтау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2023 жылғы 22 қыркүйектегі № 8-2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қоғамдастықтың бөлек жиындарын өткізудің үлгілік қағидаларын бекіту туралы" 2023 жылғы 23 маусымдағы № 122 Қазақстан Республикасы Ұлттық экономика министрінің бұйрығына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Аққайың ауданының ауылдық округтерінде жергілікті қоғамдастықтың бөлек жиындарын өткізудің қағидасы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Аққайың ауданының ауылдық округтерінде жергілікті қоғамдастық жиындарына қатысатын ауыл және көше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4" w:id="4"/>
    <w:p>
      <w:pPr>
        <w:spacing w:after="0"/>
        <w:ind w:left="0"/>
        <w:jc w:val="left"/>
      </w:pPr>
      <w:r>
        <w:rPr>
          <w:rFonts w:ascii="Times New Roman"/>
          <w:b/>
          <w:i w:val="false"/>
          <w:color w:val="000000"/>
        </w:rPr>
        <w:t xml:space="preserve"> Солтүстік Қазақстан облысы Аққайың ауданының ауылдық округтерінде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тарау. Жалпы ережелер</w:t>
      </w:r>
    </w:p>
    <w:bookmarkEnd w:id="5"/>
    <w:bookmarkStart w:name="z16"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округі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7" w:id="32"/>
    <w:p>
      <w:pPr>
        <w:spacing w:after="0"/>
        <w:ind w:left="0"/>
        <w:jc w:val="left"/>
      </w:pPr>
      <w:r>
        <w:rPr>
          <w:rFonts w:ascii="Times New Roman"/>
          <w:b/>
          <w:i w:val="false"/>
          <w:color w:val="000000"/>
        </w:rPr>
        <w:t xml:space="preserve"> Солтүстік Қазақстан облысы Аққайың ауданының ауылдық округтерінде жергілікті қоғамдастықтың бөлек жиындарына қатысатын ауыл және көше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ауылдық округтерінде ауыл және көше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Рублевка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Кенжеғалы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Көктерек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Барыкуль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Кучковка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Қиялы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Борки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Лесные Поляны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Смирново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Щербаков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Целины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Тәшенов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 Кошевой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Филиппенко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Сырғабеков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Мұқанов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Крупская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Таштитов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Савицкая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Геннадий Зенченко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Ташитова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Мүсрепов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Учхоз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Шаховский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Бозарал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Больничный городок тұйық көше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Тоқшын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Черкасское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Новороссийское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