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c20a" w14:textId="b68c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23 желтоқсандағы № 24-1 "2023-2025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9 қарашадағы № 9-2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бюджетін бекіту туралы" 2022 жылғы 23 желтоқсандағы № 24-1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–3602081,8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1000010,4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2568459,4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4018587,9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26714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56925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30211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- 443220,1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443220,1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–56925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30211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416506,1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Қоғамдықтәртіпжәнеқауіпсіздіксаласындағы басқадақызметтер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Әртүрлi спорт түрлерi бойынша аудан (облыстық маңызы бар қала) құрама командаларының мүшелерiн дайындау және олардың облыстық спорт жарыстарына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мекемелерменұйымдардың 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