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6ef" w14:textId="99a8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2022 жылғы 30 желтоқсандағы № 25-6 "2023-2025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Қиялы ауылдық округінің бюджетін бекіту туралы" 2022 жылғы 30 желтоқсандағы № 25-6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60254,7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49908,7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64161,9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-3907,2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- 3 907,2 мың теңге: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3907,2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