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5240" w14:textId="4375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25-7 "2023-2025 жылдарға арналған Аққайың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20 қарашадағы № 10-7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Лесной ауылдық округінің бюджетін бекіту туралы" 2022 жылғы 30 желтоқсандағы № 25-7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>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Лесной ауылдық округінің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59503,8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54726,8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60198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694,2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694,2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Лесной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