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a0277" w14:textId="f8a0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Аралағаш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Аралағаш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73345,5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7738,1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65567,4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76246,1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-2900,6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- 2900,6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2900,6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округінің бюджетіне аудандық бюджеттен берілетін субвенция 47573 мың теңге сомасында қарастырылсын.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Аққайың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Аралағаш ауылдық округінің бюджеті</w:t>
      </w:r>
    </w:p>
    <w:bookmarkEnd w:id="51"/>
    <w:bookmarkStart w:name="z7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73345,5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41742,1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40850,2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Пайдаланылмаған(толық)пайдаланылмаған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8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Аралағаш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bookmarkStart w:name="z7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Аралағаш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Мемлекеттіқ басқарудын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деңгейдегі мәдениө 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Автомобильдік көлік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