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6067" w14:textId="ce06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Аққайың ауданының Астраханка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Астраханка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43242,3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38425,3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45466,4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-2224,1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- 2224,1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2224,1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10.06.2024 </w:t>
      </w:r>
      <w:r>
        <w:rPr>
          <w:rFonts w:ascii="Times New Roman"/>
          <w:b w:val="false"/>
          <w:i w:val="false"/>
          <w:color w:val="000000"/>
          <w:sz w:val="28"/>
        </w:rPr>
        <w:t>№ 17-21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000000"/>
          <w:sz w:val="28"/>
        </w:rPr>
        <w:t>№ 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25181 мың теңге сомасында қарастырылсын.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ауданды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Астраханка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10.06.2024 </w:t>
      </w:r>
      <w:r>
        <w:rPr>
          <w:rFonts w:ascii="Times New Roman"/>
          <w:b w:val="false"/>
          <w:i w:val="false"/>
          <w:color w:val="ff0000"/>
          <w:sz w:val="28"/>
        </w:rPr>
        <w:t>№ 17-21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ff0000"/>
          <w:sz w:val="28"/>
        </w:rPr>
        <w:t>№ 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 пайдаланыл 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ауданды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Астраханка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ауданды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Астраханка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