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d82d" w14:textId="ed9d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Аққайың ауданының Власовка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2023 жылғы 29 желтоқсандағы № 13-3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Власовка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98091,1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86568,1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101525,4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-3434,3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- 3434,3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3434,3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000000"/>
          <w:sz w:val="28"/>
        </w:rPr>
        <w:t>№ 17-22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48919 мың теңге көлемінде белгіленсін.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ауданды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Власовка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ff0000"/>
          <w:sz w:val="28"/>
        </w:rPr>
        <w:t>№ 17-22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ауданды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Власовка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ауданды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Власовка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