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35c7" w14:textId="4e33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2023 жылғы 29 желтоқсандағы № 13-4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Григорьевка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127574,1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119964,1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129737,3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- 2163,2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2163,2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000000"/>
          <w:sz w:val="28"/>
        </w:rPr>
        <w:t>№ 17-23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49242 мың теңге көлемінде белгіленсін.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Григорьевка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ff0000"/>
          <w:sz w:val="28"/>
        </w:rPr>
        <w:t>№ 17-23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Григорьевка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Григорьевка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