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76f9" w14:textId="72576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Аққайың ауданының Ивановка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Аққайың ауданы мәслихатының 2023 жылғы 29 желтоқсандағы № 13-5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енгізіледі –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Аққайың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Аққайың ауданының Ивановка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45301,2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42101,2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45998,2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- 697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 емес тапшылығы (профициті)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- 697 мың теңге: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697 мың теңге.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Аққайың ауданы мәслихатының 10.06.2024 </w:t>
      </w:r>
      <w:r>
        <w:rPr>
          <w:rFonts w:ascii="Times New Roman"/>
          <w:b w:val="false"/>
          <w:i w:val="false"/>
          <w:color w:val="000000"/>
          <w:sz w:val="28"/>
        </w:rPr>
        <w:t>№ 17-24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000000"/>
          <w:sz w:val="28"/>
        </w:rPr>
        <w:t>№ 20-17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000000"/>
          <w:sz w:val="28"/>
        </w:rPr>
        <w:t>№ 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ауылдық округ бюджетінің кірістері Қазақстан Республикасы Бюджет кодексіне сәйкес мына салықтық түсімдер есебінен қалыптастырылатыны белгіленсін: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қаланың, ауылдың, кенттің аумағында мемлекеттік кіріс органдарында тіркеу есебіне қою кезінде мәлімделген: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аудандық маңызы бар қаланың, ауылдың, кенттің, ауылдық округтің аумағындағы осы салықты салу объектілері бойынша жеке тұлғалардың мүлкіне салынатын салық;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 аумағындағы жер учаскелері бойынша жеке және заңды тұлғалардан алынатын, елдi мекендер жерлерiне салынатын жер салығы;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аудандық маңызы бар қаланың, ауылдың, кенттің аумағындағы жеке тұлғалардан;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аудандық маңызы бар қаланың, ауылдың, кенттің аумағында орналасқан заңды тұлғалардан алынатын көлік құралдары салығы;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қаладағы, ауылдағы, кенттегі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аумақтары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бірыңғай жер салыгы;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учаскелерін пайдаланғаны үшін төлемақы.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қалалардың, ауылдардың, кенттердің, ауылдық округтердің әкімдері әкімшілік құқық бұзушылықтар үшін салатын айыппұлдар;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кірістер: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қала, ауыл, кент,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аудандық маңызы бар қала, ауыл, кент, ауылдық округ бюджеттеріне түсетін басқа да салықтық емес түсімдер.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Мыналар аудандық маңызы бар қала, ауыл, кент, ауылдық округ бюджеттеріне негізгі капиталды сатудан түсетін түсімдер болып табылады: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субвенция 30020 мың теңге сомасында көзделсін.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2024 жылғы 1 қаңтардан бастап қолданысқа енгізіледі.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Аққайың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Аққайың ауданының Ивановка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Аққайың ауданы мәслихатының 10.06.2024 </w:t>
      </w:r>
      <w:r>
        <w:rPr>
          <w:rFonts w:ascii="Times New Roman"/>
          <w:b w:val="false"/>
          <w:i w:val="false"/>
          <w:color w:val="ff0000"/>
          <w:sz w:val="28"/>
        </w:rPr>
        <w:t>№ 17-24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16.10.2024 </w:t>
      </w:r>
      <w:r>
        <w:rPr>
          <w:rFonts w:ascii="Times New Roman"/>
          <w:b w:val="false"/>
          <w:i w:val="false"/>
          <w:color w:val="ff0000"/>
          <w:sz w:val="28"/>
        </w:rPr>
        <w:t>№ 20-17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06.12.2024 </w:t>
      </w:r>
      <w:r>
        <w:rPr>
          <w:rFonts w:ascii="Times New Roman"/>
          <w:b w:val="false"/>
          <w:i w:val="false"/>
          <w:color w:val="ff0000"/>
          <w:sz w:val="28"/>
        </w:rPr>
        <w:t>№ 21-13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мұнайға қатысты емес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bookmarkStart w:name="z6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Аққайың ауданының Ивановка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Аққайың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13-5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7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Аққайың ауданының Ивановка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бағдарламаның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5-1) Бюджеттің мұнай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