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0c0e" w14:textId="5b70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Аққайың ауданының Лесной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Аққайың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61427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- 6130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- 994 мың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54303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61427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54035 мың теңге сомасында қарастырылсын.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Аққайың ауданының Лесной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Аққайың ауданының Лесной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арналған Аққайың ауданының Лесной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