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01a8" w14:textId="6e30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2022 жылғы 30 желтоқсандағы № 25-12 "2023-2025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Шағалалы ауылдық округінің бюджетін бекіту туралы" 2022 жылғы 30 желтоқсандағы № 25-12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Аққайың ауданының Шағалалы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46868,4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-1755,4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- 1755,4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1755,4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Аққайын ауданының Шағалалы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