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b773" w14:textId="82eb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43553,4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26481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Черкасское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Черкасское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қатысыны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Черкасское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қатысыны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