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7d60" w14:textId="a487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Айыртау аудандық мәслихатының 2019 жылғы 25 желтоқсандағы № 6-38-3 "Солтүстік Қазақстан облысы Айыртау ауданы ауылдық округтерінің жергілікті қоғамдастық жиналысының регламентін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11 сәуірдегі № 8-2-2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Солтүстік Қазақстан облысы Айыртау ауданы мәслихатының 2019 жылғы 25 желтоқсандағы № 6-38-3 "Солтүстік Қазақстан облысы Айыртау ауданы ауылдық округтерінің жергілікті қоғамдастық жиналысының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регламенттің </w:t>
      </w:r>
      <w:r>
        <w:rPr>
          <w:rFonts w:ascii="Times New Roman"/>
          <w:b w:val="false"/>
          <w:i w:val="false"/>
          <w:color w:val="000000"/>
          <w:sz w:val="28"/>
        </w:rPr>
        <w:t>3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 алынып тасталсын.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