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27b5" w14:textId="49f2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Антоновка ауылдық округінің бюджетін бекіту туралы" Айыртау аудандық мәслихатының 2022 жылғы 28 желтоқсандағы № 7-23-16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86 536,0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80 586,0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87 985,8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Антоновка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