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78e" w14:textId="ac2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Казанка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47 082,0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54 385,3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