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e55e" w14:textId="f86e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Антоновка ауылдық округінің бюджетін бекіту туралы" Айыртау аудандық мәслихатының 2022 жылғы 28 желтоқсандағы № 7-23-16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Антоновка ауылдық округінің бюджетін бекіту туралы" Айыртау аудандық мәслихатының 2022 жылғы 28 желтоқсандағы № 7-23-16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Антоновка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88 155,2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6 343,2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81 205,2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89 605,0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47 902,2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Антоновка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