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2af5" w14:textId="7c7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Арықбалық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77 422,2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13 625,0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63 722,2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79 518,6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2 096,4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2 096,4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27 702,2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