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6f49" w14:textId="4816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 Володар ауылдық округінің бюджетін бекіту туралы" Айыртау аудандық мәслихатының 2022 жылғы 28 желтоқсандағы № 7-23-18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25 шілдедегі № 8-6-5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 Володар ауылдық округінің бюджетін бекіту туралы" Айыртау аудандық мәслихатының 2022 жылғы 28 желтоқсандағы № 7-23-18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Айыртау ауданы Володар ауылдық округінің бюджеті осы шешімге тиісінше 1, 2 және 3 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549 539,4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109 804,8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1 495,0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438 239,6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550 862,2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-1 322,8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1 322,8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1 322,8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 жылға арналған аудандық бюджеттен ауылдық округ бюджетіне берілетін нысаналы трансферттер 94 410,8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2023-2025 жылдарға арналған Володар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4-2- тармағымен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2023 жылға арналған облыстық бюджеттен ауылдық округ бюджетіне берілетін нысаналы трансферттер 318 851,8 мың теңге сомасында ескерілсін.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2023-2025 жылдарға арналған Володар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шілдегі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8-6-5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Володар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549 539,4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