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779a" w14:textId="94c7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Елецкий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29 773,3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30 047,7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8 874,3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