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3549" w14:textId="1873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ауданының бюджетін бекіту туралы" Айыртау аудандық мәслихатының 2022 жылғы 27 желтоқсандағы № 7-23-1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6 қазандағы № 8-8-1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ауданының бюджетін бекіту туралы" Айыртау аудандық мәслихатының 2022 жылғы 27 желтоқсандағы № 7-23-1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176171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ауданының бюджетін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6 875 168,8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1 607 558,7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38 694,0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41 132,0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5 187 784,1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7 016 499,6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41 516,0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144 900,0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103 384,0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-182 846,8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182 846,8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144 900,0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103 384,0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141 330,8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2023 жылға Айыртау аудандық жергілікті атқарушы органның резерві 18 345,2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6 875 168,8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5 187 784,1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7 016 499,6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