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3a68" w14:textId="d1c3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2025 жылдарға арналған Солтүстік Қазақстан облысы Айыртау ауданы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6 қазандағы № 8-8-2 шешімі</w:t>
      </w:r>
    </w:p>
    <w:p>
      <w:pPr>
        <w:spacing w:after="0"/>
        <w:ind w:left="0"/>
        <w:jc w:val="both"/>
      </w:pPr>
      <w:bookmarkStart w:name="z4" w:id="0"/>
      <w:r>
        <w:rPr>
          <w:rFonts w:ascii="Times New Roman"/>
          <w:b w:val="false"/>
          <w:i w:val="false"/>
          <w:color w:val="000000"/>
          <w:sz w:val="28"/>
        </w:rPr>
        <w:t xml:space="preserve">
      Қазақстан Республикасының "Жайылымдар туралы"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2024-2025 жылдарға арналған Айыртау ауданы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қазандағы № 8-8-2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2" w:id="3"/>
    <w:p>
      <w:pPr>
        <w:spacing w:after="0"/>
        <w:ind w:left="0"/>
        <w:jc w:val="left"/>
      </w:pPr>
      <w:r>
        <w:rPr>
          <w:rFonts w:ascii="Times New Roman"/>
          <w:b/>
          <w:i w:val="false"/>
          <w:color w:val="000000"/>
        </w:rPr>
        <w:t xml:space="preserve"> 2024 – 2025 жылдарға арналған Солтүстік Қазақстан облысы Айыртау ауданы бойынша жайылымдарды басқару және оларды пайдалану жөніндегі жоспар</w:t>
      </w:r>
    </w:p>
    <w:bookmarkEnd w:id="3"/>
    <w:bookmarkStart w:name="z13" w:id="4"/>
    <w:p>
      <w:pPr>
        <w:spacing w:after="0"/>
        <w:ind w:left="0"/>
        <w:jc w:val="both"/>
      </w:pPr>
      <w:r>
        <w:rPr>
          <w:rFonts w:ascii="Times New Roman"/>
          <w:b w:val="false"/>
          <w:i w:val="false"/>
          <w:color w:val="000000"/>
          <w:sz w:val="28"/>
        </w:rPr>
        <w:t>
      Осы Айыртау ауданы бойынша 2024-2025 жылдарға арналған жайылымдарды басқару және оларды пайдалану жөніндегі жоспар (бұдан әрі - жоспар) Қазақстан Республикасының 2017 жылғы 20 ақпандағы "Жайылымдар туралы", 2001 жылғы 23 қаңтардағы "Қазақстан Республикасындағы жергілікті мемлекеттік басқару және өзін-өзі басқару туралы" Заңдарына,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бұйрығына (Қазақстан Республикасының Әділет министрлігінде 28 сәуір 2017 жылы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№11064 тіркелген), бұйрығына сәйкес әзірленді.</w:t>
      </w:r>
    </w:p>
    <w:bookmarkEnd w:id="4"/>
    <w:bookmarkStart w:name="z14"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5" w:id="6"/>
    <w:p>
      <w:pPr>
        <w:spacing w:after="0"/>
        <w:ind w:left="0"/>
        <w:jc w:val="both"/>
      </w:pPr>
      <w:r>
        <w:rPr>
          <w:rFonts w:ascii="Times New Roman"/>
          <w:b w:val="false"/>
          <w:i w:val="false"/>
          <w:color w:val="000000"/>
          <w:sz w:val="28"/>
        </w:rPr>
        <w:t>
      Жоспарда сәйкесті әкімшілік аумақтық бірліктің сәйкесті аумағында ауыл шаруашылық жануарларын жаю дәстүрі есепке алынған.</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1-қосымшасына сәйкес;</w:t>
      </w:r>
    </w:p>
    <w:bookmarkEnd w:id="8"/>
    <w:bookmarkStart w:name="z18" w:id="9"/>
    <w:p>
      <w:pPr>
        <w:spacing w:after="0"/>
        <w:ind w:left="0"/>
        <w:jc w:val="both"/>
      </w:pPr>
      <w:r>
        <w:rPr>
          <w:rFonts w:ascii="Times New Roman"/>
          <w:b w:val="false"/>
          <w:i w:val="false"/>
          <w:color w:val="000000"/>
          <w:sz w:val="28"/>
        </w:rPr>
        <w:t>
      2) жайылым айналымдарының қолайлы схемалары осы жоспардың 2-қосымшасына сәйкес;</w:t>
      </w:r>
    </w:p>
    <w:bookmarkEnd w:id="9"/>
    <w:bookmarkStart w:name="z19"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3-қосымшасына сәйкес;</w:t>
      </w:r>
    </w:p>
    <w:bookmarkEnd w:id="10"/>
    <w:bookmarkStart w:name="z20"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4-қосымшасына сәйкес;</w:t>
      </w:r>
    </w:p>
    <w:bookmarkEnd w:id="11"/>
    <w:bookmarkStart w:name="z21" w:id="12"/>
    <w:p>
      <w:pPr>
        <w:spacing w:after="0"/>
        <w:ind w:left="0"/>
        <w:jc w:val="both"/>
      </w:pPr>
      <w:r>
        <w:rPr>
          <w:rFonts w:ascii="Times New Roman"/>
          <w:b w:val="false"/>
          <w:i w:val="false"/>
          <w:color w:val="000000"/>
          <w:sz w:val="28"/>
        </w:rPr>
        <w:t>
      5)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5-қосымшасына сәйкес;</w:t>
      </w:r>
    </w:p>
    <w:bookmarkEnd w:id="12"/>
    <w:bookmarkStart w:name="z22" w:id="13"/>
    <w:p>
      <w:pPr>
        <w:spacing w:after="0"/>
        <w:ind w:left="0"/>
        <w:jc w:val="both"/>
      </w:pPr>
      <w:r>
        <w:rPr>
          <w:rFonts w:ascii="Times New Roman"/>
          <w:b w:val="false"/>
          <w:i w:val="false"/>
          <w:color w:val="000000"/>
          <w:sz w:val="28"/>
        </w:rPr>
        <w:t>
      6) Жергілікті жағдайлар мен ерекшеліктерге байланысты жеке ауланың ауыл шаруашылығы жануарларын жаю үшін халықтың қажеттіліктерін қанағаттандыру үшін қажетті жайылымдардың сыртқы және ішкі шекаралары мен алаңдарын белгілейтін картасы осы жоспардың 6-қосымшасына сәйкес;</w:t>
      </w:r>
    </w:p>
    <w:bookmarkEnd w:id="13"/>
    <w:bookmarkStart w:name="z23" w:id="14"/>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қамтуға тиіс.</w:t>
      </w:r>
    </w:p>
    <w:bookmarkEnd w:id="14"/>
    <w:bookmarkStart w:name="z24"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5" w:id="16"/>
    <w:p>
      <w:pPr>
        <w:spacing w:after="0"/>
        <w:ind w:left="0"/>
        <w:jc w:val="both"/>
      </w:pPr>
      <w:r>
        <w:rPr>
          <w:rFonts w:ascii="Times New Roman"/>
          <w:b w:val="false"/>
          <w:i w:val="false"/>
          <w:color w:val="000000"/>
          <w:sz w:val="28"/>
        </w:rPr>
        <w:t>
      Әкімшілік-аумақтық бөлініс бойынша Айыртау ауданында 14 ауылдық округ, 76 ауылдық елді - мекендер бар.</w:t>
      </w:r>
    </w:p>
    <w:bookmarkEnd w:id="16"/>
    <w:bookmarkStart w:name="z26" w:id="17"/>
    <w:p>
      <w:pPr>
        <w:spacing w:after="0"/>
        <w:ind w:left="0"/>
        <w:jc w:val="both"/>
      </w:pPr>
      <w:r>
        <w:rPr>
          <w:rFonts w:ascii="Times New Roman"/>
          <w:b w:val="false"/>
          <w:i w:val="false"/>
          <w:color w:val="000000"/>
          <w:sz w:val="28"/>
        </w:rPr>
        <w:t>
      Айыртау ауданының жалпы көлемі 960 382 га, оның ішінде жайылымдық жерлер-292 253 га, оның ішінде жайылымдар: Арықбалық ауылдық округінде - 16669 га; Антоновка ауылдық округінде -27565 га; Володар ауылдық округінде -21014 га; Гусаковка ауылдық округінде -15276 га; Елецкий ауылдық округінде -7526 га; Имантау ауылдық округінде -21517 га; Қазан ауылдық округінде -14607 га; Каратал ауылдық округінде -19798 га; Қамсақты ауылдық округінде -31418 га; Константиновка ауылдық округінде -19552 га; Лобанов ауылдық округінде -220644 га; Нижнебурлук ауылдық округінде -12885 га, Сырымбет ауылдық округінде -38497 га, Украина ауылдық округінде -28283 га,.</w:t>
      </w:r>
    </w:p>
    <w:bookmarkEnd w:id="17"/>
    <w:bookmarkStart w:name="z27" w:id="18"/>
    <w:p>
      <w:pPr>
        <w:spacing w:after="0"/>
        <w:ind w:left="0"/>
        <w:jc w:val="both"/>
      </w:pPr>
      <w:r>
        <w:rPr>
          <w:rFonts w:ascii="Times New Roman"/>
          <w:b w:val="false"/>
          <w:i w:val="false"/>
          <w:color w:val="000000"/>
          <w:sz w:val="28"/>
        </w:rPr>
        <w:t>
      Санаттар бойынша жерлер бөлінісі:</w:t>
      </w:r>
    </w:p>
    <w:bookmarkEnd w:id="18"/>
    <w:bookmarkStart w:name="z28" w:id="19"/>
    <w:p>
      <w:pPr>
        <w:spacing w:after="0"/>
        <w:ind w:left="0"/>
        <w:jc w:val="both"/>
      </w:pPr>
      <w:r>
        <w:rPr>
          <w:rFonts w:ascii="Times New Roman"/>
          <w:b w:val="false"/>
          <w:i w:val="false"/>
          <w:color w:val="000000"/>
          <w:sz w:val="28"/>
        </w:rPr>
        <w:t>
      ауыл шаруашылығы мақсатындағы жерлер-615143 га;</w:t>
      </w:r>
    </w:p>
    <w:bookmarkEnd w:id="19"/>
    <w:bookmarkStart w:name="z29" w:id="20"/>
    <w:p>
      <w:pPr>
        <w:spacing w:after="0"/>
        <w:ind w:left="0"/>
        <w:jc w:val="both"/>
      </w:pPr>
      <w:r>
        <w:rPr>
          <w:rFonts w:ascii="Times New Roman"/>
          <w:b w:val="false"/>
          <w:i w:val="false"/>
          <w:color w:val="000000"/>
          <w:sz w:val="28"/>
        </w:rPr>
        <w:t>
      елді мекен жерлері-102461 га;</w:t>
      </w:r>
    </w:p>
    <w:bookmarkEnd w:id="20"/>
    <w:bookmarkStart w:name="z30"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-8233 га;</w:t>
      </w:r>
    </w:p>
    <w:bookmarkEnd w:id="21"/>
    <w:bookmarkStart w:name="z31" w:id="22"/>
    <w:p>
      <w:pPr>
        <w:spacing w:after="0"/>
        <w:ind w:left="0"/>
        <w:jc w:val="both"/>
      </w:pPr>
      <w:r>
        <w:rPr>
          <w:rFonts w:ascii="Times New Roman"/>
          <w:b w:val="false"/>
          <w:i w:val="false"/>
          <w:color w:val="000000"/>
          <w:sz w:val="28"/>
        </w:rPr>
        <w:t>
      қордағы жерлер-33695 га.</w:t>
      </w:r>
    </w:p>
    <w:bookmarkEnd w:id="22"/>
    <w:bookmarkStart w:name="z32" w:id="23"/>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-18,5;-18,7°С, шілде айында – +18,5;+18,7°С. Жауынның орташа түсімі- 42-58 мм, ал жылдық -204 мм.</w:t>
      </w:r>
    </w:p>
    <w:bookmarkEnd w:id="23"/>
    <w:bookmarkStart w:name="z33" w:id="24"/>
    <w:p>
      <w:pPr>
        <w:spacing w:after="0"/>
        <w:ind w:left="0"/>
        <w:jc w:val="both"/>
      </w:pPr>
      <w:r>
        <w:rPr>
          <w:rFonts w:ascii="Times New Roman"/>
          <w:b w:val="false"/>
          <w:i w:val="false"/>
          <w:color w:val="000000"/>
          <w:sz w:val="28"/>
        </w:rPr>
        <w:t>
      Ауданның өсімдік жамылғысы әртүрлі, шамамен қоса алғанда 115 түрлері. Олардың ішінде ең көп тараған түрі бидайлы және күрделі гүлділер шөптері.</w:t>
      </w:r>
    </w:p>
    <w:bookmarkEnd w:id="24"/>
    <w:bookmarkStart w:name="z34" w:id="25"/>
    <w:p>
      <w:pPr>
        <w:spacing w:after="0"/>
        <w:ind w:left="0"/>
        <w:jc w:val="both"/>
      </w:pPr>
      <w:r>
        <w:rPr>
          <w:rFonts w:ascii="Times New Roman"/>
          <w:b w:val="false"/>
          <w:i w:val="false"/>
          <w:color w:val="000000"/>
          <w:sz w:val="28"/>
        </w:rPr>
        <w:t>
      Ауданында топырақтар аймақтық орналасқан, солтүстік бөлігінде кәдімгі сазды қара топырақтар, ал оңтүстікте жеңіл құраммен көбірек оңтүстік қара топыраққа ауысады. Қара топырақтар арасында аймақаралық топырақтар жатады – сортаң кешені, сорлар және сортаң топырақтар. Ауданың қара топырақты 6-10% қарашірінді бар.</w:t>
      </w:r>
    </w:p>
    <w:bookmarkEnd w:id="25"/>
    <w:bookmarkStart w:name="z35" w:id="26"/>
    <w:p>
      <w:pPr>
        <w:spacing w:after="0"/>
        <w:ind w:left="0"/>
        <w:jc w:val="both"/>
      </w:pPr>
      <w:r>
        <w:rPr>
          <w:rFonts w:ascii="Times New Roman"/>
          <w:b w:val="false"/>
          <w:i w:val="false"/>
          <w:color w:val="000000"/>
          <w:sz w:val="28"/>
        </w:rPr>
        <w:t>
      Ауданда 14 мал дәрігерлік пункті, 4 мал сою алаңы, 30 мал қорымы, 3 сібір жарасы көмінділері бар.</w:t>
      </w:r>
    </w:p>
    <w:bookmarkEnd w:id="26"/>
    <w:bookmarkStart w:name="z36" w:id="27"/>
    <w:p>
      <w:pPr>
        <w:spacing w:after="0"/>
        <w:ind w:left="0"/>
        <w:jc w:val="both"/>
      </w:pPr>
      <w:r>
        <w:rPr>
          <w:rFonts w:ascii="Times New Roman"/>
          <w:b w:val="false"/>
          <w:i w:val="false"/>
          <w:color w:val="000000"/>
          <w:sz w:val="28"/>
        </w:rPr>
        <w:t>
      Қазіргі уақытта Айыртау ауданында ірі қара мал 45 182 бас, ұсақ қара мал 47 134 бас, 17 651 бас жылқы, 15 101 бас шошқа саналады.</w:t>
      </w:r>
    </w:p>
    <w:bookmarkEnd w:id="27"/>
    <w:bookmarkStart w:name="z37" w:id="28"/>
    <w:p>
      <w:pPr>
        <w:spacing w:after="0"/>
        <w:ind w:left="0"/>
        <w:jc w:val="both"/>
      </w:pPr>
      <w:r>
        <w:rPr>
          <w:rFonts w:ascii="Times New Roman"/>
          <w:b w:val="false"/>
          <w:i w:val="false"/>
          <w:color w:val="000000"/>
          <w:sz w:val="28"/>
        </w:rPr>
        <w:t>
      Ауыл шаруашылығы жануарларын қамтамасыз ету үшін Айыртау ауданы бойынша барлығы 292 253 га жайылымдық алқаптары бар. Елді-мекен шегіндегі жайылымдары 85671 га жайылым саналады, қордағы жерлерде 33695 га жайылымдық алқаптар бар.</w:t>
      </w:r>
    </w:p>
    <w:bookmarkEnd w:id="28"/>
    <w:bookmarkStart w:name="z38" w:id="29"/>
    <w:p>
      <w:pPr>
        <w:spacing w:after="0"/>
        <w:ind w:left="0"/>
        <w:jc w:val="both"/>
      </w:pPr>
      <w:r>
        <w:rPr>
          <w:rFonts w:ascii="Times New Roman"/>
          <w:b w:val="false"/>
          <w:i w:val="false"/>
          <w:color w:val="000000"/>
          <w:sz w:val="28"/>
        </w:rPr>
        <w:t>
      Айыртау ауданы жайылымдарының ауданы ауыл шаруашылық малдардың басын толық қамтамасыз етеді. Шалғайдағы мал шаруашылығы үшін пайдаланылатын шалғайдағы жайылымдар жоқ. Сондықтан мал айдау үшін сервитуттарының қажеттілігі жоқ. Сондай-ақ аудан аумағында аридті жайылымдар жоқ.</w:t>
      </w:r>
    </w:p>
    <w:bookmarkEnd w:id="29"/>
    <w:bookmarkStart w:name="z39" w:id="30"/>
    <w:p>
      <w:pPr>
        <w:spacing w:after="0"/>
        <w:ind w:left="0"/>
        <w:jc w:val="both"/>
      </w:pPr>
      <w:r>
        <w:rPr>
          <w:rFonts w:ascii="Times New Roman"/>
          <w:b w:val="false"/>
          <w:i w:val="false"/>
          <w:color w:val="000000"/>
          <w:sz w:val="28"/>
        </w:rPr>
        <w:t>
      Ескерту: аббревиатураның шешуі:</w:t>
      </w:r>
    </w:p>
    <w:bookmarkEnd w:id="30"/>
    <w:bookmarkStart w:name="z40" w:id="31"/>
    <w:p>
      <w:pPr>
        <w:spacing w:after="0"/>
        <w:ind w:left="0"/>
        <w:jc w:val="both"/>
      </w:pPr>
      <w:r>
        <w:rPr>
          <w:rFonts w:ascii="Times New Roman"/>
          <w:b w:val="false"/>
          <w:i w:val="false"/>
          <w:color w:val="000000"/>
          <w:sz w:val="28"/>
        </w:rPr>
        <w:t>
      °С – Цельсия көрсеткіші;</w:t>
      </w:r>
    </w:p>
    <w:bookmarkEnd w:id="31"/>
    <w:bookmarkStart w:name="z41" w:id="32"/>
    <w:p>
      <w:pPr>
        <w:spacing w:after="0"/>
        <w:ind w:left="0"/>
        <w:jc w:val="both"/>
      </w:pPr>
      <w:r>
        <w:rPr>
          <w:rFonts w:ascii="Times New Roman"/>
          <w:b w:val="false"/>
          <w:i w:val="false"/>
          <w:color w:val="000000"/>
          <w:sz w:val="28"/>
        </w:rPr>
        <w:t>
      га-гектар;</w:t>
      </w:r>
    </w:p>
    <w:bookmarkEnd w:id="32"/>
    <w:bookmarkStart w:name="z42" w:id="33"/>
    <w:p>
      <w:pPr>
        <w:spacing w:after="0"/>
        <w:ind w:left="0"/>
        <w:jc w:val="both"/>
      </w:pPr>
      <w:r>
        <w:rPr>
          <w:rFonts w:ascii="Times New Roman"/>
          <w:b w:val="false"/>
          <w:i w:val="false"/>
          <w:color w:val="000000"/>
          <w:sz w:val="28"/>
        </w:rPr>
        <w:t>
      мм-миллиметр;</w:t>
      </w:r>
    </w:p>
    <w:bookmarkEnd w:id="33"/>
    <w:bookmarkStart w:name="z43" w:id="34"/>
    <w:p>
      <w:pPr>
        <w:spacing w:after="0"/>
        <w:ind w:left="0"/>
        <w:jc w:val="both"/>
      </w:pPr>
      <w:r>
        <w:rPr>
          <w:rFonts w:ascii="Times New Roman"/>
          <w:b w:val="false"/>
          <w:i w:val="false"/>
          <w:color w:val="000000"/>
          <w:sz w:val="28"/>
        </w:rPr>
        <w:t>
      а/о-ауылдық округ.</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ауданы бойынша 2024 –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 қосымша</w:t>
            </w:r>
          </w:p>
        </w:tc>
      </w:tr>
    </w:tbl>
    <w:bookmarkStart w:name="z49"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5"/>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 белгілейтін құжаттар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негізінде жер санаттары, жер учаскелерінің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иелері және жер пайдаланушылар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бөлінісінде әкімшілік-аумақтық бірлік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жайлымдардың орналасу схемасына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7" w:id="37"/>
    <w:p>
      <w:pPr>
        <w:spacing w:after="0"/>
        <w:ind w:left="0"/>
        <w:jc w:val="left"/>
      </w:pPr>
      <w:r>
        <w:rPr>
          <w:rFonts w:ascii="Times New Roman"/>
          <w:b/>
          <w:i w:val="false"/>
          <w:color w:val="000000"/>
        </w:rPr>
        <w:t xml:space="preserve"> Айыртау ауданы жер пайдаланушыларының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орталығының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1.Қамсақты ауылдық округі Карасевка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а/ш заңды тұлғаларыЖауапкершілігі шектеулі серіктестіктер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Био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и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Ратмир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Құмтоккен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Grain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ВНП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Құмтоккен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Желанная 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Встречный 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Қамсақты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2.Сырымбет ауылдық округі</w:t>
            </w:r>
          </w:p>
          <w:bookmarkEnd w:id="38"/>
          <w:p>
            <w:pPr>
              <w:spacing w:after="20"/>
              <w:ind w:left="20"/>
              <w:jc w:val="both"/>
            </w:pPr>
            <w:r>
              <w:rPr>
                <w:rFonts w:ascii="Times New Roman"/>
                <w:b w:val="false"/>
                <w:i w:val="false"/>
                <w:color w:val="000000"/>
                <w:sz w:val="20"/>
              </w:rPr>
              <w:t>
Сырымбет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Мемлекеттік емес а/ш заңды тұлғалары</w:t>
            </w:r>
          </w:p>
          <w:bookmarkEnd w:id="39"/>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АиК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Grain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Грейн-2016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Качиловка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Шалақөзек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3.Казанка ауылдық округі</w:t>
            </w:r>
          </w:p>
          <w:bookmarkEnd w:id="40"/>
          <w:p>
            <w:pPr>
              <w:spacing w:after="20"/>
              <w:ind w:left="20"/>
              <w:jc w:val="both"/>
            </w:pPr>
            <w:r>
              <w:rPr>
                <w:rFonts w:ascii="Times New Roman"/>
                <w:b w:val="false"/>
                <w:i w:val="false"/>
                <w:color w:val="000000"/>
                <w:sz w:val="20"/>
              </w:rPr>
              <w:t>
Казанка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 63-64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Мемлекеттік емес а/ш заңды тұлғалары</w:t>
            </w:r>
          </w:p>
          <w:bookmarkEnd w:id="41"/>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Всеволодовка-Север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Никольское-Бурлукское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Прекрасное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жол дистанцияся "Қазақстан темір жолы" РМК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Новоишимское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 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Бурлукское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Всеволодовка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4.Қаратал ауылдық округі</w:t>
            </w:r>
          </w:p>
          <w:bookmarkEnd w:id="42"/>
          <w:p>
            <w:pPr>
              <w:spacing w:after="20"/>
              <w:ind w:left="20"/>
              <w:jc w:val="both"/>
            </w:pPr>
            <w:r>
              <w:rPr>
                <w:rFonts w:ascii="Times New Roman"/>
                <w:b w:val="false"/>
                <w:i w:val="false"/>
                <w:color w:val="000000"/>
                <w:sz w:val="20"/>
              </w:rPr>
              <w:t>
Қаратал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 58-2,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Мемлекеттік емес а/ш заңды тұлғалары</w:t>
            </w:r>
          </w:p>
          <w:bookmarkEnd w:id="43"/>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Арай-Айыртау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жол дистанцияся "Қазақстан темір жолы" РМК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Новоишимское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Камышная 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Сарманақ 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5.Елецкий ауылдық округі</w:t>
            </w:r>
          </w:p>
          <w:bookmarkEnd w:id="44"/>
          <w:p>
            <w:pPr>
              <w:spacing w:after="20"/>
              <w:ind w:left="20"/>
              <w:jc w:val="both"/>
            </w:pPr>
            <w:r>
              <w:rPr>
                <w:rFonts w:ascii="Times New Roman"/>
                <w:b w:val="false"/>
                <w:i w:val="false"/>
                <w:color w:val="000000"/>
                <w:sz w:val="20"/>
              </w:rPr>
              <w:t>
Елецкое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Мемлекеттік емес а/ш заңды тұлғалары</w:t>
            </w:r>
          </w:p>
          <w:bookmarkEnd w:id="45"/>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Жер 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Био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Междуозерное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6.Володар ауылдық округі</w:t>
            </w:r>
          </w:p>
          <w:bookmarkEnd w:id="46"/>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Мемлекеттік емес а/ш заңды тұлғалары</w:t>
            </w:r>
          </w:p>
          <w:bookmarkEnd w:id="47"/>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 Айыртау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Айыртаустройтранс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Agro Graund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а/ш заңды тұлғалары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ауданының №7 кәсіби лицейі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Галицино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жол дистанцияся "Қазақстан темір жолы" РМК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жол дистанцияся "Қазақстан темір жолы" РМК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Жетікол (МЖҚ)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7.Антоновка ауылдық округі</w:t>
            </w:r>
          </w:p>
          <w:bookmarkEnd w:id="48"/>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Мемлекеттік емес а/ш заңды тұлғалары</w:t>
            </w:r>
          </w:p>
          <w:bookmarkEnd w:id="49"/>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Ратмир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Ясмина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Айыртаустройтранс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Лавровское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жол дистанцияся "Қазақстан темір жолы" РМК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(көше-қон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Антоновка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8.Украин ауылдық округі</w:t>
            </w:r>
          </w:p>
          <w:bookmarkEnd w:id="50"/>
          <w:p>
            <w:pPr>
              <w:spacing w:after="20"/>
              <w:ind w:left="20"/>
              <w:jc w:val="both"/>
            </w:pPr>
            <w:r>
              <w:rPr>
                <w:rFonts w:ascii="Times New Roman"/>
                <w:b w:val="false"/>
                <w:i w:val="false"/>
                <w:color w:val="000000"/>
                <w:sz w:val="20"/>
              </w:rPr>
              <w:t>
Кирилловка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Мемлекеттік емес а/ш заңды тұлғалары</w:t>
            </w:r>
          </w:p>
          <w:bookmarkEnd w:id="51"/>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Саумалколь Агро, Север-Агро ЛТД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Grain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Златогорка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Мемлекеттік а/ш заңды тұлғалары</w:t>
            </w:r>
          </w:p>
          <w:bookmarkEnd w:id="52"/>
          <w:p>
            <w:pPr>
              <w:spacing w:after="20"/>
              <w:ind w:left="20"/>
              <w:jc w:val="both"/>
            </w:pPr>
            <w:r>
              <w:rPr>
                <w:rFonts w:ascii="Times New Roman"/>
                <w:b w:val="false"/>
                <w:i w:val="false"/>
                <w:color w:val="000000"/>
                <w:sz w:val="20"/>
              </w:rPr>
              <w:t>
Басқа мемлекеттік заңды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Казанка мемлекеттік сұрыптау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Сарсай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Сарытүбек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Новоишимка жол дистанцияся "Қазақстан темір жолы" РМК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Новоишимское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 орман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Красивая 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МОС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9.Арықбалық ауылдық округі</w:t>
            </w:r>
          </w:p>
          <w:bookmarkEnd w:id="53"/>
          <w:p>
            <w:pPr>
              <w:spacing w:after="20"/>
              <w:ind w:left="20"/>
              <w:jc w:val="both"/>
            </w:pPr>
            <w:r>
              <w:rPr>
                <w:rFonts w:ascii="Times New Roman"/>
                <w:b w:val="false"/>
                <w:i w:val="false"/>
                <w:color w:val="000000"/>
                <w:sz w:val="20"/>
              </w:rPr>
              <w:t>
Арықбалық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Мемлекеттік емес а/ш заңды тұлғалары</w:t>
            </w:r>
          </w:p>
          <w:bookmarkEnd w:id="54"/>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Универсал-Умар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Бабык 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Златогорка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Amanat Jer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Север-Агро ЛТД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Shalkar Grain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Дортехника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10.Лобанов ауылдық округі</w:t>
            </w:r>
          </w:p>
          <w:bookmarkEnd w:id="55"/>
          <w:p>
            <w:pPr>
              <w:spacing w:after="20"/>
              <w:ind w:left="20"/>
              <w:jc w:val="both"/>
            </w:pPr>
            <w:r>
              <w:rPr>
                <w:rFonts w:ascii="Times New Roman"/>
                <w:b w:val="false"/>
                <w:i w:val="false"/>
                <w:color w:val="000000"/>
                <w:sz w:val="20"/>
              </w:rPr>
              <w:t>
Лобаново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215-220,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Мемлекеттік емес а/ш заңды тұлғалары</w:t>
            </w:r>
          </w:p>
          <w:bookmarkEnd w:id="56"/>
          <w:p>
            <w:pPr>
              <w:spacing w:after="20"/>
              <w:ind w:left="20"/>
              <w:jc w:val="both"/>
            </w:pPr>
            <w:r>
              <w:rPr>
                <w:rFonts w:ascii="Times New Roman"/>
                <w:b w:val="false"/>
                <w:i w:val="false"/>
                <w:color w:val="000000"/>
                <w:sz w:val="20"/>
              </w:rPr>
              <w:t>
Басқа мемлекеттік заңды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Салмар-Агро-А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–ВЕВ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Лобаново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Бабык 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Имантау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Hairun-Agro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xml:space="preserve">
Мемлекеттік а/ш заңды тұлғалары </w:t>
            </w:r>
          </w:p>
          <w:bookmarkEnd w:id="57"/>
          <w:p>
            <w:pPr>
              <w:spacing w:after="20"/>
              <w:ind w:left="20"/>
              <w:jc w:val="both"/>
            </w:pPr>
            <w:r>
              <w:rPr>
                <w:rFonts w:ascii="Times New Roman"/>
                <w:b w:val="false"/>
                <w:i w:val="false"/>
                <w:color w:val="000000"/>
                <w:sz w:val="20"/>
              </w:rPr>
              <w:t>
Оқу орындары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Лобанов кәсіби-техникалық мектебі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11.Гусаковка ауылдық округі</w:t>
            </w:r>
          </w:p>
          <w:bookmarkEnd w:id="58"/>
          <w:p>
            <w:pPr>
              <w:spacing w:after="20"/>
              <w:ind w:left="20"/>
              <w:jc w:val="both"/>
            </w:pPr>
            <w:r>
              <w:rPr>
                <w:rFonts w:ascii="Times New Roman"/>
                <w:b w:val="false"/>
                <w:i w:val="false"/>
                <w:color w:val="000000"/>
                <w:sz w:val="20"/>
              </w:rPr>
              <w:t>
Гусаковка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Мемлекеттік емес а/ш заңды тұлғалары</w:t>
            </w:r>
          </w:p>
          <w:bookmarkEnd w:id="59"/>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Гусаковка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AraiAstykGroup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Береславка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12.Константиновка ауылдық округі</w:t>
            </w:r>
          </w:p>
          <w:bookmarkEnd w:id="60"/>
          <w:p>
            <w:pPr>
              <w:spacing w:after="20"/>
              <w:ind w:left="20"/>
              <w:jc w:val="both"/>
            </w:pPr>
            <w:r>
              <w:rPr>
                <w:rFonts w:ascii="Times New Roman"/>
                <w:b w:val="false"/>
                <w:i w:val="false"/>
                <w:color w:val="000000"/>
                <w:sz w:val="20"/>
              </w:rPr>
              <w:t>
Константиновка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251-269,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Мемлекеттік емес а/ш заңды тұлғалары</w:t>
            </w:r>
          </w:p>
          <w:bookmarkEnd w:id="61"/>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Исагали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Бабык 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Мемлекеттік а/ш заңды тұлғалары</w:t>
            </w:r>
          </w:p>
          <w:bookmarkEnd w:id="62"/>
          <w:p>
            <w:pPr>
              <w:spacing w:after="20"/>
              <w:ind w:left="20"/>
              <w:jc w:val="both"/>
            </w:pPr>
            <w:r>
              <w:rPr>
                <w:rFonts w:ascii="Times New Roman"/>
                <w:b w:val="false"/>
                <w:i w:val="false"/>
                <w:color w:val="000000"/>
                <w:sz w:val="20"/>
              </w:rPr>
              <w:t>
Басқа мемлекеттік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Константиновка мем.сұрыптау учаскесі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Босалқы жерлер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(мемфонд)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13.Нижнебурлук ауылдық округі</w:t>
            </w:r>
          </w:p>
          <w:bookmarkEnd w:id="63"/>
          <w:p>
            <w:pPr>
              <w:spacing w:after="20"/>
              <w:ind w:left="20"/>
              <w:jc w:val="both"/>
            </w:pPr>
            <w:r>
              <w:rPr>
                <w:rFonts w:ascii="Times New Roman"/>
                <w:b w:val="false"/>
                <w:i w:val="false"/>
                <w:color w:val="000000"/>
                <w:sz w:val="20"/>
              </w:rPr>
              <w:t>
Нижний Бурлук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Мемлекеттік емес а/ш заңды тұлғалары</w:t>
            </w:r>
          </w:p>
          <w:bookmarkEnd w:id="64"/>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Бабык 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емес кәсіпорындар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тауар өндірісін жүргізетін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Алтыбұлақ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Якши Янгистау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14.Имантау ауылдық округі</w:t>
            </w:r>
          </w:p>
          <w:bookmarkEnd w:id="65"/>
          <w:p>
            <w:pPr>
              <w:spacing w:after="20"/>
              <w:ind w:left="20"/>
              <w:jc w:val="both"/>
            </w:pPr>
            <w:r>
              <w:rPr>
                <w:rFonts w:ascii="Times New Roman"/>
                <w:b w:val="false"/>
                <w:i w:val="false"/>
                <w:color w:val="000000"/>
                <w:sz w:val="20"/>
              </w:rPr>
              <w:t>
Имантау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қожалығы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296-299,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Мемлекеттік емес а/ш заңды тұлғалары</w:t>
            </w:r>
          </w:p>
          <w:bookmarkEnd w:id="66"/>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(хоз-во Имантау)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земля и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Имантау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Amanat Jer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Hairun-Agro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Алаугер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жерлері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Цуриковка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(мемқор)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(көше-қон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(АЖҚ)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ауданы бойынша 2024 –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 қосымша</w:t>
            </w:r>
          </w:p>
        </w:tc>
      </w:tr>
    </w:tbl>
    <w:bookmarkStart w:name="z92" w:id="67"/>
    <w:p>
      <w:pPr>
        <w:spacing w:after="0"/>
        <w:ind w:left="0"/>
        <w:jc w:val="left"/>
      </w:pPr>
      <w:r>
        <w:rPr>
          <w:rFonts w:ascii="Times New Roman"/>
          <w:b/>
          <w:i w:val="false"/>
          <w:color w:val="000000"/>
        </w:rPr>
        <w:t xml:space="preserve"> Жайылым айналымдарының қолайлы схемасы</w:t>
      </w:r>
    </w:p>
    <w:bookmarkEnd w:id="67"/>
    <w:bookmarkStart w:name="z9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ауданы бойынша 2024 –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 қосымша</w:t>
            </w:r>
          </w:p>
        </w:tc>
      </w:tr>
    </w:tbl>
    <w:bookmarkStart w:name="z99" w:id="6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9"/>
    <w:bookmarkStart w:name="z10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ауданы бойынша 2024 –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 қосымша</w:t>
            </w:r>
          </w:p>
        </w:tc>
      </w:tr>
    </w:tbl>
    <w:bookmarkStart w:name="z106" w:id="7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71"/>
    <w:bookmarkStart w:name="z10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 пайдаланушылардың 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схемасына қосымша</w:t>
            </w:r>
          </w:p>
        </w:tc>
      </w:tr>
    </w:tbl>
    <w:bookmarkStart w:name="z110" w:id="73"/>
    <w:p>
      <w:pPr>
        <w:spacing w:after="0"/>
        <w:ind w:left="0"/>
        <w:jc w:val="left"/>
      </w:pPr>
      <w:r>
        <w:rPr>
          <w:rFonts w:ascii="Times New Roman"/>
          <w:b/>
          <w:i w:val="false"/>
          <w:color w:val="000000"/>
        </w:rPr>
        <w:t xml:space="preserve"> Ауылшаруашылық жануарларының суды орташа тұтынуы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жануарының түрі, жыныстық жас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тәулігіне бір литр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сиырлар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жас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 6 айға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емізетін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 (ешкі)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Қабандар-өндірушілер, ересек шошқа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 торайлармен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1" w:id="74"/>
    <w:p>
      <w:pPr>
        <w:spacing w:after="0"/>
        <w:ind w:left="0"/>
        <w:jc w:val="both"/>
      </w:pPr>
      <w:r>
        <w:rPr>
          <w:rFonts w:ascii="Times New Roman"/>
          <w:b w:val="false"/>
          <w:i w:val="false"/>
          <w:color w:val="000000"/>
          <w:sz w:val="28"/>
        </w:rPr>
        <w:t>
      Ескерту: ауылшаруашылық жануарларының суды орташа тұтынуы қоршаған ортаның температурасына, өнімділікке, ұстау технологиясына, жануарлардың тірі салмағына байланысты және кең ауқымда өзгеруі мүмкін, сондықтан сиырдың суға деген қажеттілігі сүт өнімділігіне байланысты тәулігіне 180 литрге дейін артуы мүмкін.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ауданы бойынша 2024 –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 қосымша</w:t>
            </w:r>
          </w:p>
        </w:tc>
      </w:tr>
    </w:tbl>
    <w:bookmarkStart w:name="z117" w:id="7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6"/>
          <w:p>
            <w:pPr>
              <w:spacing w:after="20"/>
              <w:ind w:left="20"/>
              <w:jc w:val="both"/>
            </w:pPr>
            <w:r>
              <w:rPr>
                <w:rFonts w:ascii="Times New Roman"/>
                <w:b w:val="false"/>
                <w:i w:val="false"/>
                <w:color w:val="000000"/>
                <w:sz w:val="20"/>
              </w:rPr>
              <w:t>
25 сәуірден бастап</w:t>
            </w:r>
          </w:p>
          <w:bookmarkEnd w:id="76"/>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7"/>
          <w:p>
            <w:pPr>
              <w:spacing w:after="20"/>
              <w:ind w:left="20"/>
              <w:jc w:val="both"/>
            </w:pPr>
            <w:r>
              <w:rPr>
                <w:rFonts w:ascii="Times New Roman"/>
                <w:b w:val="false"/>
                <w:i w:val="false"/>
                <w:color w:val="000000"/>
                <w:sz w:val="20"/>
              </w:rPr>
              <w:t>
25 маусымнан бастап</w:t>
            </w:r>
          </w:p>
          <w:bookmarkEnd w:id="77"/>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8"/>
          <w:p>
            <w:pPr>
              <w:spacing w:after="20"/>
              <w:ind w:left="20"/>
              <w:jc w:val="both"/>
            </w:pPr>
            <w:r>
              <w:rPr>
                <w:rFonts w:ascii="Times New Roman"/>
                <w:b w:val="false"/>
                <w:i w:val="false"/>
                <w:color w:val="000000"/>
                <w:sz w:val="20"/>
              </w:rPr>
              <w:t>
25 шілдеден бастап</w:t>
            </w:r>
          </w:p>
          <w:bookmarkEnd w:id="78"/>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9"/>
          <w:p>
            <w:pPr>
              <w:spacing w:after="20"/>
              <w:ind w:left="20"/>
              <w:jc w:val="both"/>
            </w:pPr>
            <w:r>
              <w:rPr>
                <w:rFonts w:ascii="Times New Roman"/>
                <w:b w:val="false"/>
                <w:i w:val="false"/>
                <w:color w:val="000000"/>
                <w:sz w:val="20"/>
              </w:rPr>
              <w:t>
демалатын</w:t>
            </w:r>
          </w:p>
          <w:bookmarkEnd w:id="79"/>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Антоновка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демалатын</w:t>
            </w:r>
          </w:p>
          <w:bookmarkEnd w:id="80"/>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25 сәуірден бастап</w:t>
            </w:r>
          </w:p>
          <w:bookmarkEnd w:id="81"/>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2"/>
          <w:p>
            <w:pPr>
              <w:spacing w:after="20"/>
              <w:ind w:left="20"/>
              <w:jc w:val="both"/>
            </w:pPr>
            <w:r>
              <w:rPr>
                <w:rFonts w:ascii="Times New Roman"/>
                <w:b w:val="false"/>
                <w:i w:val="false"/>
                <w:color w:val="000000"/>
                <w:sz w:val="20"/>
              </w:rPr>
              <w:t>
25 маусымнан бастап</w:t>
            </w:r>
          </w:p>
          <w:bookmarkEnd w:id="82"/>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3"/>
          <w:p>
            <w:pPr>
              <w:spacing w:after="20"/>
              <w:ind w:left="20"/>
              <w:jc w:val="both"/>
            </w:pPr>
            <w:r>
              <w:rPr>
                <w:rFonts w:ascii="Times New Roman"/>
                <w:b w:val="false"/>
                <w:i w:val="false"/>
                <w:color w:val="000000"/>
                <w:sz w:val="20"/>
              </w:rPr>
              <w:t>
25 шілдеден бастап</w:t>
            </w:r>
          </w:p>
          <w:bookmarkEnd w:id="83"/>
          <w:p>
            <w:pPr>
              <w:spacing w:after="20"/>
              <w:ind w:left="20"/>
              <w:jc w:val="both"/>
            </w:pPr>
            <w:r>
              <w:rPr>
                <w:rFonts w:ascii="Times New Roman"/>
                <w:b w:val="false"/>
                <w:i w:val="false"/>
                <w:color w:val="000000"/>
                <w:sz w:val="20"/>
              </w:rPr>
              <w:t>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4"/>
          <w:p>
            <w:pPr>
              <w:spacing w:after="20"/>
              <w:ind w:left="20"/>
              <w:jc w:val="both"/>
            </w:pPr>
            <w:r>
              <w:rPr>
                <w:rFonts w:ascii="Times New Roman"/>
                <w:b w:val="false"/>
                <w:i w:val="false"/>
                <w:color w:val="000000"/>
                <w:sz w:val="20"/>
              </w:rPr>
              <w:t>
25 шілдеден бастап</w:t>
            </w:r>
          </w:p>
          <w:bookmarkEnd w:id="84"/>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5"/>
          <w:p>
            <w:pPr>
              <w:spacing w:after="20"/>
              <w:ind w:left="20"/>
              <w:jc w:val="both"/>
            </w:pPr>
            <w:r>
              <w:rPr>
                <w:rFonts w:ascii="Times New Roman"/>
                <w:b w:val="false"/>
                <w:i w:val="false"/>
                <w:color w:val="000000"/>
                <w:sz w:val="20"/>
              </w:rPr>
              <w:t>
демалатын</w:t>
            </w:r>
          </w:p>
          <w:bookmarkEnd w:id="85"/>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6"/>
          <w:p>
            <w:pPr>
              <w:spacing w:after="20"/>
              <w:ind w:left="20"/>
              <w:jc w:val="both"/>
            </w:pPr>
            <w:r>
              <w:rPr>
                <w:rFonts w:ascii="Times New Roman"/>
                <w:b w:val="false"/>
                <w:i w:val="false"/>
                <w:color w:val="000000"/>
                <w:sz w:val="20"/>
              </w:rPr>
              <w:t>
25 сәуірден бастап</w:t>
            </w:r>
          </w:p>
          <w:bookmarkEnd w:id="86"/>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7"/>
          <w:p>
            <w:pPr>
              <w:spacing w:after="20"/>
              <w:ind w:left="20"/>
              <w:jc w:val="both"/>
            </w:pPr>
            <w:r>
              <w:rPr>
                <w:rFonts w:ascii="Times New Roman"/>
                <w:b w:val="false"/>
                <w:i w:val="false"/>
                <w:color w:val="000000"/>
                <w:sz w:val="20"/>
              </w:rPr>
              <w:t>
25 маусымнан бастап</w:t>
            </w:r>
          </w:p>
          <w:bookmarkEnd w:id="87"/>
          <w:p>
            <w:pPr>
              <w:spacing w:after="20"/>
              <w:ind w:left="20"/>
              <w:jc w:val="both"/>
            </w:pPr>
            <w:r>
              <w:rPr>
                <w:rFonts w:ascii="Times New Roman"/>
                <w:b w:val="false"/>
                <w:i w:val="false"/>
                <w:color w:val="000000"/>
                <w:sz w:val="20"/>
              </w:rPr>
              <w:t>
24 шілдеге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8"/>
          <w:p>
            <w:pPr>
              <w:spacing w:after="20"/>
              <w:ind w:left="20"/>
              <w:jc w:val="both"/>
            </w:pPr>
            <w:r>
              <w:rPr>
                <w:rFonts w:ascii="Times New Roman"/>
                <w:b w:val="false"/>
                <w:i w:val="false"/>
                <w:color w:val="000000"/>
                <w:sz w:val="20"/>
              </w:rPr>
              <w:t>
25 маусымнан бастап</w:t>
            </w:r>
          </w:p>
          <w:bookmarkEnd w:id="88"/>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9"/>
          <w:p>
            <w:pPr>
              <w:spacing w:after="20"/>
              <w:ind w:left="20"/>
              <w:jc w:val="both"/>
            </w:pPr>
            <w:r>
              <w:rPr>
                <w:rFonts w:ascii="Times New Roman"/>
                <w:b w:val="false"/>
                <w:i w:val="false"/>
                <w:color w:val="000000"/>
                <w:sz w:val="20"/>
              </w:rPr>
              <w:t>
25 шілдеден бастап</w:t>
            </w:r>
          </w:p>
          <w:bookmarkEnd w:id="89"/>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0"/>
          <w:p>
            <w:pPr>
              <w:spacing w:after="20"/>
              <w:ind w:left="20"/>
              <w:jc w:val="both"/>
            </w:pPr>
            <w:r>
              <w:rPr>
                <w:rFonts w:ascii="Times New Roman"/>
                <w:b w:val="false"/>
                <w:i w:val="false"/>
                <w:color w:val="000000"/>
                <w:sz w:val="20"/>
              </w:rPr>
              <w:t>
демалатын</w:t>
            </w:r>
          </w:p>
          <w:bookmarkEnd w:id="90"/>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1"/>
          <w:p>
            <w:pPr>
              <w:spacing w:after="20"/>
              <w:ind w:left="20"/>
              <w:jc w:val="both"/>
            </w:pPr>
            <w:r>
              <w:rPr>
                <w:rFonts w:ascii="Times New Roman"/>
                <w:b w:val="false"/>
                <w:i w:val="false"/>
                <w:color w:val="000000"/>
                <w:sz w:val="20"/>
              </w:rPr>
              <w:t>
25 сәуірден бастап</w:t>
            </w:r>
          </w:p>
          <w:bookmarkEnd w:id="91"/>
          <w:p>
            <w:pPr>
              <w:spacing w:after="20"/>
              <w:ind w:left="20"/>
              <w:jc w:val="both"/>
            </w:pPr>
            <w:r>
              <w:rPr>
                <w:rFonts w:ascii="Times New Roman"/>
                <w:b w:val="false"/>
                <w:i w:val="false"/>
                <w:color w:val="000000"/>
                <w:sz w:val="20"/>
              </w:rPr>
              <w:t>
24 маусымға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2"/>
          <w:p>
            <w:pPr>
              <w:spacing w:after="20"/>
              <w:ind w:left="20"/>
              <w:jc w:val="both"/>
            </w:pPr>
            <w:r>
              <w:rPr>
                <w:rFonts w:ascii="Times New Roman"/>
                <w:b w:val="false"/>
                <w:i w:val="false"/>
                <w:color w:val="000000"/>
                <w:sz w:val="20"/>
              </w:rPr>
              <w:t>
25 сәуірден бастап</w:t>
            </w:r>
          </w:p>
          <w:bookmarkEnd w:id="92"/>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3"/>
          <w:p>
            <w:pPr>
              <w:spacing w:after="20"/>
              <w:ind w:left="20"/>
              <w:jc w:val="both"/>
            </w:pPr>
            <w:r>
              <w:rPr>
                <w:rFonts w:ascii="Times New Roman"/>
                <w:b w:val="false"/>
                <w:i w:val="false"/>
                <w:color w:val="000000"/>
                <w:sz w:val="20"/>
              </w:rPr>
              <w:t>
25 маусымнан бастап</w:t>
            </w:r>
          </w:p>
          <w:bookmarkEnd w:id="93"/>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4"/>
          <w:p>
            <w:pPr>
              <w:spacing w:after="20"/>
              <w:ind w:left="20"/>
              <w:jc w:val="both"/>
            </w:pPr>
            <w:r>
              <w:rPr>
                <w:rFonts w:ascii="Times New Roman"/>
                <w:b w:val="false"/>
                <w:i w:val="false"/>
                <w:color w:val="000000"/>
                <w:sz w:val="20"/>
              </w:rPr>
              <w:t>
25 шілдеден бастап</w:t>
            </w:r>
          </w:p>
          <w:bookmarkEnd w:id="94"/>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5"/>
          <w:p>
            <w:pPr>
              <w:spacing w:after="20"/>
              <w:ind w:left="20"/>
              <w:jc w:val="both"/>
            </w:pPr>
            <w:r>
              <w:rPr>
                <w:rFonts w:ascii="Times New Roman"/>
                <w:b w:val="false"/>
                <w:i w:val="false"/>
                <w:color w:val="000000"/>
                <w:sz w:val="20"/>
              </w:rPr>
              <w:t>
демалатын</w:t>
            </w:r>
          </w:p>
          <w:bookmarkEnd w:id="95"/>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6"/>
          <w:p>
            <w:pPr>
              <w:spacing w:after="20"/>
              <w:ind w:left="20"/>
              <w:jc w:val="both"/>
            </w:pPr>
            <w:r>
              <w:rPr>
                <w:rFonts w:ascii="Times New Roman"/>
                <w:b w:val="false"/>
                <w:i w:val="false"/>
                <w:color w:val="000000"/>
                <w:sz w:val="20"/>
              </w:rPr>
              <w:t>
демалатын</w:t>
            </w:r>
          </w:p>
          <w:bookmarkEnd w:id="96"/>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7"/>
          <w:p>
            <w:pPr>
              <w:spacing w:after="20"/>
              <w:ind w:left="20"/>
              <w:jc w:val="both"/>
            </w:pPr>
            <w:r>
              <w:rPr>
                <w:rFonts w:ascii="Times New Roman"/>
                <w:b w:val="false"/>
                <w:i w:val="false"/>
                <w:color w:val="000000"/>
                <w:sz w:val="20"/>
              </w:rPr>
              <w:t>
25 сәуірден бастап</w:t>
            </w:r>
          </w:p>
          <w:bookmarkEnd w:id="97"/>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8"/>
          <w:p>
            <w:pPr>
              <w:spacing w:after="20"/>
              <w:ind w:left="20"/>
              <w:jc w:val="both"/>
            </w:pPr>
            <w:r>
              <w:rPr>
                <w:rFonts w:ascii="Times New Roman"/>
                <w:b w:val="false"/>
                <w:i w:val="false"/>
                <w:color w:val="000000"/>
                <w:sz w:val="20"/>
              </w:rPr>
              <w:t>
25 маусымнан бастап</w:t>
            </w:r>
          </w:p>
          <w:bookmarkEnd w:id="98"/>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9"/>
          <w:p>
            <w:pPr>
              <w:spacing w:after="20"/>
              <w:ind w:left="20"/>
              <w:jc w:val="both"/>
            </w:pPr>
            <w:r>
              <w:rPr>
                <w:rFonts w:ascii="Times New Roman"/>
                <w:b w:val="false"/>
                <w:i w:val="false"/>
                <w:color w:val="000000"/>
                <w:sz w:val="20"/>
              </w:rPr>
              <w:t>
25 шілдеден бастап</w:t>
            </w:r>
          </w:p>
          <w:bookmarkEnd w:id="99"/>
          <w:p>
            <w:pPr>
              <w:spacing w:after="20"/>
              <w:ind w:left="20"/>
              <w:jc w:val="both"/>
            </w:pPr>
            <w:r>
              <w:rPr>
                <w:rFonts w:ascii="Times New Roman"/>
                <w:b w:val="false"/>
                <w:i w:val="false"/>
                <w:color w:val="000000"/>
                <w:sz w:val="20"/>
              </w:rPr>
              <w:t>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0"/>
          <w:p>
            <w:pPr>
              <w:spacing w:after="20"/>
              <w:ind w:left="20"/>
              <w:jc w:val="both"/>
            </w:pPr>
            <w:r>
              <w:rPr>
                <w:rFonts w:ascii="Times New Roman"/>
                <w:b w:val="false"/>
                <w:i w:val="false"/>
                <w:color w:val="000000"/>
                <w:sz w:val="20"/>
              </w:rPr>
              <w:t>
25 шілдеден бастап</w:t>
            </w:r>
          </w:p>
          <w:bookmarkEnd w:id="100"/>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1"/>
          <w:p>
            <w:pPr>
              <w:spacing w:after="20"/>
              <w:ind w:left="20"/>
              <w:jc w:val="both"/>
            </w:pPr>
            <w:r>
              <w:rPr>
                <w:rFonts w:ascii="Times New Roman"/>
                <w:b w:val="false"/>
                <w:i w:val="false"/>
                <w:color w:val="000000"/>
                <w:sz w:val="20"/>
              </w:rPr>
              <w:t>
демалатын</w:t>
            </w:r>
          </w:p>
          <w:bookmarkEnd w:id="101"/>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2"/>
          <w:p>
            <w:pPr>
              <w:spacing w:after="20"/>
              <w:ind w:left="20"/>
              <w:jc w:val="both"/>
            </w:pPr>
            <w:r>
              <w:rPr>
                <w:rFonts w:ascii="Times New Roman"/>
                <w:b w:val="false"/>
                <w:i w:val="false"/>
                <w:color w:val="000000"/>
                <w:sz w:val="20"/>
              </w:rPr>
              <w:t>
25 сәуірден бастап</w:t>
            </w:r>
          </w:p>
          <w:bookmarkEnd w:id="102"/>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3"/>
          <w:p>
            <w:pPr>
              <w:spacing w:after="20"/>
              <w:ind w:left="20"/>
              <w:jc w:val="both"/>
            </w:pPr>
            <w:r>
              <w:rPr>
                <w:rFonts w:ascii="Times New Roman"/>
                <w:b w:val="false"/>
                <w:i w:val="false"/>
                <w:color w:val="000000"/>
                <w:sz w:val="20"/>
              </w:rPr>
              <w:t>
25 маусымнан бастап</w:t>
            </w:r>
          </w:p>
          <w:bookmarkEnd w:id="103"/>
          <w:p>
            <w:pPr>
              <w:spacing w:after="20"/>
              <w:ind w:left="20"/>
              <w:jc w:val="both"/>
            </w:pPr>
            <w:r>
              <w:rPr>
                <w:rFonts w:ascii="Times New Roman"/>
                <w:b w:val="false"/>
                <w:i w:val="false"/>
                <w:color w:val="000000"/>
                <w:sz w:val="20"/>
              </w:rPr>
              <w:t>
24 шілдеге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4"/>
          <w:p>
            <w:pPr>
              <w:spacing w:after="20"/>
              <w:ind w:left="20"/>
              <w:jc w:val="both"/>
            </w:pPr>
            <w:r>
              <w:rPr>
                <w:rFonts w:ascii="Times New Roman"/>
                <w:b w:val="false"/>
                <w:i w:val="false"/>
                <w:color w:val="000000"/>
                <w:sz w:val="20"/>
              </w:rPr>
              <w:t>
25 маусымнан бастап</w:t>
            </w:r>
          </w:p>
          <w:bookmarkEnd w:id="104"/>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25 шілдеден бастап</w:t>
            </w:r>
          </w:p>
          <w:bookmarkEnd w:id="105"/>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6"/>
          <w:p>
            <w:pPr>
              <w:spacing w:after="20"/>
              <w:ind w:left="20"/>
              <w:jc w:val="both"/>
            </w:pPr>
            <w:r>
              <w:rPr>
                <w:rFonts w:ascii="Times New Roman"/>
                <w:b w:val="false"/>
                <w:i w:val="false"/>
                <w:color w:val="000000"/>
                <w:sz w:val="20"/>
              </w:rPr>
              <w:t>
демалатын</w:t>
            </w:r>
          </w:p>
          <w:bookmarkEnd w:id="106"/>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7"/>
          <w:p>
            <w:pPr>
              <w:spacing w:after="20"/>
              <w:ind w:left="20"/>
              <w:jc w:val="both"/>
            </w:pPr>
            <w:r>
              <w:rPr>
                <w:rFonts w:ascii="Times New Roman"/>
                <w:b w:val="false"/>
                <w:i w:val="false"/>
                <w:color w:val="000000"/>
                <w:sz w:val="20"/>
              </w:rPr>
              <w:t>
25 сәуірден бастап</w:t>
            </w:r>
          </w:p>
          <w:bookmarkEnd w:id="107"/>
          <w:p>
            <w:pPr>
              <w:spacing w:after="20"/>
              <w:ind w:left="20"/>
              <w:jc w:val="both"/>
            </w:pPr>
            <w:r>
              <w:rPr>
                <w:rFonts w:ascii="Times New Roman"/>
                <w:b w:val="false"/>
                <w:i w:val="false"/>
                <w:color w:val="000000"/>
                <w:sz w:val="20"/>
              </w:rPr>
              <w:t>
24 маусымға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8"/>
          <w:p>
            <w:pPr>
              <w:spacing w:after="20"/>
              <w:ind w:left="20"/>
              <w:jc w:val="both"/>
            </w:pPr>
            <w:r>
              <w:rPr>
                <w:rFonts w:ascii="Times New Roman"/>
                <w:b w:val="false"/>
                <w:i w:val="false"/>
                <w:color w:val="000000"/>
                <w:sz w:val="20"/>
              </w:rPr>
              <w:t>
25 сәуірден бастап</w:t>
            </w:r>
          </w:p>
          <w:bookmarkEnd w:id="108"/>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9"/>
          <w:p>
            <w:pPr>
              <w:spacing w:after="20"/>
              <w:ind w:left="20"/>
              <w:jc w:val="both"/>
            </w:pPr>
            <w:r>
              <w:rPr>
                <w:rFonts w:ascii="Times New Roman"/>
                <w:b w:val="false"/>
                <w:i w:val="false"/>
                <w:color w:val="000000"/>
                <w:sz w:val="20"/>
              </w:rPr>
              <w:t>
25 маусымнан бастап</w:t>
            </w:r>
          </w:p>
          <w:bookmarkEnd w:id="109"/>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0"/>
          <w:p>
            <w:pPr>
              <w:spacing w:after="20"/>
              <w:ind w:left="20"/>
              <w:jc w:val="both"/>
            </w:pPr>
            <w:r>
              <w:rPr>
                <w:rFonts w:ascii="Times New Roman"/>
                <w:b w:val="false"/>
                <w:i w:val="false"/>
                <w:color w:val="000000"/>
                <w:sz w:val="20"/>
              </w:rPr>
              <w:t>
25 шілдеден бастап</w:t>
            </w:r>
          </w:p>
          <w:bookmarkEnd w:id="110"/>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1"/>
          <w:p>
            <w:pPr>
              <w:spacing w:after="20"/>
              <w:ind w:left="20"/>
              <w:jc w:val="both"/>
            </w:pPr>
            <w:r>
              <w:rPr>
                <w:rFonts w:ascii="Times New Roman"/>
                <w:b w:val="false"/>
                <w:i w:val="false"/>
                <w:color w:val="000000"/>
                <w:sz w:val="20"/>
              </w:rPr>
              <w:t>
демалатын</w:t>
            </w:r>
          </w:p>
          <w:bookmarkEnd w:id="111"/>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2"/>
          <w:p>
            <w:pPr>
              <w:spacing w:after="20"/>
              <w:ind w:left="20"/>
              <w:jc w:val="both"/>
            </w:pPr>
            <w:r>
              <w:rPr>
                <w:rFonts w:ascii="Times New Roman"/>
                <w:b w:val="false"/>
                <w:i w:val="false"/>
                <w:color w:val="000000"/>
                <w:sz w:val="20"/>
              </w:rPr>
              <w:t>
демалатын</w:t>
            </w:r>
          </w:p>
          <w:bookmarkEnd w:id="112"/>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3"/>
          <w:p>
            <w:pPr>
              <w:spacing w:after="20"/>
              <w:ind w:left="20"/>
              <w:jc w:val="both"/>
            </w:pPr>
            <w:r>
              <w:rPr>
                <w:rFonts w:ascii="Times New Roman"/>
                <w:b w:val="false"/>
                <w:i w:val="false"/>
                <w:color w:val="000000"/>
                <w:sz w:val="20"/>
              </w:rPr>
              <w:t>
25 сәуірден бастап</w:t>
            </w:r>
          </w:p>
          <w:bookmarkEnd w:id="113"/>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4"/>
          <w:p>
            <w:pPr>
              <w:spacing w:after="20"/>
              <w:ind w:left="20"/>
              <w:jc w:val="both"/>
            </w:pPr>
            <w:r>
              <w:rPr>
                <w:rFonts w:ascii="Times New Roman"/>
                <w:b w:val="false"/>
                <w:i w:val="false"/>
                <w:color w:val="000000"/>
                <w:sz w:val="20"/>
              </w:rPr>
              <w:t>
25 маусымнан бастап</w:t>
            </w:r>
          </w:p>
          <w:bookmarkEnd w:id="114"/>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5"/>
          <w:p>
            <w:pPr>
              <w:spacing w:after="20"/>
              <w:ind w:left="20"/>
              <w:jc w:val="both"/>
            </w:pPr>
            <w:r>
              <w:rPr>
                <w:rFonts w:ascii="Times New Roman"/>
                <w:b w:val="false"/>
                <w:i w:val="false"/>
                <w:color w:val="000000"/>
                <w:sz w:val="20"/>
              </w:rPr>
              <w:t>
25 шілдеден бастап</w:t>
            </w:r>
          </w:p>
          <w:bookmarkEnd w:id="115"/>
          <w:p>
            <w:pPr>
              <w:spacing w:after="20"/>
              <w:ind w:left="20"/>
              <w:jc w:val="both"/>
            </w:pPr>
            <w:r>
              <w:rPr>
                <w:rFonts w:ascii="Times New Roman"/>
                <w:b w:val="false"/>
                <w:i w:val="false"/>
                <w:color w:val="000000"/>
                <w:sz w:val="20"/>
              </w:rPr>
              <w:t>
22 қазанға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6"/>
          <w:p>
            <w:pPr>
              <w:spacing w:after="20"/>
              <w:ind w:left="20"/>
              <w:jc w:val="both"/>
            </w:pPr>
            <w:r>
              <w:rPr>
                <w:rFonts w:ascii="Times New Roman"/>
                <w:b w:val="false"/>
                <w:i w:val="false"/>
                <w:color w:val="000000"/>
                <w:sz w:val="20"/>
              </w:rPr>
              <w:t>
25 шілдеден бастап</w:t>
            </w:r>
          </w:p>
          <w:bookmarkEnd w:id="116"/>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7"/>
          <w:p>
            <w:pPr>
              <w:spacing w:after="20"/>
              <w:ind w:left="20"/>
              <w:jc w:val="both"/>
            </w:pPr>
            <w:r>
              <w:rPr>
                <w:rFonts w:ascii="Times New Roman"/>
                <w:b w:val="false"/>
                <w:i w:val="false"/>
                <w:color w:val="000000"/>
                <w:sz w:val="20"/>
              </w:rPr>
              <w:t>
демалатын</w:t>
            </w:r>
          </w:p>
          <w:bookmarkEnd w:id="117"/>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8"/>
          <w:p>
            <w:pPr>
              <w:spacing w:after="20"/>
              <w:ind w:left="20"/>
              <w:jc w:val="both"/>
            </w:pPr>
            <w:r>
              <w:rPr>
                <w:rFonts w:ascii="Times New Roman"/>
                <w:b w:val="false"/>
                <w:i w:val="false"/>
                <w:color w:val="000000"/>
                <w:sz w:val="20"/>
              </w:rPr>
              <w:t>
25 сәуірден бастап</w:t>
            </w:r>
          </w:p>
          <w:bookmarkEnd w:id="118"/>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9"/>
          <w:p>
            <w:pPr>
              <w:spacing w:after="20"/>
              <w:ind w:left="20"/>
              <w:jc w:val="both"/>
            </w:pPr>
            <w:r>
              <w:rPr>
                <w:rFonts w:ascii="Times New Roman"/>
                <w:b w:val="false"/>
                <w:i w:val="false"/>
                <w:color w:val="000000"/>
                <w:sz w:val="20"/>
              </w:rPr>
              <w:t>
25 маусымнан бастап</w:t>
            </w:r>
          </w:p>
          <w:bookmarkEnd w:id="119"/>
          <w:p>
            <w:pPr>
              <w:spacing w:after="20"/>
              <w:ind w:left="20"/>
              <w:jc w:val="both"/>
            </w:pPr>
            <w:r>
              <w:rPr>
                <w:rFonts w:ascii="Times New Roman"/>
                <w:b w:val="false"/>
                <w:i w:val="false"/>
                <w:color w:val="000000"/>
                <w:sz w:val="20"/>
              </w:rPr>
              <w:t>
24 шілдеге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0"/>
          <w:p>
            <w:pPr>
              <w:spacing w:after="20"/>
              <w:ind w:left="20"/>
              <w:jc w:val="both"/>
            </w:pPr>
            <w:r>
              <w:rPr>
                <w:rFonts w:ascii="Times New Roman"/>
                <w:b w:val="false"/>
                <w:i w:val="false"/>
                <w:color w:val="000000"/>
                <w:sz w:val="20"/>
              </w:rPr>
              <w:t>
25 маусымнан бастап</w:t>
            </w:r>
          </w:p>
          <w:bookmarkEnd w:id="120"/>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1"/>
          <w:p>
            <w:pPr>
              <w:spacing w:after="20"/>
              <w:ind w:left="20"/>
              <w:jc w:val="both"/>
            </w:pPr>
            <w:r>
              <w:rPr>
                <w:rFonts w:ascii="Times New Roman"/>
                <w:b w:val="false"/>
                <w:i w:val="false"/>
                <w:color w:val="000000"/>
                <w:sz w:val="20"/>
              </w:rPr>
              <w:t>
25 шілдеден бастап</w:t>
            </w:r>
          </w:p>
          <w:bookmarkEnd w:id="121"/>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2"/>
          <w:p>
            <w:pPr>
              <w:spacing w:after="20"/>
              <w:ind w:left="20"/>
              <w:jc w:val="both"/>
            </w:pPr>
            <w:r>
              <w:rPr>
                <w:rFonts w:ascii="Times New Roman"/>
                <w:b w:val="false"/>
                <w:i w:val="false"/>
                <w:color w:val="000000"/>
                <w:sz w:val="20"/>
              </w:rPr>
              <w:t>
демалатын</w:t>
            </w:r>
          </w:p>
          <w:bookmarkEnd w:id="122"/>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25 сәуірден бастап</w:t>
            </w:r>
          </w:p>
          <w:bookmarkEnd w:id="123"/>
          <w:p>
            <w:pPr>
              <w:spacing w:after="20"/>
              <w:ind w:left="20"/>
              <w:jc w:val="both"/>
            </w:pPr>
            <w:r>
              <w:rPr>
                <w:rFonts w:ascii="Times New Roman"/>
                <w:b w:val="false"/>
                <w:i w:val="false"/>
                <w:color w:val="000000"/>
                <w:sz w:val="20"/>
              </w:rPr>
              <w:t>
24 маусымға дейін бір реттік таптау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4"/>
          <w:p>
            <w:pPr>
              <w:spacing w:after="20"/>
              <w:ind w:left="20"/>
              <w:jc w:val="both"/>
            </w:pPr>
            <w:r>
              <w:rPr>
                <w:rFonts w:ascii="Times New Roman"/>
                <w:b w:val="false"/>
                <w:i w:val="false"/>
                <w:color w:val="000000"/>
                <w:sz w:val="20"/>
              </w:rPr>
              <w:t>
25 сәуірден бастап</w:t>
            </w:r>
          </w:p>
          <w:bookmarkEnd w:id="124"/>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5"/>
          <w:p>
            <w:pPr>
              <w:spacing w:after="20"/>
              <w:ind w:left="20"/>
              <w:jc w:val="both"/>
            </w:pPr>
            <w:r>
              <w:rPr>
                <w:rFonts w:ascii="Times New Roman"/>
                <w:b w:val="false"/>
                <w:i w:val="false"/>
                <w:color w:val="000000"/>
                <w:sz w:val="20"/>
              </w:rPr>
              <w:t>
25 маусымнан бастап</w:t>
            </w:r>
          </w:p>
          <w:bookmarkEnd w:id="125"/>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6"/>
          <w:p>
            <w:pPr>
              <w:spacing w:after="20"/>
              <w:ind w:left="20"/>
              <w:jc w:val="both"/>
            </w:pPr>
            <w:r>
              <w:rPr>
                <w:rFonts w:ascii="Times New Roman"/>
                <w:b w:val="false"/>
                <w:i w:val="false"/>
                <w:color w:val="000000"/>
                <w:sz w:val="20"/>
              </w:rPr>
              <w:t>
25 шілдеден бастап</w:t>
            </w:r>
          </w:p>
          <w:bookmarkEnd w:id="126"/>
          <w:p>
            <w:pPr>
              <w:spacing w:after="20"/>
              <w:ind w:left="20"/>
              <w:jc w:val="both"/>
            </w:pPr>
            <w:r>
              <w:rPr>
                <w:rFonts w:ascii="Times New Roman"/>
                <w:b w:val="false"/>
                <w:i w:val="false"/>
                <w:color w:val="000000"/>
                <w:sz w:val="20"/>
              </w:rPr>
              <w:t>
22 қазанға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7"/>
          <w:p>
            <w:pPr>
              <w:spacing w:after="20"/>
              <w:ind w:left="20"/>
              <w:jc w:val="both"/>
            </w:pPr>
            <w:r>
              <w:rPr>
                <w:rFonts w:ascii="Times New Roman"/>
                <w:b w:val="false"/>
                <w:i w:val="false"/>
                <w:color w:val="000000"/>
                <w:sz w:val="20"/>
              </w:rPr>
              <w:t>
демалатын</w:t>
            </w:r>
          </w:p>
          <w:bookmarkEnd w:id="127"/>
          <w:p>
            <w:pPr>
              <w:spacing w:after="20"/>
              <w:ind w:left="20"/>
              <w:jc w:val="both"/>
            </w:pPr>
            <w:r>
              <w:rPr>
                <w:rFonts w:ascii="Times New Roman"/>
                <w:b w:val="false"/>
                <w:i w:val="false"/>
                <w:color w:val="000000"/>
                <w:sz w:val="20"/>
              </w:rPr>
              <w:t>
танап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8"/>
          <w:p>
            <w:pPr>
              <w:spacing w:after="20"/>
              <w:ind w:left="20"/>
              <w:jc w:val="both"/>
            </w:pPr>
            <w:r>
              <w:rPr>
                <w:rFonts w:ascii="Times New Roman"/>
                <w:b w:val="false"/>
                <w:i w:val="false"/>
                <w:color w:val="000000"/>
                <w:sz w:val="20"/>
              </w:rPr>
              <w:t>
демалатын</w:t>
            </w:r>
          </w:p>
          <w:bookmarkEnd w:id="128"/>
          <w:p>
            <w:pPr>
              <w:spacing w:after="20"/>
              <w:ind w:left="20"/>
              <w:jc w:val="both"/>
            </w:pPr>
            <w:r>
              <w:rPr>
                <w:rFonts w:ascii="Times New Roman"/>
                <w:b w:val="false"/>
                <w:i w:val="false"/>
                <w:color w:val="000000"/>
                <w:sz w:val="20"/>
              </w:rPr>
              <w:t>
танап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25 сәуірден бастап</w:t>
            </w:r>
          </w:p>
          <w:bookmarkEnd w:id="129"/>
          <w:p>
            <w:pPr>
              <w:spacing w:after="20"/>
              <w:ind w:left="20"/>
              <w:jc w:val="both"/>
            </w:pPr>
            <w:r>
              <w:rPr>
                <w:rFonts w:ascii="Times New Roman"/>
                <w:b w:val="false"/>
                <w:i w:val="false"/>
                <w:color w:val="000000"/>
                <w:sz w:val="20"/>
              </w:rPr>
              <w:t>
24 маусымға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25 маусымнан бастап</w:t>
            </w:r>
          </w:p>
          <w:bookmarkEnd w:id="130"/>
          <w:p>
            <w:pPr>
              <w:spacing w:after="20"/>
              <w:ind w:left="20"/>
              <w:jc w:val="both"/>
            </w:pPr>
            <w:r>
              <w:rPr>
                <w:rFonts w:ascii="Times New Roman"/>
                <w:b w:val="false"/>
                <w:i w:val="false"/>
                <w:color w:val="000000"/>
                <w:sz w:val="20"/>
              </w:rPr>
              <w:t>
24 шілдеге дейін бір реттік таптау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25 шілдеден бастап</w:t>
            </w:r>
          </w:p>
          <w:bookmarkEnd w:id="131"/>
          <w:p>
            <w:pPr>
              <w:spacing w:after="20"/>
              <w:ind w:left="20"/>
              <w:jc w:val="both"/>
            </w:pPr>
            <w:r>
              <w:rPr>
                <w:rFonts w:ascii="Times New Roman"/>
                <w:b w:val="false"/>
                <w:i w:val="false"/>
                <w:color w:val="000000"/>
                <w:sz w:val="20"/>
              </w:rPr>
              <w:t>
22 қазанға дейін бір реттік таптау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ауданы бойынша 2024 – 2025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жылдарға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жайылымдарды басқару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оларды пайдалану жөніндегі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6 қосымша</w:t>
            </w:r>
          </w:p>
        </w:tc>
      </w:tr>
    </w:tbl>
    <w:bookmarkStart w:name="z179" w:id="132"/>
    <w:p>
      <w:pPr>
        <w:spacing w:after="0"/>
        <w:ind w:left="0"/>
        <w:jc w:val="left"/>
      </w:pPr>
      <w:r>
        <w:rPr>
          <w:rFonts w:ascii="Times New Roman"/>
          <w:b/>
          <w:i w:val="false"/>
          <w:color w:val="000000"/>
        </w:rPr>
        <w:t xml:space="preserve"> Жергілікті жағдайлар мен ерекшеліктерге байланысты жеке ауланың ауыл шаруашылығы жануарларын жаю үшін халықтың қажеттіліктерін қанағаттандыру үшін қажетті жайылымдардың сыртқы және ішкі шекаралары мен алаңдарын белгілейтін картасы</w:t>
      </w:r>
    </w:p>
    <w:bookmarkEnd w:id="132"/>
    <w:bookmarkStart w:name="z180"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