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2361" w14:textId="eba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Володар ауылдық округінің бюджетін бекіту туралы" Айыртау аудандық мәслихатының 2022 жылғы 28 желтоқсандағы № 7-23-18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9 қазандағы № 8-8-6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Володар ауылдық округінің бюджетін бекіту туралы" Айыртау аудандық мәслихатының 2022 жылғы 28 желтоқсандағы № 7-23-18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Володар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529 073,6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108 897,8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2 402,0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417 773,8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530 396,4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-1 322,8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1 322,8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1 322,8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73 945,0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Володар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529 073,6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