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761f" w14:textId="2f37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ауданының бюджетін бекіту туралы" Айыртау аудандық мәслихатының 2022 жылғы 27 желтоқсандағы № 7-23-1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20 қарашадағы № 8-9-1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ауданының бюджетін бекіту туралы" Айыртау аудандық мәслихатының 2022 жылғы 27 желтоқсандағы № 7-23-1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176171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ауданының бюджетін осы шешімге тиісінше 1, 2 және 3 қосымшаларға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6 809 606,5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1 541 061,7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35 622,9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16 832,0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5 216 089,9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6 950 937,3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44 256,0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147 640,0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103 384,0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-185 586,8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185 586,8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147 640,0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103 384,0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141 330,8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желтоқсандагы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6 809 606,5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5 215 041,9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5 215 041,9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-185 586,8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