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3fd4" w14:textId="8883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77 690,5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15 521,4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62 048,1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26 028,1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