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29fc" w14:textId="e652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Елецкий ауылдық округінің бюджетін бекіту туралы" Айыртау аудандық мәслихатының 2022 жылғы 28 желтоқсандағы № 7-23-20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12 желтоқсандағы № 8-10-3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Елецкий ауылдық округінің бюджетін бекіту туралы" Айыртау аудандық мәслихатының 2022 жылғы 28 желтоқсандағы № 7-23-20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30 794,5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1 532,2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1 359,0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27 903,3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31 068,9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274,4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8-10-3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Елецкий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