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e994" w14:textId="c31e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Қамсақты ауылдық округінің бюджетін бекіту туралы" Айыртау аудандық мәслихатының 2022 жылғы 28 желтоқсандағы № 7-23-23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25 шілдедегі № 8-6-10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Қамсақты ауылдық округінің бюджетін бекіту туралы" Айыртау аудандық мәслихатының 2022 жылғы 28 желтоқсандағы № 7-23-23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Қамсақты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62 981,3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2 115,4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469,6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60 396,3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64 276,0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1 294,7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26 236,3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шілдегі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Қамсақты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