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ca5b" w14:textId="c64c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Қаратал ауылдық округінің бюджетін бекіту туралы" Айыртау аудандық мәслихатының 2022 жылғы 28 желтоқсандағы № 7-23-24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Қаратал ауылдық округінің бюджетін бекіту туралы" Айыртау аудандық мәслихатының 2022 жылғы 28 желтоқсандағы № 7-23-24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Қаратал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41 633,1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45 933,3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13 603,1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Қаратал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